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09de" w14:textId="3740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Хромтауского района № 1 от 8 февраля 2024 года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7 апреля 2025 года № 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пп. 13, </w:t>
      </w:r>
      <w:r>
        <w:rPr>
          <w:rFonts w:ascii="Times New Roman"/>
          <w:b w:val="false"/>
          <w:i w:val="false"/>
          <w:color w:val="000000"/>
          <w:sz w:val="28"/>
        </w:rPr>
        <w:t>п.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статьий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и протокола внепланового заседания комиссии по предупреждению и ликвидации чрезвычайных ситуаций при акимате Хромтауского района от 31 марта 2025 года № 2,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Хромтауского района № 1 от 8 февраля 2024 года "Объявить чрезвычайную ситуацию природного характера местного масштаба".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