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9b82" w14:textId="c749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2024 года № 280 "Об утверждении бюджета сельского округа "Дөң"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28 февраля 2025 года № 301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сельского округа "Дөң" на 2025-2027 годы" от 27 декабря 2024 года № 280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"Дөң"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68 111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1 875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