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4684b" w14:textId="10468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27 декабря 2024 года № 289 "Об утверждении бюджета Тасоткельского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28 февраля 2025 года № 305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Тасоткельского сельского округа на 2025-2027 годы" от 27 декабря 2024 года № 289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Тасоткельского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140 159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136 409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141 405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1 246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1 246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289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Тасоткельского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136 409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