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26d" w14:textId="0c9f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7 марта 2025 года № 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Монкебиского сельского округа Шалкарского района, Актюбинской области общей площадью 4108 гектаров без изъятия у землепользователей, для проведения работ по разведке твердых полезных ископаемых акционерным обществом "Транснациональная компания "Казхром" сроком до 30 октября 2029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