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35c4" w14:textId="6c3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31 марта 2025 года № 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Бозойского сельского округа Шалкарского района, общей площадью 875,25 гектаров без изъятия у землепользователей, для проведения работ по разведке твердых полезных ископаемых товариществом с ограниченной ответственностью "LIONE. KZ" сроком до 9 марта 2030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