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1ba3" w14:textId="84d1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17 ноября 2022 года № 323 "Об утверждении тарифов для населения на сбор, транспортировку, сортировку и захоронению твердых бытовых отходов по Шалкарскому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февраля 2025 года № 394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Шалкарского районного маслихата от 17 ноября 2022 года № 323 "Об утверждении тарифов для населения на сбор, транспортировку, сортировку и захоронению твердых бытовых отходов по Шалкарскому району" (зарегистрированное в Реестре государственной регистрации нормативных правовых актов за № 30665)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"19"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захоронению твердых бытовых отходов по Шалкарскому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