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58f5" w14:textId="ad65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2025 года № 379 "Об утверждении бюджета Бершугирского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2025 года № 379 "Об утверждении бюджета Бершугирского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2025 год поступление текущих целевых трансфертов из районного бюджета в сумме 22554,0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тяжелобольнеых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