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e8e65" w14:textId="1be8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30 декабря 2024 года № 383 "Об утверждении бюджета Кишикумского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4 марта 2025 года № 410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30 декабря 2024 года № 383 "Об утверждении бюджета Кишикумского сельского округа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Кишикумского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78093,0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16295,0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61498,0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78291,8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–198,8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198,8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сельского округа на 2025 год поступление целевые текущие трансферты из районного бюджета в сумме 61498,0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целевого текущего трансферта определяется на основании решения акима Кишикумского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4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Кишикумского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