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fd182" w14:textId="8afd1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Шалкарского районного маслихата от 30 декабря 2024 года № 384 "Об утверждении бюджета Кауылжырского сельского округа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4 марта 2025 года № 411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Шалкарский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Шалкарского районного маслихата от 30 декабря 2024 года № 384 "Об утверждении бюджета Кауылжырского сельского округа на 2025-2027 годы"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Кауылжырского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48416,0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7520,0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550,0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40896,0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49286,1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870,1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Шалкарского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Шамбалаев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Шалкарского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4 марта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Шалкарского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384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Кауылжырского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49286,1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здравоохранению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 тяжелобольных в экстренных случаях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санитарий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автомобиль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дефицит (профицит)бюджета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(использование профицита)бюджета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-870,1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