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a5ea" w14:textId="69da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30 декабря 2024 года № 385 "Об утверждении бюджета Монкебийского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4 марта 2025 года № 412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30 декабря 2024 года № 385 "Об утверждении бюджета Монкебийского сельского округа на 2025-2027 годы" следующие изменения: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на казахском языке изложить в новой редакции, текст на русском языке не меняется.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Монкебийского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53111,0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- 10144,0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основного капитала - 80,0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- 42887,0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- 53549,4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-438,4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438,4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438,4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2025 год целевые текущие трансферты из районного бюджета в сумме 42814,0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Монкебийского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4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Монкебийского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индивидуальный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