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bb6b" w14:textId="741b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30 декабря 2024 года № 386 "Об утверждении бюджета Тогызского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4 марта 2025 года № 413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30 декабря 2024 года № 386 "Об утверждении бюджета Тогызского сельского округа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Тогызского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86354,0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- 3594,0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- 82760,0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- 86475,4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-121,4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121,4 тысяч тенге.",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2025 год целевые текущие трансферты из районного бюджета в сумме 82687,0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Тогызского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