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d007" w14:textId="4b8d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перечней по отнесению городов к группам, организаций – к категориям по гражданской обороне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15 января 2025 года №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 аким Алматинской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городов Алматинской области, отнесенных к группам по гражданской обороне,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 Алматинской области, отнесенных к категориям по гражданской обороне,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по мобилизационной подготовке, территориальной и гражданской обороне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решения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решения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области Н. Кудайбергенова.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акима Алматинской области от "__" _____ 2025 года №___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городов Алматинской области, отнесенных к группам по гражданской обороне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акима Алматинской области от "___" ______ 2025 года № ___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отнесенных к категориям по гражданской обороне, расположенных на территории Алматинской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Индиви-дуальный идентифи-кационный номер/бизнес-идентифи-кационный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Место-нахождение (город/район)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субъекта в органах юстиции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отнесения к категориям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многопрофильная больница города Конаев" ГУ "Управления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ГКПнаПХВ "Городская многопрофильная больница города Конаев" ГУ "Управления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100340013706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Конаев, микрорайон 5,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24.11.2011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жизнеобеспе-чения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"Газовые сети города Конаев"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"Газовые сети города Конаев"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120840010723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Конаев, Сейфуллина 28/1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17.08.2012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жизнеобеспе-чения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"Капшагайская ГЭС им.Ш.Чокина" АО "Алматинские электрические 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Конаев, 72 км трассы Алматы-Усть-Каменогорск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стратегические объекты, нарушение функциониро-вания которых создает угрозу национальной безопасности и опасности возникновения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"Конаев су арнасы" Акимата города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"Конаев су арнасы" Акимата города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171240008484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область,город Конаев, Койчуманова,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08.12.2017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"Тепловые сети города Қонаев"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"Тепловые сети города Қонаев"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040440007038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Конаев, улица Сейфуллина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27.04.2004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жизнеобеспе-чения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"КазПочта"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филиал АО "Казпочта"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010841003446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Конаев, мкрн 5, здание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03.08.2001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стратегические объекты, нарушение функционирования которых создает угрозу национальной безопасности и опасности возникновения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"Национального Банка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РГУ "Национального Банка Республики Казахстан" в Алматинской области, 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220941030400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область,город Конаев, улица Достык,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стратегические объекты, нарушение функциониро-вания которых создает угрозу национальной безопасности и опасности возникновения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"Илийская центральная районная больница" ГУ "Управления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"Илийская центральная районная больница" ГУ "Управления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020240004459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п.Отеген Батыр, улица Титова, 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07.11.2011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жизнеобеспе-чения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ТЭЦ-3 АО "Алматинские электрические станции"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060640001713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п.Отеген Батыр, улица Заманбек Батталханова,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01.06.2006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стратегические объекты, нарушение функциониро-вания которых создает угрозу национальной безопасности и опасности возникновения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ТОО "КазТрансГазАймак" Илийского района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20440001144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 п.Отеген Батыр, мкрн.Куат, улица Ашекеева,1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жизнеобеспе-чения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"Первый пивзавод"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"Первый пивзавод"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070940024379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Ащибулакский сельский округ, село Мухаметжан Туйменбаева, Промзона, участок 289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29.09.2007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"Республиканский центр космической связи"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комплекс управления спутниками "Коктерек" АО "Республиканский центр космической связи"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040340001739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32 км трассы Алматы-Конаев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18.03.2004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важная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стратегические объекты, нарушение функционирования которых создает угрозу национальной безопасности и опасности возникновения чрезвычайных ситуаций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"Danone Berkut"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"Danone Berkut"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090740011006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село Байсерке, улица Султан Бейбарыс,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17.07.2009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"Алатау- Кұс"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"Алатау- Кұс"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100540016535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Чапаевский с.о., с.Чапаево,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"Алматинский метизный завод"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"Алматинский метизный завод"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151140008020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Алмати-нская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 Ащибулакский сельский округ, село Мухаметжан Туйменбаева, Промзона, участок 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"Большой Алматинский Канал им.Д.Кунаева" РГП "Казводхоз" Комитета водного хозяйства Министерства водных ресурсов и ирригации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Куртинское отделение Алматинского филиала БАК им. Д.Кунаева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110841010043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, Илийский район, поселок Курты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15.08.2011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"ІЛЕ СУ ҚҰБЫРЫ" на ПХВ ГУ Аппарата Акима Илийского района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"ІЛЕ СУ ҚҰБЫРЫ" на ПХВ ГУ Аппарата Акима Илийского района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120440000028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боралдайская п.А., П.Боралдай, улица аэропорт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01.04.2012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"Шин-Лайн"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"Шин-Лайн"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020940000580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Илийский район, с.Байсерке, дорога 22, км 500,автодороги Алматы-Жетыген, 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"Карасайская клиническая многопрофильная центральная районная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"Карасайская клиническая многопрофильная центральная районная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100340000118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город Каскелен, улица Жангозина,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24.11.2011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областной филиал ТОО Совместного Предприятия "Кока-кола Алматы Боттлерс"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база Алматинского областного филиала ТОО Совместного Предприятия "Кока-кола Алматы Боттлерс"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100641018674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Ельтайский сельский округ, село Кокозек, потребительский кооператив Кокузек, строение 1778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20.03.2013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"Иностранного Предприятия "Эфес Казахстан""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"Иностранного Предприятия "Эфес Казахстан""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030841005109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Ельтайский сельский округ, село Береке, учетный квартал 062, строение 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13.07.2012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"ALMATY TANNERY+"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"ALMATY TANNERY+"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061140002558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Ельтайский сельский округ, село Ельтай, учетный квартал 062, строение 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27.11.2006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"Карасай су кубыры" акимата Карасайского района" ГУ "Отдел жилищно-коммунального хозяйства и жилищной инспекции Карасайского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"Карасай су кубыры" акимата Карасайского района" ГУ "Отдел жилищно-коммунального хозяйства и жилищной инспекции Карасайского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171040022752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город Каскелен, улица Карасай Батыра, дом 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24.07.2006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"Алматыгазсервис-Холдинг"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"Алматыгазсервис-Холдинг"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071040016843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город Каскелен, улица Бейсебаева 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 Каскелен" водоканал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 Каскелен" водоканал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171040022752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,Карсайский район, город Каскелен, улицаТоле Би дом 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28.03.2012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"Талгарская центральная 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"Талгарская центральная 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100240018397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Талгар, улица Павлова, 5А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12.02.2010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"Талгар Су "Талгарского района ГУ "Отдел жилищно-коммунального хозяйства, пассажирского транпорта и автомобильных дорог Талгарского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"Талгар Су "Талгарского района ГУ "Отдел жилищно-коммунального хозяйства, пассажирского транпорта и автомобильных дорог Талгарского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171240000875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Талгарский район, город Талгар, улица Алаш, дом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04.12.2017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"Талгар спирт"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"Талгар спирт"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941240001895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Талгар, улица Рыскулова, 302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27.01.2012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занимающиеся производством, переработкой, перевозкой, приобретением, хранением, реализацией, использованием и уничтожением ядов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"Большой Алматинский Канал им.Д.Кунаева" РГП "Казводхоз" Комитета водного хозяйства Министерства водных ресурсов и ирригации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"Большой Алматинский Канал им.Д.Кунаева" РГП "Казводхоз" Комитета водного хозяйства Министерства водных ресурсов и ирригации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110841010043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г.Талгар, улица Алаш, здание 8/1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15.08.2011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"КазТрансГаз Аймак"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ПФ ТОО "КазТрансГаз Аймак" Талгарского района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020440001144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Талгар, улица Бокина, 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14.04.2002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центральная 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центральная 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100340003293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село Узынагаш, улица Жаңақұрылыс, 48А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03.03.2012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 Су" КГУ "Отдел ЖКХ и ЖИ Жамбылского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 Су" КГУ "Отдел ЖКХ и ЖИ Жамбылского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180140014494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Узынагашский С.О., С.Узынагаш, улица Абай, здание 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12.01.2018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Производственный Филиал ТОО "КазТрансГазАймак"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Производственный Филиал ТОО "КазТрансГаз Аймак"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141241004421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Жамбылский район, Шолаккарга-линский с.о., С.Касымбек, Трасса Алматы Бишкек, здание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08.12.2014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"Енбекшиказахская многопрофильная межрайонная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"Енбекшиказахская многопрофильная межрайонная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100240023650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Енбекши-казахский район, город Есик, улица Абая, 336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24.02.2010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"Большой Алматинский Канал им.Д.Кунаева" РГП "Казводхоз" Комитета водного хозяйства Министерства водных ресурсов и ирригации Республики Казахстан"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Бартогайское водохранилище Филиала БАК им. Д.Кунаева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110841010043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Енбекши-казахский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Енбекши-казахский район, село Чилик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15.08.2011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"Есик Су Кубыры" ГУ "Отдел жилищно-коммунального хозяйства и жилищной инспекции Енбекшиказах-ского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"Есик Су Кубыры" ГУ "Отдел жилищно-коммунального хозяйства и жилищной инспекции Енбекшиказах-ского района"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181240016338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Енбекши-казахский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Енбекшиказахский район, город Есик, улица Жамбыла 21А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о "Уйгурская центральная районная больница" государственного учреждения "Управления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о "Уйгурская центральная районная больница" государственного учреждения "Управления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020240003916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Уйгурский район, Чунджинский С.О., С.Чунджа, улица Джувашева, 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20.02.2002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филиал БАК им. Д.Кунаева РГП "Казводхоз"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"Мойнакская гидроэлектро-станция имени Д.Кантаева"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050540000581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Жылысайский С.О., С.Мойнак, здание 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25.05.2005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"Кегенская районная больница" ГУ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Кеген Кегенского района государстенного учреждения "Управления здравохранения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020240004627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Кегенский район, село Кеген, улица Сатпаева,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18.02.2002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"Балхашская центральная районная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"Балхашская центральная районная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020240003847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село Баканас, улица Ахметова,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20.02.2002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 территории которых расположены объекты жизнеобеспече-ния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РГП на ПХВ "Национальный Научный Центр Особо Опасных Инфекций им. М. Айкимбаева" Министерства Здравоохранения Республики Казахстан "Талдыкорганская противочумная станция"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 чумы и других особо опасных инфекций Баканасского противочумного отделения Филиала РГП на ПХВ "Национальный Научный Центр Особо Опасных Инфекций им. М. Айкимбаева" Министерства Здравоохранения Республики Казахстан "Талдыкорганской противочумной станции"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200141032672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Алматин-ская область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Балхашский район, с.Баканас, ул.Бижанова 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28.01.2020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Категори-рованная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нарушение функционирования которых может привести к значительным социально-экономическим последствиям, возникновению чрезвычайных ситуаций регионального и местного масштабов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