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1fcf" w14:textId="1f41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Алматинской области</w:t>
      </w:r>
    </w:p>
    <w:p>
      <w:pPr>
        <w:spacing w:after="0"/>
        <w:ind w:left="0"/>
        <w:jc w:val="both"/>
      </w:pPr>
      <w:r>
        <w:rPr>
          <w:rFonts w:ascii="Times New Roman"/>
          <w:b w:val="false"/>
          <w:i w:val="false"/>
          <w:color w:val="000000"/>
          <w:sz w:val="28"/>
        </w:rPr>
        <w:t>Постановление акимата Алматинской области от 21 апреля 2025 года № 105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постановлением Правительства Республики Казахстан от 15 марта 2023 года </w:t>
      </w:r>
      <w:r>
        <w:rPr>
          <w:rFonts w:ascii="Times New Roman"/>
          <w:b w:val="false"/>
          <w:i w:val="false"/>
          <w:color w:val="000000"/>
          <w:sz w:val="28"/>
        </w:rPr>
        <w:t>№ 214</w:t>
      </w:r>
      <w:r>
        <w:rPr>
          <w:rFonts w:ascii="Times New Roman"/>
          <w:b w:val="false"/>
          <w:i w:val="false"/>
          <w:color w:val="000000"/>
          <w:sz w:val="28"/>
        </w:rPr>
        <w:t xml:space="preserve">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w:t>
      </w:r>
      <w:r>
        <w:rPr>
          <w:rFonts w:ascii="Times New Roman"/>
          <w:b w:val="false"/>
          <w:i w:val="false"/>
          <w:color w:val="000000"/>
          <w:sz w:val="28"/>
        </w:rPr>
        <w:t>№ 560</w:t>
      </w:r>
      <w:r>
        <w:rPr>
          <w:rFonts w:ascii="Times New Roman"/>
          <w:b w:val="false"/>
          <w:i w:val="false"/>
          <w:color w:val="000000"/>
          <w:sz w:val="28"/>
        </w:rPr>
        <w:t xml:space="preserve">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Алматинской области ПОСТАНОВЛЯЕТ:</w:t>
      </w:r>
    </w:p>
    <w:bookmarkEnd w:id="0"/>
    <w:bookmarkStart w:name="z8"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Алматинской области.</w:t>
      </w:r>
    </w:p>
    <w:bookmarkEnd w:id="1"/>
    <w:bookmarkStart w:name="z9" w:id="2"/>
    <w:p>
      <w:pPr>
        <w:spacing w:after="0"/>
        <w:ind w:left="0"/>
        <w:jc w:val="both"/>
      </w:pPr>
      <w:r>
        <w:rPr>
          <w:rFonts w:ascii="Times New Roman"/>
          <w:b w:val="false"/>
          <w:i w:val="false"/>
          <w:color w:val="000000"/>
          <w:sz w:val="28"/>
        </w:rPr>
        <w:t>
      2. Государственному учреждению "Аппарат акима Алматинской области"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Алматинской области.</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Алматинской области.</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 Алматинской области от " " ____2025 года №</w:t>
            </w:r>
          </w:p>
        </w:tc>
      </w:tr>
    </w:tbl>
    <w:bookmarkStart w:name="z16" w:id="7"/>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местных исполнительных органов Алматинской области</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местных исполнительных органов (далее – Типовой регламент) регламентирует порядок личного приема физических лиц и представителей юридических лиц должностными лицами местных исполнительных органов Алматинской области.</w:t>
      </w:r>
    </w:p>
    <w:bookmarkEnd w:id="9"/>
    <w:bookmarkStart w:name="z19" w:id="10"/>
    <w:p>
      <w:pPr>
        <w:spacing w:after="0"/>
        <w:ind w:left="0"/>
        <w:jc w:val="both"/>
      </w:pPr>
      <w:r>
        <w:rPr>
          <w:rFonts w:ascii="Times New Roman"/>
          <w:b w:val="false"/>
          <w:i w:val="false"/>
          <w:color w:val="000000"/>
          <w:sz w:val="28"/>
        </w:rPr>
        <w:t xml:space="preserve">
       2. Личный прием физических лиц и представителей юридических лиц (далее – прием) осуществляется следующими должностными лицами: </w:t>
      </w:r>
    </w:p>
    <w:bookmarkEnd w:id="10"/>
    <w:bookmarkStart w:name="z20" w:id="11"/>
    <w:p>
      <w:pPr>
        <w:spacing w:after="0"/>
        <w:ind w:left="0"/>
        <w:jc w:val="both"/>
      </w:pPr>
      <w:r>
        <w:rPr>
          <w:rFonts w:ascii="Times New Roman"/>
          <w:b w:val="false"/>
          <w:i w:val="false"/>
          <w:color w:val="000000"/>
          <w:sz w:val="28"/>
        </w:rPr>
        <w:t xml:space="preserve">
      1) первыми руководителями местных исполнительных органов и их заместителями; </w:t>
      </w:r>
    </w:p>
    <w:bookmarkEnd w:id="11"/>
    <w:bookmarkStart w:name="z21" w:id="12"/>
    <w:p>
      <w:pPr>
        <w:spacing w:after="0"/>
        <w:ind w:left="0"/>
        <w:jc w:val="both"/>
      </w:pPr>
      <w:r>
        <w:rPr>
          <w:rFonts w:ascii="Times New Roman"/>
          <w:b w:val="false"/>
          <w:i w:val="false"/>
          <w:color w:val="000000"/>
          <w:sz w:val="28"/>
        </w:rPr>
        <w:t xml:space="preserve">
      2) акимами районов и города (далее – акимы) и их заместителями; </w:t>
      </w:r>
    </w:p>
    <w:bookmarkEnd w:id="12"/>
    <w:bookmarkStart w:name="z22" w:id="13"/>
    <w:p>
      <w:pPr>
        <w:spacing w:after="0"/>
        <w:ind w:left="0"/>
        <w:jc w:val="both"/>
      </w:pPr>
      <w:r>
        <w:rPr>
          <w:rFonts w:ascii="Times New Roman"/>
          <w:b w:val="false"/>
          <w:i w:val="false"/>
          <w:color w:val="000000"/>
          <w:sz w:val="28"/>
        </w:rPr>
        <w:t>
      3) руководителями аппаратов местных исполнительных органов;</w:t>
      </w:r>
    </w:p>
    <w:bookmarkEnd w:id="13"/>
    <w:bookmarkStart w:name="z23" w:id="14"/>
    <w:p>
      <w:pPr>
        <w:spacing w:after="0"/>
        <w:ind w:left="0"/>
        <w:jc w:val="both"/>
      </w:pPr>
      <w:r>
        <w:rPr>
          <w:rFonts w:ascii="Times New Roman"/>
          <w:b w:val="false"/>
          <w:i w:val="false"/>
          <w:color w:val="000000"/>
          <w:sz w:val="28"/>
        </w:rPr>
        <w:t>
      4) руководителями структурных и подведомственных подразделений и их заместителями.</w:t>
      </w:r>
    </w:p>
    <w:bookmarkEnd w:id="14"/>
    <w:bookmarkStart w:name="z24" w:id="15"/>
    <w:p>
      <w:pPr>
        <w:spacing w:after="0"/>
        <w:ind w:left="0"/>
        <w:jc w:val="both"/>
      </w:pPr>
      <w:r>
        <w:rPr>
          <w:rFonts w:ascii="Times New Roman"/>
          <w:b w:val="false"/>
          <w:i w:val="false"/>
          <w:color w:val="000000"/>
          <w:sz w:val="28"/>
        </w:rPr>
        <w:t>
      3. Личный прием физических лиц и представителей юридических лиц осуществляется должностными лицами, согласно Графика утвержденного акимом Алматинской области.</w:t>
      </w:r>
    </w:p>
    <w:bookmarkEnd w:id="15"/>
    <w:bookmarkStart w:name="z25" w:id="16"/>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местных исполнительных органах</w:t>
      </w:r>
    </w:p>
    <w:bookmarkEnd w:id="16"/>
    <w:bookmarkStart w:name="z26" w:id="17"/>
    <w:p>
      <w:pPr>
        <w:spacing w:after="0"/>
        <w:ind w:left="0"/>
        <w:jc w:val="both"/>
      </w:pPr>
      <w:r>
        <w:rPr>
          <w:rFonts w:ascii="Times New Roman"/>
          <w:b w:val="false"/>
          <w:i w:val="false"/>
          <w:color w:val="000000"/>
          <w:sz w:val="28"/>
        </w:rPr>
        <w:t xml:space="preserve">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фронт - офиса. </w:t>
      </w:r>
    </w:p>
    <w:bookmarkEnd w:id="17"/>
    <w:bookmarkStart w:name="z27" w:id="18"/>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8"/>
    <w:bookmarkStart w:name="z28" w:id="19"/>
    <w:p>
      <w:pPr>
        <w:spacing w:after="0"/>
        <w:ind w:left="0"/>
        <w:jc w:val="both"/>
      </w:pPr>
      <w:r>
        <w:rPr>
          <w:rFonts w:ascii="Times New Roman"/>
          <w:b w:val="false"/>
          <w:i w:val="false"/>
          <w:color w:val="000000"/>
          <w:sz w:val="28"/>
        </w:rPr>
        <w:t xml:space="preserve">
      6. Отказ в приеме обращения не допускается. </w:t>
      </w:r>
    </w:p>
    <w:bookmarkEnd w:id="19"/>
    <w:bookmarkStart w:name="z29" w:id="20"/>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статьей 63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 </w:t>
      </w:r>
    </w:p>
    <w:bookmarkEnd w:id="20"/>
    <w:bookmarkStart w:name="z30" w:id="21"/>
    <w:p>
      <w:pPr>
        <w:spacing w:after="0"/>
        <w:ind w:left="0"/>
        <w:jc w:val="both"/>
      </w:pPr>
      <w:r>
        <w:rPr>
          <w:rFonts w:ascii="Times New Roman"/>
          <w:b w:val="false"/>
          <w:i w:val="false"/>
          <w:color w:val="000000"/>
          <w:sz w:val="28"/>
        </w:rPr>
        <w:t xml:space="preserve">
      Обращение с просьбой о личном приеме, которое в установленный срок не приведено в соответствие с требованиями Кодекса, подлежит возврату. </w:t>
      </w:r>
    </w:p>
    <w:bookmarkEnd w:id="21"/>
    <w:bookmarkStart w:name="z31" w:id="22"/>
    <w:p>
      <w:pPr>
        <w:spacing w:after="0"/>
        <w:ind w:left="0"/>
        <w:jc w:val="both"/>
      </w:pPr>
      <w:r>
        <w:rPr>
          <w:rFonts w:ascii="Times New Roman"/>
          <w:b w:val="false"/>
          <w:i w:val="false"/>
          <w:color w:val="000000"/>
          <w:sz w:val="28"/>
        </w:rPr>
        <w:t xml:space="preserve">
      7. Прием в отдел по контролю за рассмотрением обращений, указанными в пункте 2 настоящего регламента, проводится не реже одного раза в месяц согласно утвержденному графику. </w:t>
      </w:r>
    </w:p>
    <w:bookmarkEnd w:id="22"/>
    <w:bookmarkStart w:name="z32" w:id="23"/>
    <w:p>
      <w:pPr>
        <w:spacing w:after="0"/>
        <w:ind w:left="0"/>
        <w:jc w:val="both"/>
      </w:pPr>
      <w:r>
        <w:rPr>
          <w:rFonts w:ascii="Times New Roman"/>
          <w:b w:val="false"/>
          <w:i w:val="false"/>
          <w:color w:val="000000"/>
          <w:sz w:val="28"/>
        </w:rPr>
        <w:t xml:space="preserve">
      Руководители местных исполнительных органов проводят личный прием граждан также в рамках проведения встреч с населением в соответствии с Указом Президента Республики Казахстан от 7 апреля 2022 года </w:t>
      </w:r>
      <w:r>
        <w:rPr>
          <w:rFonts w:ascii="Times New Roman"/>
          <w:b w:val="false"/>
          <w:i w:val="false"/>
          <w:color w:val="000000"/>
          <w:sz w:val="28"/>
        </w:rPr>
        <w:t>№ 863</w:t>
      </w:r>
      <w:r>
        <w:rPr>
          <w:rFonts w:ascii="Times New Roman"/>
          <w:b w:val="false"/>
          <w:i w:val="false"/>
          <w:color w:val="000000"/>
          <w:sz w:val="28"/>
        </w:rPr>
        <w:t xml:space="preserve"> "О проведении встреч руководителей центральных исполнительных органов с населением". </w:t>
      </w:r>
    </w:p>
    <w:bookmarkEnd w:id="23"/>
    <w:bookmarkStart w:name="z33" w:id="24"/>
    <w:p>
      <w:pPr>
        <w:spacing w:after="0"/>
        <w:ind w:left="0"/>
        <w:jc w:val="both"/>
      </w:pPr>
      <w:r>
        <w:rPr>
          <w:rFonts w:ascii="Times New Roman"/>
          <w:b w:val="false"/>
          <w:i w:val="false"/>
          <w:color w:val="000000"/>
          <w:sz w:val="28"/>
        </w:rPr>
        <w:t xml:space="preserve">
      Аким области, акимы районов и города проводят личный прием граждан также после проведения встреч с населением в соответствии с Указом Президента Республики Казахстан от 3 марта 2022 года </w:t>
      </w:r>
      <w:r>
        <w:rPr>
          <w:rFonts w:ascii="Times New Roman"/>
          <w:b w:val="false"/>
          <w:i w:val="false"/>
          <w:color w:val="000000"/>
          <w:sz w:val="28"/>
        </w:rPr>
        <w:t>№ 826</w:t>
      </w:r>
      <w:r>
        <w:rPr>
          <w:rFonts w:ascii="Times New Roman"/>
          <w:b w:val="false"/>
          <w:i w:val="false"/>
          <w:color w:val="000000"/>
          <w:sz w:val="28"/>
        </w:rPr>
        <w:t xml:space="preserve"> "О проведении встреч акимов с населением". </w:t>
      </w:r>
    </w:p>
    <w:bookmarkEnd w:id="24"/>
    <w:bookmarkStart w:name="z34" w:id="25"/>
    <w:p>
      <w:pPr>
        <w:spacing w:after="0"/>
        <w:ind w:left="0"/>
        <w:jc w:val="both"/>
      </w:pPr>
      <w:r>
        <w:rPr>
          <w:rFonts w:ascii="Times New Roman"/>
          <w:b w:val="false"/>
          <w:i w:val="false"/>
          <w:color w:val="000000"/>
          <w:sz w:val="28"/>
        </w:rPr>
        <w:t xml:space="preserve">
      8. Графики приема с указанием фамилии, имени и отчества (при его наличии) должностного лица, дней приема вывешиваются в помещениях фронт - офиса на государственном и русском языках, в доступных для общего обозрения местах, а также размещаются на официальных сайтах местных исполнительных органов. </w:t>
      </w:r>
    </w:p>
    <w:bookmarkEnd w:id="25"/>
    <w:bookmarkStart w:name="z35" w:id="26"/>
    <w:p>
      <w:pPr>
        <w:spacing w:after="0"/>
        <w:ind w:left="0"/>
        <w:jc w:val="both"/>
      </w:pPr>
      <w:r>
        <w:rPr>
          <w:rFonts w:ascii="Times New Roman"/>
          <w:b w:val="false"/>
          <w:i w:val="false"/>
          <w:color w:val="000000"/>
          <w:sz w:val="28"/>
        </w:rPr>
        <w:t xml:space="preserve">
      9. Прием заместителями первого руководителя местного исполнительного органа, а также заместителями акима области может осуществляться вне утвержденного графика по соответствующему поручению первого руководителя, с указанием даты проведения приема. </w:t>
      </w:r>
    </w:p>
    <w:bookmarkEnd w:id="26"/>
    <w:bookmarkStart w:name="z36" w:id="27"/>
    <w:p>
      <w:pPr>
        <w:spacing w:after="0"/>
        <w:ind w:left="0"/>
        <w:jc w:val="both"/>
      </w:pPr>
      <w:r>
        <w:rPr>
          <w:rFonts w:ascii="Times New Roman"/>
          <w:b w:val="false"/>
          <w:i w:val="false"/>
          <w:color w:val="000000"/>
          <w:sz w:val="28"/>
        </w:rPr>
        <w:t xml:space="preserve">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 </w:t>
      </w:r>
    </w:p>
    <w:bookmarkEnd w:id="27"/>
    <w:bookmarkStart w:name="z37" w:id="28"/>
    <w:p>
      <w:pPr>
        <w:spacing w:after="0"/>
        <w:ind w:left="0"/>
        <w:jc w:val="both"/>
      </w:pPr>
      <w:r>
        <w:rPr>
          <w:rFonts w:ascii="Times New Roman"/>
          <w:b w:val="false"/>
          <w:i w:val="false"/>
          <w:color w:val="000000"/>
          <w:sz w:val="28"/>
        </w:rPr>
        <w:t xml:space="preserve">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28 октября 2021 года № 776 дсп, и иными нормативными правовыми актами Республики Казахстан, регулирующими отношения в области защиты государственных секретов. </w:t>
      </w:r>
    </w:p>
    <w:bookmarkEnd w:id="28"/>
    <w:bookmarkStart w:name="z38" w:id="29"/>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9"/>
    <w:bookmarkStart w:name="z39" w:id="30"/>
    <w:p>
      <w:pPr>
        <w:spacing w:after="0"/>
        <w:ind w:left="0"/>
        <w:jc w:val="both"/>
      </w:pPr>
      <w:r>
        <w:rPr>
          <w:rFonts w:ascii="Times New Roman"/>
          <w:b w:val="false"/>
          <w:i w:val="false"/>
          <w:color w:val="000000"/>
          <w:sz w:val="28"/>
        </w:rPr>
        <w:t xml:space="preserve">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 </w:t>
      </w:r>
    </w:p>
    <w:bookmarkEnd w:id="30"/>
    <w:bookmarkStart w:name="z40" w:id="31"/>
    <w:p>
      <w:pPr>
        <w:spacing w:after="0"/>
        <w:ind w:left="0"/>
        <w:jc w:val="both"/>
      </w:pPr>
      <w:r>
        <w:rPr>
          <w:rFonts w:ascii="Times New Roman"/>
          <w:b w:val="false"/>
          <w:i w:val="false"/>
          <w:color w:val="000000"/>
          <w:sz w:val="28"/>
        </w:rPr>
        <w:t xml:space="preserve">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 </w:t>
      </w:r>
    </w:p>
    <w:bookmarkEnd w:id="31"/>
    <w:bookmarkStart w:name="z41" w:id="32"/>
    <w:p>
      <w:pPr>
        <w:spacing w:after="0"/>
        <w:ind w:left="0"/>
        <w:jc w:val="both"/>
      </w:pPr>
      <w:r>
        <w:rPr>
          <w:rFonts w:ascii="Times New Roman"/>
          <w:b w:val="false"/>
          <w:i w:val="false"/>
          <w:color w:val="000000"/>
          <w:sz w:val="28"/>
        </w:rPr>
        <w:t xml:space="preserve">
      13. С согласия заявителя прием руководителями местных исполнительных органов области и их заместителями может осуществляться посредством видеоконференцсвязи. </w:t>
      </w:r>
    </w:p>
    <w:bookmarkEnd w:id="32"/>
    <w:bookmarkStart w:name="z42" w:id="33"/>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3"/>
    <w:bookmarkStart w:name="z43" w:id="34"/>
    <w:p>
      <w:pPr>
        <w:spacing w:after="0"/>
        <w:ind w:left="0"/>
        <w:jc w:val="both"/>
      </w:pPr>
      <w:r>
        <w:rPr>
          <w:rFonts w:ascii="Times New Roman"/>
          <w:b w:val="false"/>
          <w:i w:val="false"/>
          <w:color w:val="000000"/>
          <w:sz w:val="28"/>
        </w:rPr>
        <w:t xml:space="preserve">
       15. Не осуществляется запись на прием: </w:t>
      </w:r>
    </w:p>
    <w:bookmarkEnd w:id="34"/>
    <w:bookmarkStart w:name="z44" w:id="35"/>
    <w:p>
      <w:pPr>
        <w:spacing w:after="0"/>
        <w:ind w:left="0"/>
        <w:jc w:val="both"/>
      </w:pPr>
      <w:r>
        <w:rPr>
          <w:rFonts w:ascii="Times New Roman"/>
          <w:b w:val="false"/>
          <w:i w:val="false"/>
          <w:color w:val="000000"/>
          <w:sz w:val="28"/>
        </w:rPr>
        <w:t xml:space="preserve">
      1) по вопросам, не входящим в компетенцию местных исполнительных органов области; </w:t>
      </w:r>
    </w:p>
    <w:bookmarkEnd w:id="35"/>
    <w:bookmarkStart w:name="z45" w:id="36"/>
    <w:p>
      <w:pPr>
        <w:spacing w:after="0"/>
        <w:ind w:left="0"/>
        <w:jc w:val="both"/>
      </w:pPr>
      <w:r>
        <w:rPr>
          <w:rFonts w:ascii="Times New Roman"/>
          <w:b w:val="false"/>
          <w:i w:val="false"/>
          <w:color w:val="000000"/>
          <w:sz w:val="28"/>
        </w:rPr>
        <w:t xml:space="preserve">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 </w:t>
      </w:r>
    </w:p>
    <w:bookmarkEnd w:id="36"/>
    <w:bookmarkStart w:name="z46" w:id="37"/>
    <w:p>
      <w:pPr>
        <w:spacing w:after="0"/>
        <w:ind w:left="0"/>
        <w:jc w:val="both"/>
      </w:pPr>
      <w:r>
        <w:rPr>
          <w:rFonts w:ascii="Times New Roman"/>
          <w:b w:val="false"/>
          <w:i w:val="false"/>
          <w:color w:val="000000"/>
          <w:sz w:val="28"/>
        </w:rPr>
        <w:t xml:space="preserve">
      3) когда имеется вступивший в законную силу судебный акт, вынесенный в отношении того же лица, о том же предмете и по тем же основаниям; </w:t>
      </w:r>
    </w:p>
    <w:bookmarkEnd w:id="37"/>
    <w:bookmarkStart w:name="z47" w:id="38"/>
    <w:p>
      <w:pPr>
        <w:spacing w:after="0"/>
        <w:ind w:left="0"/>
        <w:jc w:val="both"/>
      </w:pPr>
      <w:r>
        <w:rPr>
          <w:rFonts w:ascii="Times New Roman"/>
          <w:b w:val="false"/>
          <w:i w:val="false"/>
          <w:color w:val="000000"/>
          <w:sz w:val="28"/>
        </w:rPr>
        <w:t xml:space="preserve">
      4) если административным органом, должностным лицом возвращено обращение. </w:t>
      </w:r>
    </w:p>
    <w:bookmarkEnd w:id="38"/>
    <w:bookmarkStart w:name="z48" w:id="39"/>
    <w:p>
      <w:pPr>
        <w:spacing w:after="0"/>
        <w:ind w:left="0"/>
        <w:jc w:val="both"/>
      </w:pPr>
      <w:r>
        <w:rPr>
          <w:rFonts w:ascii="Times New Roman"/>
          <w:b w:val="false"/>
          <w:i w:val="false"/>
          <w:color w:val="000000"/>
          <w:sz w:val="28"/>
        </w:rPr>
        <w:t xml:space="preserve">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 </w:t>
      </w:r>
    </w:p>
    <w:bookmarkEnd w:id="39"/>
    <w:bookmarkStart w:name="z49" w:id="40"/>
    <w:p>
      <w:pPr>
        <w:spacing w:after="0"/>
        <w:ind w:left="0"/>
        <w:jc w:val="both"/>
      </w:pPr>
      <w:r>
        <w:rPr>
          <w:rFonts w:ascii="Times New Roman"/>
          <w:b w:val="false"/>
          <w:i w:val="false"/>
          <w:color w:val="000000"/>
          <w:sz w:val="28"/>
        </w:rPr>
        <w:t>
      17. При проведении приема соответствующими сотрудниками местных государственных органов и аппаратов акимов района и города области обеспечивается участие представителей других заинтересованных органов, если поднимаемый вопрос касается их компетенции.</w:t>
      </w:r>
    </w:p>
    <w:bookmarkEnd w:id="40"/>
    <w:bookmarkStart w:name="z50" w:id="41"/>
    <w:p>
      <w:pPr>
        <w:spacing w:after="0"/>
        <w:ind w:left="0"/>
        <w:jc w:val="both"/>
      </w:pPr>
      <w:r>
        <w:rPr>
          <w:rFonts w:ascii="Times New Roman"/>
          <w:b w:val="false"/>
          <w:i w:val="false"/>
          <w:color w:val="000000"/>
          <w:sz w:val="28"/>
        </w:rPr>
        <w:t xml:space="preserve">
      18. Прием осуществляется на государственном и русском языках по желанию заявителя. </w:t>
      </w:r>
    </w:p>
    <w:bookmarkEnd w:id="41"/>
    <w:bookmarkStart w:name="z51" w:id="42"/>
    <w:p>
      <w:pPr>
        <w:spacing w:after="0"/>
        <w:ind w:left="0"/>
        <w:jc w:val="both"/>
      </w:pPr>
      <w:r>
        <w:rPr>
          <w:rFonts w:ascii="Times New Roman"/>
          <w:b w:val="false"/>
          <w:i w:val="false"/>
          <w:color w:val="000000"/>
          <w:sz w:val="28"/>
        </w:rPr>
        <w:t xml:space="preserve">
      19.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w:t>
      </w:r>
    </w:p>
    <w:bookmarkEnd w:id="42"/>
    <w:bookmarkStart w:name="z52" w:id="43"/>
    <w:p>
      <w:pPr>
        <w:spacing w:after="0"/>
        <w:ind w:left="0"/>
        <w:jc w:val="both"/>
      </w:pPr>
      <w:r>
        <w:rPr>
          <w:rFonts w:ascii="Times New Roman"/>
          <w:b w:val="false"/>
          <w:i w:val="false"/>
          <w:color w:val="000000"/>
          <w:sz w:val="28"/>
        </w:rPr>
        <w:t>
      20.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3"/>
    <w:bookmarkStart w:name="z53" w:id="44"/>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4"/>
    <w:bookmarkStart w:name="z54" w:id="45"/>
    <w:p>
      <w:pPr>
        <w:spacing w:after="0"/>
        <w:ind w:left="0"/>
        <w:jc w:val="both"/>
      </w:pPr>
      <w:r>
        <w:rPr>
          <w:rFonts w:ascii="Times New Roman"/>
          <w:b w:val="false"/>
          <w:i w:val="false"/>
          <w:color w:val="000000"/>
          <w:sz w:val="28"/>
        </w:rPr>
        <w:t xml:space="preserve">
      21. Все поступившие обращения о записи на прием регистрируются работниками фронт - офиса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 </w:t>
      </w:r>
    </w:p>
    <w:bookmarkEnd w:id="45"/>
    <w:bookmarkStart w:name="z55" w:id="46"/>
    <w:p>
      <w:pPr>
        <w:spacing w:after="0"/>
        <w:ind w:left="0"/>
        <w:jc w:val="both"/>
      </w:pPr>
      <w:r>
        <w:rPr>
          <w:rFonts w:ascii="Times New Roman"/>
          <w:b w:val="false"/>
          <w:i w:val="false"/>
          <w:color w:val="000000"/>
          <w:sz w:val="28"/>
        </w:rPr>
        <w:t xml:space="preserve">
      Если обращение поступило в нерабочий день, то оно регистрируется в ближайший следующий за ним рабочий день. </w:t>
      </w:r>
    </w:p>
    <w:bookmarkEnd w:id="46"/>
    <w:bookmarkStart w:name="z56" w:id="47"/>
    <w:p>
      <w:pPr>
        <w:spacing w:after="0"/>
        <w:ind w:left="0"/>
        <w:jc w:val="both"/>
      </w:pPr>
      <w:r>
        <w:rPr>
          <w:rFonts w:ascii="Times New Roman"/>
          <w:b w:val="false"/>
          <w:i w:val="false"/>
          <w:color w:val="000000"/>
          <w:sz w:val="28"/>
        </w:rPr>
        <w:t xml:space="preserve">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 </w:t>
      </w:r>
    </w:p>
    <w:bookmarkEnd w:id="47"/>
    <w:bookmarkStart w:name="z57" w:id="48"/>
    <w:p>
      <w:pPr>
        <w:spacing w:after="0"/>
        <w:ind w:left="0"/>
        <w:jc w:val="both"/>
      </w:pPr>
      <w:r>
        <w:rPr>
          <w:rFonts w:ascii="Times New Roman"/>
          <w:b w:val="false"/>
          <w:i w:val="false"/>
          <w:color w:val="000000"/>
          <w:sz w:val="28"/>
        </w:rPr>
        <w:t xml:space="preserve">
      22. Ответственный работник с участием структурных подразделений местных исполнительных органов области за 5 (пять) рабочих дней до начала приема, после сбора и анализа материалов готовит справочную информацию на имя руководителя местного исполнительного органа или акима области с предложением о назначении даты приема или отказе. </w:t>
      </w:r>
    </w:p>
    <w:bookmarkEnd w:id="48"/>
    <w:bookmarkStart w:name="z58" w:id="49"/>
    <w:p>
      <w:pPr>
        <w:spacing w:after="0"/>
        <w:ind w:left="0"/>
        <w:jc w:val="both"/>
      </w:pPr>
      <w:r>
        <w:rPr>
          <w:rFonts w:ascii="Times New Roman"/>
          <w:b w:val="false"/>
          <w:i w:val="false"/>
          <w:color w:val="000000"/>
          <w:sz w:val="28"/>
        </w:rPr>
        <w:t xml:space="preserve">
      В специальных государственных органах справочную информацию на имя руководства готовит сотрудник структурного подразделения, непосредственно рассматривающий обращение, за 5 (пять) рабочих дней до начала приема, с предложением о назначении даты приема или отказе. </w:t>
      </w:r>
    </w:p>
    <w:bookmarkEnd w:id="49"/>
    <w:bookmarkStart w:name="z59" w:id="50"/>
    <w:p>
      <w:pPr>
        <w:spacing w:after="0"/>
        <w:ind w:left="0"/>
        <w:jc w:val="both"/>
      </w:pPr>
      <w:r>
        <w:rPr>
          <w:rFonts w:ascii="Times New Roman"/>
          <w:b w:val="false"/>
          <w:i w:val="false"/>
          <w:color w:val="000000"/>
          <w:sz w:val="28"/>
        </w:rPr>
        <w:t>
      23. По итогам принятого решения ответственный работник формирует список лиц, принимаемых должностными лицами и их заместителями, и направляет его в отдел по контролю за рассмотрением обращений для включения в график приема.</w:t>
      </w:r>
    </w:p>
    <w:bookmarkEnd w:id="50"/>
    <w:bookmarkStart w:name="z60" w:id="51"/>
    <w:p>
      <w:pPr>
        <w:spacing w:after="0"/>
        <w:ind w:left="0"/>
        <w:jc w:val="both"/>
      </w:pPr>
      <w:r>
        <w:rPr>
          <w:rFonts w:ascii="Times New Roman"/>
          <w:b w:val="false"/>
          <w:i w:val="false"/>
          <w:color w:val="000000"/>
          <w:sz w:val="28"/>
        </w:rPr>
        <w:t xml:space="preserve">
      24. Ответственный работник отдела по контролю за рассмотрением обращений распределяет утвержденные списки в график приема в порядке очередности. </w:t>
      </w:r>
    </w:p>
    <w:bookmarkEnd w:id="51"/>
    <w:bookmarkStart w:name="z61" w:id="52"/>
    <w:p>
      <w:pPr>
        <w:spacing w:after="0"/>
        <w:ind w:left="0"/>
        <w:jc w:val="both"/>
      </w:pPr>
      <w:r>
        <w:rPr>
          <w:rFonts w:ascii="Times New Roman"/>
          <w:b w:val="false"/>
          <w:i w:val="false"/>
          <w:color w:val="000000"/>
          <w:sz w:val="28"/>
        </w:rPr>
        <w:t xml:space="preserve">
      25. В срок не позднее 15 (пятнадцать) рабочих дней с момента регистрации обращения ответственный работник отдела по контролю за рассмотрением обращений направляет ответ заявителю с уведомлением о включении в список, дата и время приема сообщается заявителю дополнительно не позднее 2 (двух) рабочих дней. </w:t>
      </w:r>
    </w:p>
    <w:bookmarkEnd w:id="52"/>
    <w:bookmarkStart w:name="z62" w:id="53"/>
    <w:p>
      <w:pPr>
        <w:spacing w:after="0"/>
        <w:ind w:left="0"/>
        <w:jc w:val="both"/>
      </w:pPr>
      <w:r>
        <w:rPr>
          <w:rFonts w:ascii="Times New Roman"/>
          <w:b w:val="false"/>
          <w:i w:val="false"/>
          <w:color w:val="000000"/>
          <w:sz w:val="28"/>
        </w:rPr>
        <w:t xml:space="preserve">
      26.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 Срок рассмотрения обращения может быть продлен мотивированным решением руководителя местного исполнительного органа их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 </w:t>
      </w:r>
    </w:p>
    <w:bookmarkEnd w:id="53"/>
    <w:bookmarkStart w:name="z63" w:id="54"/>
    <w:p>
      <w:pPr>
        <w:spacing w:after="0"/>
        <w:ind w:left="0"/>
        <w:jc w:val="both"/>
      </w:pPr>
      <w:r>
        <w:rPr>
          <w:rFonts w:ascii="Times New Roman"/>
          <w:b w:val="false"/>
          <w:i w:val="false"/>
          <w:color w:val="000000"/>
          <w:sz w:val="28"/>
        </w:rPr>
        <w:t>
      27. Требования уполномоченных работников отдела по контролю за рассмотрением обращений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местных исполнительных органов.</w:t>
      </w:r>
    </w:p>
    <w:bookmarkEnd w:id="54"/>
    <w:bookmarkStart w:name="z64" w:id="55"/>
    <w:p>
      <w:pPr>
        <w:spacing w:after="0"/>
        <w:ind w:left="0"/>
        <w:jc w:val="both"/>
      </w:pPr>
      <w:r>
        <w:rPr>
          <w:rFonts w:ascii="Times New Roman"/>
          <w:b w:val="false"/>
          <w:i w:val="false"/>
          <w:color w:val="000000"/>
          <w:sz w:val="28"/>
        </w:rPr>
        <w:t xml:space="preserve">
       28.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 В случае отказа в приеме процедура заслушивания может осуществляться способами, предусмотренными частью первой статьи 73 Кодекса. </w:t>
      </w:r>
    </w:p>
    <w:bookmarkEnd w:id="55"/>
    <w:bookmarkStart w:name="z65" w:id="56"/>
    <w:p>
      <w:pPr>
        <w:spacing w:after="0"/>
        <w:ind w:left="0"/>
        <w:jc w:val="both"/>
      </w:pPr>
      <w:r>
        <w:rPr>
          <w:rFonts w:ascii="Times New Roman"/>
          <w:b w:val="false"/>
          <w:i w:val="false"/>
          <w:color w:val="000000"/>
          <w:sz w:val="28"/>
        </w:rPr>
        <w:t>
      29. Организация и порядок проведения процедуры заслушивания осуществляются с учетом требований статей 66, 73 и 74 Кодекса.</w:t>
      </w:r>
    </w:p>
    <w:bookmarkEnd w:id="56"/>
    <w:bookmarkStart w:name="z66" w:id="57"/>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57"/>
    <w:bookmarkStart w:name="z67" w:id="58"/>
    <w:p>
      <w:pPr>
        <w:spacing w:after="0"/>
        <w:ind w:left="0"/>
        <w:jc w:val="both"/>
      </w:pPr>
      <w:r>
        <w:rPr>
          <w:rFonts w:ascii="Times New Roman"/>
          <w:b w:val="false"/>
          <w:i w:val="false"/>
          <w:color w:val="000000"/>
          <w:sz w:val="28"/>
        </w:rPr>
        <w:t xml:space="preserve">
      32.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 </w:t>
      </w:r>
    </w:p>
    <w:bookmarkEnd w:id="58"/>
    <w:bookmarkStart w:name="z68" w:id="59"/>
    <w:p>
      <w:pPr>
        <w:spacing w:after="0"/>
        <w:ind w:left="0"/>
        <w:jc w:val="both"/>
      </w:pPr>
      <w:r>
        <w:rPr>
          <w:rFonts w:ascii="Times New Roman"/>
          <w:b w:val="false"/>
          <w:i w:val="false"/>
          <w:color w:val="000000"/>
          <w:sz w:val="28"/>
        </w:rPr>
        <w:t xml:space="preserve">
      33. Основанием для снятия с контроля поступившего с приема обращения является окончательный мотивированный ответ заявителю. </w:t>
      </w:r>
    </w:p>
    <w:bookmarkEnd w:id="59"/>
    <w:bookmarkStart w:name="z69" w:id="60"/>
    <w:p>
      <w:pPr>
        <w:spacing w:after="0"/>
        <w:ind w:left="0"/>
        <w:jc w:val="both"/>
      </w:pPr>
      <w:r>
        <w:rPr>
          <w:rFonts w:ascii="Times New Roman"/>
          <w:b w:val="false"/>
          <w:i w:val="false"/>
          <w:color w:val="000000"/>
          <w:sz w:val="28"/>
        </w:rPr>
        <w:t xml:space="preserve">
      34.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 </w:t>
      </w:r>
    </w:p>
    <w:bookmarkEnd w:id="60"/>
    <w:bookmarkStart w:name="z70" w:id="61"/>
    <w:p>
      <w:pPr>
        <w:spacing w:after="0"/>
        <w:ind w:left="0"/>
        <w:jc w:val="both"/>
      </w:pPr>
      <w:r>
        <w:rPr>
          <w:rFonts w:ascii="Times New Roman"/>
          <w:b w:val="false"/>
          <w:i w:val="false"/>
          <w:color w:val="000000"/>
          <w:sz w:val="28"/>
        </w:rPr>
        <w:t xml:space="preserve">
      35. Не допускается поручать рассмотрение обращения с приема работнику, которому оно ранее поручалось. </w:t>
      </w:r>
    </w:p>
    <w:bookmarkEnd w:id="61"/>
    <w:bookmarkStart w:name="z71" w:id="62"/>
    <w:p>
      <w:pPr>
        <w:spacing w:after="0"/>
        <w:ind w:left="0"/>
        <w:jc w:val="both"/>
      </w:pPr>
      <w:r>
        <w:rPr>
          <w:rFonts w:ascii="Times New Roman"/>
          <w:b w:val="false"/>
          <w:i w:val="false"/>
          <w:color w:val="000000"/>
          <w:sz w:val="28"/>
        </w:rPr>
        <w:t xml:space="preserve">
      36. Сотрудники фронт - офиса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 </w:t>
      </w:r>
    </w:p>
    <w:bookmarkEnd w:id="62"/>
    <w:bookmarkStart w:name="z72" w:id="63"/>
    <w:p>
      <w:pPr>
        <w:spacing w:after="0"/>
        <w:ind w:left="0"/>
        <w:jc w:val="both"/>
      </w:pPr>
      <w:r>
        <w:rPr>
          <w:rFonts w:ascii="Times New Roman"/>
          <w:b w:val="false"/>
          <w:i w:val="false"/>
          <w:color w:val="000000"/>
          <w:sz w:val="28"/>
        </w:rPr>
        <w:t xml:space="preserve">
      37.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 </w:t>
      </w:r>
    </w:p>
    <w:bookmarkEnd w:id="63"/>
    <w:bookmarkStart w:name="z73" w:id="64"/>
    <w:p>
      <w:pPr>
        <w:spacing w:after="0"/>
        <w:ind w:left="0"/>
        <w:jc w:val="both"/>
      </w:pPr>
      <w:r>
        <w:rPr>
          <w:rFonts w:ascii="Times New Roman"/>
          <w:b w:val="false"/>
          <w:i w:val="false"/>
          <w:color w:val="000000"/>
          <w:sz w:val="28"/>
        </w:rPr>
        <w:t xml:space="preserve">
      1) информационно-аналитическое сопровождение работы местного исполнительного органа и его заместителей в рамках проводимых приемов; </w:t>
      </w:r>
    </w:p>
    <w:bookmarkEnd w:id="64"/>
    <w:bookmarkStart w:name="z74" w:id="65"/>
    <w:p>
      <w:pPr>
        <w:spacing w:after="0"/>
        <w:ind w:left="0"/>
        <w:jc w:val="both"/>
      </w:pPr>
      <w:r>
        <w:rPr>
          <w:rFonts w:ascii="Times New Roman"/>
          <w:b w:val="false"/>
          <w:i w:val="false"/>
          <w:color w:val="000000"/>
          <w:sz w:val="28"/>
        </w:rPr>
        <w:t xml:space="preserve">
      2) участие ответственных должностных лиц, задействованных в приеме, в том числе ответственных должностных лиц других заинтересованных органов; </w:t>
      </w:r>
    </w:p>
    <w:bookmarkEnd w:id="65"/>
    <w:bookmarkStart w:name="z75" w:id="66"/>
    <w:p>
      <w:pPr>
        <w:spacing w:after="0"/>
        <w:ind w:left="0"/>
        <w:jc w:val="both"/>
      </w:pPr>
      <w:r>
        <w:rPr>
          <w:rFonts w:ascii="Times New Roman"/>
          <w:b w:val="false"/>
          <w:i w:val="false"/>
          <w:color w:val="000000"/>
          <w:sz w:val="28"/>
        </w:rPr>
        <w:t xml:space="preserve">
      3) обратную связь с заявителем (по необходимости); </w:t>
      </w:r>
    </w:p>
    <w:bookmarkEnd w:id="66"/>
    <w:bookmarkStart w:name="z76" w:id="67"/>
    <w:p>
      <w:pPr>
        <w:spacing w:after="0"/>
        <w:ind w:left="0"/>
        <w:jc w:val="both"/>
      </w:pPr>
      <w:r>
        <w:rPr>
          <w:rFonts w:ascii="Times New Roman"/>
          <w:b w:val="false"/>
          <w:i w:val="false"/>
          <w:color w:val="000000"/>
          <w:sz w:val="28"/>
        </w:rPr>
        <w:t>
      38. О результатах работы фронт – офиса необходимо на регулярной основе (не реже одного раза в квартал) информировать Аппарат акима Алматинской области. Результаты работы фронт – офисах исполнительных органов предоставляются не реже одного раза в квартал в отдел по контролю за рассмотрением обращений граждан аппарата акима Алматинской области.</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