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0957" w14:textId="49d0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пороговых значений розничных цен на социально значимые продовольственные товары на ІI квартал 2025 года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2025 года № 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пунктом 7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и.о.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>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пороговые значения розничных цен на социально значимые продовольственные товары на ІI квартал 2025 года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Алматинской области от "__" _________ 2025 года № ____ "Об установлении пороговых значений розничных цен на социально значимые продовольственные товары на ІI квартал 2025 года по Алматинской области".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предпринимательства и индустриально- инновационного развития области К. Бахытулы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области Н. Абдрахим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Р. Исатаев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Б. Куренбеков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А. Масабаев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М. Мадигулов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экономики и бюджетного планирования области А. Ораз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 аппарата акима области А. Абижанова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Г. Жорабаева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"Аппарат акима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Мадигулов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 2025 года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рассылки к постановлению акимата Алматинской области от "__" _________ 2025 года № ____ "Об установлении пороговых значений розничных цен на социально значимые продовольственные товары на ІI квартал 2025 года по Алматинской области".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Заместителю акима области Исатаеву Р.М. – в электронном виде;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Алматинской области – 1 экземпляр;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аппарата акима области – в электронном виде;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Акиматам районов и городов Қонаев, Алатау – в электронном виде.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предпринимательства и индустриально- инновационного развития области К. Бахытулы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документационного обеспечения и контроля аппарата акима области А. Абилмажин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Разослано: "____" _____________ 2025 г.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Согласовано16.04.2025 17:15 Жорабаева Гульнара Серикбаевна 16.04.2025 17:26 Бахытұлы Қуаныш 16.04.2025 18:43 Исатаев Рустам Маратович 23.04.2025 08:20 Абижанова Алия Аллибековна 13.05.2025 16:04 Ораз Асылан Саматұлы 13.05.2025 16:12 Куренбеков Болат Кайратович 13.05.2025 16:13 Масабаев Әсет Дүйсебекұлы 13.05.2025 16:15 Мадигулов Мурат Бахиткеримович 13.05.2025 16:19 Абдрахим Нурлан Ергалиулы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Подписано13.05.2025 16:19 Султангазиев Марат Елеусизович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866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цен на социально значимые продовольственные товары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Согласовано16.04.2025 17:15 Жорабаева Гульнара Серикбаевна 16.04.2025 17:26 Бахытұлы Қуаныш 16.04.2025 18:43 Исатаев Рустам Маратович 23.04.2025 08:20 Абижанова Алия Аллибековна 13.05.2025 16:04 Ораз Асылан Саматұлы 13.05.2025 16:12 Куренбеков Болат Кайратович 13.05.2025 16:13 Масабаев Әсет Дүйсебекұлы 13.05.2025 16:15 Мадигулов Мурат Бахиткеримович 13.05.2025 16:19 Абдрахим Нурлан Ергалиулы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Подписано13.05.2025 16:19 Султангазиев Марат Елеусизович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866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