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291e" w14:textId="a592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лесом и растительным миром на участках государственного лесного фонда (за исключением ставок за древесину, отпускаемую на корню)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20 марта 2025 года № 35-189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14,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587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Законом Республики Казахстан "О растительном мире", приказом исполняющего обязанности Министра сельского хозяйства Республики Казахстан от 13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Методических указаний расчета ставок платы за лесные пользования на участках государственного лесного фонда" (Зарегистрировано в Реестре государственной регистрации нормативных правовых актов под № 17560),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ставки платы за заготовку живицы, древесных соков на участках государственного лесного фонда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ставки платы за заготовку второстепенных древесных ресурсов на участках государственного лесного фонда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ставки платы за побочные лесные пользования на участках государственного лесного фонда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ставки платы за пользование участками государственного лесного фонда Алматинской области для нужд охотничьего хозяйства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ставки платы за пользование участками государственного лесного фонда Алматинской области для научно-исследовательских целей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ставки платы за пользование участками государственного лесного фонда Алматинской области для оздоровительных, рекреационных, историко-культурных, туристских и спортивных целей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ставки платы за пользование участками государственного лесного фонда Алматинской области для выращивания посадочного материала древесных и кустарниковых пород и плантационных насаждений специального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управление природных ресурсов и регулирования природопользования Алматинской области.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Алматинского областного маслихата от 20 марта 2025 года №35-189 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живицы, древесных соков на участках государственного лесного фонда Алматинской области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Заготовка живицы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1,79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древесных соков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№35-189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 на участках государственного лесного фонда Алматинской области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Кора,за тонну в месячном расчетном показателе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Ветви,за тонну в месячном расчетном показателе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 за тонну в месячном расчетном показателе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Корни,за тонну в месячном расчетном показателе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за тонну в месячном расчетном показателе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за килограмм в месячном расчетном показателе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 липа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яблоня, прочие древесные породы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 кустарниковые, облепиха, жузгун, чингил и прочие кустарники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Алматинского областного маслихата от 20 марта 2025 года № 35-189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 на участках государственного лесного фонда Алматинской области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Месячный расчетный показатель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Сенокосные угодья по качественному состоянию: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хорошее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удовлетворительное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плохое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пастьбу 1 головы скота: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природные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Пустынные и полупустынные природные зоны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Крупно-рогатый скот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и охотничье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Размещение улья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Установлено на уровне земельных налогов в соответствии с статьей 508 кодекса Респубклики Казакстан "О налогах и других обязательных платежах в бюджет (Налоговый кодекс)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и сбор: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чингиль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лесная подстилка и опавшие листья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складочный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кубический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сброшенные рога диких копытных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 и техническое сырье (травы, цветки, листья, стебли и побеги, почки (в свежем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 продырявленный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Гармала обыкновенная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аптечная (цветки)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(трава, цветы)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 (трава, 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и мачеха (цветки, 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Верблюжья колючка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Дурнишник обыкновенный (трава, семена)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лекарственный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Зизифора Бунге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Пустырник туркестанский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обыкновенная (цветки)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Цмин песчаный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(цветки)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Чабрец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 (цветы)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Герань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Брунец толстый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Пармелия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Живокость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 конский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 (трава)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Якорица стелющейся (листья)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 и техническое сырье корни (в свежем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белоустый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Аконит джунгарский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Валериана туркестанская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Кровохлебка лекарственная (корни)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Цикорий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Жостер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Патриния средняя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Лакрический корень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 мутовчатый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Колючелистник метельчатый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 (корни)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трав, цветков, листьев, стеблей и побегов, плодов и ягод, почек, корней других растений не указанных в списке (кроме краснокнижных)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(в свежем,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 раннеспелых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 позднеспелых (кроме Яблони Сиверса)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груш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боярышника (кроме Боярышник сомнительного)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абрикоса (кроме Абрикоса обыкновенного)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урюка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(в свежем,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клюквы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ежевики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костяники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для других ягод не указанных в списке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(в свежем,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кедровый и другие (кроме Перечней редких и находящихся под угрозой исчезновения видов растений)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килограмм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(в свежем, (сырорастущем) состоянии):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грибов (кроме Перечней редких и находящихся под угрозой исчезновения видов растений)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Алматинского областного маслихата от 20 марта 2025 года №35-189</w:t>
            </w:r>
          </w:p>
        </w:tc>
      </w:tr>
    </w:tbl>
    <w:bookmarkStart w:name="z3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Алматинской области для нужд охотничьего хозяйства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Единица измерения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Пользование участками государственного лесного фонда для нужд охотничьего хозяйства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</w:t>
            </w:r>
          </w:p>
        </w:tc>
      </w:tr>
    </w:tbl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Лесные ресурсы на участках государственного лесного фонда для нужд охотничьего хозяйства предоставляются в долгосрочное лесопользование на основании договора на ведение охотничьего хозяйства, заключенного в соответствии с законодательством Республики Казахстан в области охраны, воспроизводства и использования животного мира, с последующим оформлением договора между государственным лесовладельцем и лесопользователем (согласно </w:t>
      </w:r>
      <w:r>
        <w:rPr>
          <w:rFonts w:ascii="Times New Roman"/>
          <w:b w:val="false"/>
          <w:i w:val="false"/>
          <w:color w:val="000000"/>
          <w:sz w:val="28"/>
        </w:rPr>
        <w:t>части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и </w:t>
      </w:r>
      <w:r>
        <w:rPr>
          <w:rFonts w:ascii="Times New Roman"/>
          <w:b w:val="false"/>
          <w:i w:val="false"/>
          <w:color w:val="000000"/>
          <w:sz w:val="28"/>
        </w:rPr>
        <w:t>части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Лесного Кодекса Республики Казахстан).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животным миром на участках государственного лесного фонда, в том числе для нужд охотничьего хозяйства, определяется уполномоченным органом (</w:t>
      </w:r>
      <w:r>
        <w:rPr>
          <w:rFonts w:ascii="Times New Roman"/>
          <w:b w:val="false"/>
          <w:i w:val="false"/>
          <w:color w:val="000000"/>
          <w:sz w:val="28"/>
        </w:rPr>
        <w:t>часть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100 Лесного Кодекса Республики Казахстан).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Алматинского областного маслихата от 20 марта 2025 года № 35-189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Алматинской области для научно-исследовательских целей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Пользование участками государственного лесного фонда для научно-исследовательских целей при краткосрочном лесопользовании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 года и от 1 до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Пользование участками государственного лесного фонда для научно-исследовательских целей при долгосрочном лесопользовании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10 до 49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Алматинского областного маслихата от 20 марта 2025 года № 35-189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Алматинской области для оздоровительных, рекреационных, историко-культурных, туристских и спортивных целей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Пользование участками государственного лесного фонда для оздоровительных, рекреационных,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историко-культурных, туристических и спортивных целей (до 1 года и от 1 до 10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каждый день пребывания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Долгосрочное использование лесов государственного лесного фонда для оздоровительных, рекреационных,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историко-культурных, туристических и спортивных целей (от 10 до 49 лет).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Алматинского областного маслихата от 20 марта 2025 года №35-189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 фонда Алматинской области для выращивания посадочного материала древесных и кустарниковых пород и плантационных насаждений специального назначения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Тенге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посадочного материала древесных, кустарниковых пород и плантационных насаждений специального назначения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(долгосрочное пользование от 10 до 49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пункта 10, главы 1 Приказа исполняющего обязанности Министра сельского хозяйства Республики Казахстан от 13 сентября 2018 года за № 383 устанавлены нулевые ставки платы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