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5158" w14:textId="3bd5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Жамбылского районана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8 января 2025 года № 28-140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26 настоящего решения.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Жамбылский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38 410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13 636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19 075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38 410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тысяча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тысяча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тысяча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Аккайнарского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45 549 тысяч тенге: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21 938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23 611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45 549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тысяча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тысяча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тысяча тенге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Аксенгирского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2025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49 342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32 442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16 900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49 342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тысяча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Актерекского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2025 год в следующих объемах: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48 056 тысяч тенге: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32 794 тысячи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15 262 тысячи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48 056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тысяча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тысяча тенге: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тысяча тенге.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Бериктасского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48 936 тысяч тенге: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14 683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33 395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48 936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Бозойского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213 985 тысяч тенге: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14 204 тысяч тенге;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199 781 тысяч тенге;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213 985 тысяч тенге;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тысячтенге;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Дегересского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43 876 тысяч тенге: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28 472 тысяч тенге;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15 404 тысяч тенге;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43 876 тысяч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72 653 тысяч тенге: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61 974 тысяч тенге;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10 679 тысяч тенге;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72 653 тысяч тенге;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тысячтенге;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82 086 тысяч тенге: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36 522 тысяч тенге;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45 564 тысяч тенге;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82 086 тысячи тенге;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10.Утвердить бюджет Карасусского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206 515 тысяч тенге: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140 809 тысяч тенге;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65 706 тысяч тенге;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206 515 тысячи тенге;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Каргалинского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485 370 тысяч тенге: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485 305 тысяч тенге;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 тенге;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485 370 тысячи тенге;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Матыбулакского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51 755 тысячи тенге: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32 609 тысячи тенге;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19 146 тенге;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51 755 тысяч тенге;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Мынбаевского сельского округа на2025-2027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112 615 тысячи тенге: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112 550 тысячи тенге;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тысячи тенге;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112 615 тысяч тенге;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Самсинского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60 246 тысячи тенге: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42 629 тысячи тенге;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17 635 тысячи тенге;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60 246 тысяч тенге;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Сарытаукумского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31 673 тысячи тенге: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3 371 тысячи тенге;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28 302 тысячи тенге;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31 673 тысяч тенге;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Талапского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51 912 тысячи тенге: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31 317 тысячи тенге;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20 595 тысячи тенге;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51 912 тысяч тенге;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Таранского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47 660 тысячи тенге: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43 931 тысячи тенге;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3 729 тысячи тенге;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47 660 тысяч тенге;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Темиржолского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67 559 тысяч тенге: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46 672 тысяч тенге;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20 887 тысяч тенге;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67 559 тысяч тенге;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Узынагашского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1 370 625 тысяча тенге: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1 370 560 тысяча тенге;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тенге;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1 370 625 тысяч тенге;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Ульгилинского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38 260 тысяч тенге: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10 672 тысячи тенге;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27 584 тысяч тенге;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38 260 тысяч тенге;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Улкенского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40 928 тысяч тенге: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23 208 тысячи тенге;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17 720 тысяч тенге;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40928 тысяч тенге;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Унгуртасского сельского округа на 2025-2027 годысогласно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64 318 тысяч тенге: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30 254 тысяч тенге;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34 064 тысяч тенге;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64 318 тысяча тенге;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Шиенского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50 464 тысяч тенге: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32 361 тысяч тенге;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18 103 тысяч тенге;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50 464 тысяча тенге;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тенге: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Шолаккаргалинского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336 481 тысяч тенге: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204 826тысяч тенге;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131 655 тенге;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336 481 тысяч тенге;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тысяча тенге;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тысяча тенге: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тысяча тенге.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2025 года.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08 января 2025 года № 28-140</w:t>
            </w:r>
          </w:p>
        </w:tc>
      </w:tr>
    </w:tbl>
    <w:bookmarkStart w:name="z45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08 января 2025 года № 28-140</w:t>
            </w:r>
          </w:p>
        </w:tc>
      </w:tr>
    </w:tbl>
    <w:bookmarkStart w:name="z46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2026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08 января 2025 года № 28-140</w:t>
            </w:r>
          </w:p>
        </w:tc>
      </w:tr>
    </w:tbl>
    <w:bookmarkStart w:name="z47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2027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08 января 2025 года № 28-140</w:t>
            </w:r>
          </w:p>
        </w:tc>
      </w:tr>
    </w:tbl>
    <w:bookmarkStart w:name="z48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 решению Жамбылского районного маслихата от 08 января 2025 года № 28-140</w:t>
            </w:r>
          </w:p>
        </w:tc>
      </w:tr>
    </w:tbl>
    <w:bookmarkStart w:name="z49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2026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6 5 76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08 января 2025 года № 28-140</w:t>
            </w:r>
          </w:p>
        </w:tc>
      </w:tr>
    </w:tbl>
    <w:bookmarkStart w:name="z50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2027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08 января 2025 года № 28-140</w:t>
            </w:r>
          </w:p>
        </w:tc>
      </w:tr>
    </w:tbl>
    <w:bookmarkStart w:name="z512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 решению Жамбылского районного маслихата от 08 января 2025 года № 28-140</w:t>
            </w:r>
          </w:p>
        </w:tc>
      </w:tr>
    </w:tbl>
    <w:bookmarkStart w:name="z52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2026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08 января 2025 года № 28-140</w:t>
            </w:r>
          </w:p>
        </w:tc>
      </w:tr>
    </w:tbl>
    <w:bookmarkStart w:name="z53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2027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08 января 2025 года № 28-140</w:t>
            </w:r>
          </w:p>
        </w:tc>
      </w:tr>
    </w:tbl>
    <w:bookmarkStart w:name="z53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2025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 решению Жамбылского районного маслихата от 08 января 2025 года № 28-140</w:t>
            </w:r>
          </w:p>
        </w:tc>
      </w:tr>
    </w:tbl>
    <w:bookmarkStart w:name="z548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2026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08 января 2025 года № 28-140</w:t>
            </w:r>
          </w:p>
        </w:tc>
      </w:tr>
    </w:tbl>
    <w:bookmarkStart w:name="z557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2027 год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08 января 2025 года № 28-140</w:t>
            </w:r>
          </w:p>
        </w:tc>
      </w:tr>
    </w:tbl>
    <w:bookmarkStart w:name="z566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2025 год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 решению Жамбылского районного маслихата от 08 января 2025 года № 28-140</w:t>
            </w:r>
          </w:p>
        </w:tc>
      </w:tr>
    </w:tbl>
    <w:bookmarkStart w:name="z575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2026 год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к решению Жамбылского районного маслихата от 08 января 2025 года № 28-140</w:t>
            </w:r>
          </w:p>
        </w:tc>
      </w:tr>
    </w:tbl>
    <w:bookmarkStart w:name="z584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2027 год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08 января 2025 года № 28-140</w:t>
            </w:r>
          </w:p>
        </w:tc>
      </w:tr>
    </w:tbl>
    <w:bookmarkStart w:name="z593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 решению Жамбылского районного маслихата от 08 января 2025 года № 28-140</w:t>
            </w:r>
          </w:p>
        </w:tc>
      </w:tr>
    </w:tbl>
    <w:bookmarkStart w:name="z602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08 января 2025 года № 28-140</w:t>
            </w:r>
          </w:p>
        </w:tc>
      </w:tr>
    </w:tbl>
    <w:bookmarkStart w:name="z611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08 января 2025 года № 28-140</w:t>
            </w:r>
          </w:p>
        </w:tc>
      </w:tr>
    </w:tbl>
    <w:bookmarkStart w:name="z62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2025 год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 решению Жамбылского районного маслихата от 08 января 2025 года № 28-140</w:t>
            </w:r>
          </w:p>
        </w:tc>
      </w:tr>
    </w:tbl>
    <w:bookmarkStart w:name="z629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2026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3 4 63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08 января 2025 года № 28-140</w:t>
            </w:r>
          </w:p>
        </w:tc>
      </w:tr>
    </w:tbl>
    <w:bookmarkStart w:name="z63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2027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08 января 2025 года № 28-140</w:t>
            </w:r>
          </w:p>
        </w:tc>
      </w:tr>
    </w:tbl>
    <w:bookmarkStart w:name="z647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 решению Жамбылского районного маслихата от 08 января 2025 года № 28-140</w:t>
            </w:r>
          </w:p>
        </w:tc>
      </w:tr>
    </w:tbl>
    <w:bookmarkStart w:name="z656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08 января 2025 года № 28-140</w:t>
            </w:r>
          </w:p>
        </w:tc>
      </w:tr>
    </w:tbl>
    <w:bookmarkStart w:name="z665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08 января 2025 года № 28-140</w:t>
            </w:r>
          </w:p>
        </w:tc>
      </w:tr>
    </w:tbl>
    <w:bookmarkStart w:name="z674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2025 год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 решению Жамбылского районного маслихата от 08 января 2025 года № 28-140</w:t>
            </w:r>
          </w:p>
        </w:tc>
      </w:tr>
    </w:tbl>
    <w:bookmarkStart w:name="z683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2026 год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08 января 2025 года № 28-140</w:t>
            </w:r>
          </w:p>
        </w:tc>
      </w:tr>
    </w:tbl>
    <w:bookmarkStart w:name="z692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2027 год</w:t>
      </w:r>
    </w:p>
    <w:bookmarkEnd w:id="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08 января 2025 года № 28-140</w:t>
            </w:r>
          </w:p>
        </w:tc>
      </w:tr>
    </w:tbl>
    <w:bookmarkStart w:name="z701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2025 год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 решению Жамбылского районного маслихата от 08 января 2025 года № 28-140</w:t>
            </w:r>
          </w:p>
        </w:tc>
      </w:tr>
    </w:tbl>
    <w:bookmarkStart w:name="z710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2026 год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08 января 2025 года № 28-140</w:t>
            </w:r>
          </w:p>
        </w:tc>
      </w:tr>
    </w:tbl>
    <w:bookmarkStart w:name="z719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2027 год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08 января 2025 года № 28-140</w:t>
            </w:r>
          </w:p>
        </w:tc>
      </w:tr>
    </w:tbl>
    <w:bookmarkStart w:name="z728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 решению Жамбылского районного маслихата от 08 января 2025 года № 28-140</w:t>
            </w:r>
          </w:p>
        </w:tc>
      </w:tr>
    </w:tbl>
    <w:bookmarkStart w:name="z738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2026 год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08 января 2025 года № 28-140</w:t>
            </w:r>
          </w:p>
        </w:tc>
      </w:tr>
    </w:tbl>
    <w:bookmarkStart w:name="z748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2027 год</w:t>
      </w:r>
    </w:p>
    <w:bookmarkEnd w:id="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08 января 2025 года № 28-140</w:t>
            </w:r>
          </w:p>
        </w:tc>
      </w:tr>
    </w:tbl>
    <w:bookmarkStart w:name="z758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2025 год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 решению Жамбылского районного маслихата от 08 января 2025 года № 28-140</w:t>
            </w:r>
          </w:p>
        </w:tc>
      </w:tr>
    </w:tbl>
    <w:bookmarkStart w:name="z768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2026 год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08 января 2025 года № 28-140</w:t>
            </w:r>
          </w:p>
        </w:tc>
      </w:tr>
    </w:tbl>
    <w:bookmarkStart w:name="z778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2027 год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08 января 2025 года № 28-140</w:t>
            </w:r>
          </w:p>
        </w:tc>
      </w:tr>
    </w:tbl>
    <w:bookmarkStart w:name="z788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2025 год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к решению Жамбылского районного маслихата от 08 января 2025 года № 28-140</w:t>
            </w:r>
          </w:p>
        </w:tc>
      </w:tr>
    </w:tbl>
    <w:bookmarkStart w:name="z798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2026 год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08 января 2025 года № 28-140</w:t>
            </w:r>
          </w:p>
        </w:tc>
      </w:tr>
    </w:tbl>
    <w:bookmarkStart w:name="z808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2027 год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08 января 2025 года № 28-140</w:t>
            </w:r>
          </w:p>
        </w:tc>
      </w:tr>
    </w:tbl>
    <w:bookmarkStart w:name="z818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2025 год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к решению Жамбылского районного маслихата от 08 января 2025 года № 28-140</w:t>
            </w:r>
          </w:p>
        </w:tc>
      </w:tr>
    </w:tbl>
    <w:bookmarkStart w:name="z828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2026 год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08 января 2025 года № 28-140</w:t>
            </w:r>
          </w:p>
        </w:tc>
      </w:tr>
    </w:tbl>
    <w:bookmarkStart w:name="z838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2027 год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08 января 2025 года № 28-140</w:t>
            </w:r>
          </w:p>
        </w:tc>
      </w:tr>
    </w:tbl>
    <w:bookmarkStart w:name="z848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2025 год</w:t>
      </w:r>
    </w:p>
    <w:bookmarkEnd w:id="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к решению Жамбылского районного маслихата от 08 января 2025 года № 28-140</w:t>
            </w:r>
          </w:p>
        </w:tc>
      </w:tr>
    </w:tbl>
    <w:bookmarkStart w:name="z857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2026 год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08 января 2025 года № 28-140</w:t>
            </w:r>
          </w:p>
        </w:tc>
      </w:tr>
    </w:tbl>
    <w:bookmarkStart w:name="z866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2027 год</w:t>
      </w:r>
    </w:p>
    <w:bookmarkEnd w:id="8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08 января 2025 года № 28-140</w:t>
            </w:r>
          </w:p>
        </w:tc>
      </w:tr>
    </w:tbl>
    <w:bookmarkStart w:name="z875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8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к решению Жамбылского районного маслихата от 08 января 2025 года № 28-140</w:t>
            </w:r>
          </w:p>
        </w:tc>
      </w:tr>
    </w:tbl>
    <w:bookmarkStart w:name="z885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08 января 2025 года № 28-140</w:t>
            </w:r>
          </w:p>
        </w:tc>
      </w:tr>
    </w:tbl>
    <w:bookmarkStart w:name="z895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2027 год</w:t>
      </w:r>
    </w:p>
    <w:bookmarkEnd w:id="8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08 января 2025 года № 28-140</w:t>
            </w:r>
          </w:p>
        </w:tc>
      </w:tr>
    </w:tbl>
    <w:bookmarkStart w:name="z905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2025 год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к решению Жамбылского районного маслихата от 08 января 2025 года № 28-140</w:t>
            </w:r>
          </w:p>
        </w:tc>
      </w:tr>
    </w:tbl>
    <w:bookmarkStart w:name="z914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2026 год</w:t>
      </w:r>
    </w:p>
    <w:bookmarkEnd w:id="8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08 января 2025 года № 28-140</w:t>
            </w:r>
          </w:p>
        </w:tc>
      </w:tr>
    </w:tbl>
    <w:bookmarkStart w:name="z923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2027 год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08 января 2025 года № 28-140</w:t>
            </w:r>
          </w:p>
        </w:tc>
      </w:tr>
    </w:tbl>
    <w:bookmarkStart w:name="z932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2025 год</w:t>
      </w:r>
    </w:p>
    <w:bookmarkEnd w:id="8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к решению Жамбылского районного маслихата от 08 января 2025 года № 28-140</w:t>
            </w:r>
          </w:p>
        </w:tc>
      </w:tr>
    </w:tbl>
    <w:bookmarkStart w:name="z942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2026 год</w:t>
      </w:r>
    </w:p>
    <w:bookmarkEnd w:id="8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08 января 2025 года № 28-140</w:t>
            </w:r>
          </w:p>
        </w:tc>
      </w:tr>
    </w:tbl>
    <w:bookmarkStart w:name="z952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2026 год</w:t>
      </w:r>
    </w:p>
    <w:bookmarkEnd w:id="8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08 января 2025 года № 28-140</w:t>
            </w:r>
          </w:p>
        </w:tc>
      </w:tr>
    </w:tbl>
    <w:bookmarkStart w:name="z962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2025 год</w:t>
      </w:r>
    </w:p>
    <w:bookmarkEnd w:id="9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08 января 2025 года № 28-140</w:t>
            </w:r>
          </w:p>
        </w:tc>
      </w:tr>
    </w:tbl>
    <w:bookmarkStart w:name="z971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2026 год</w:t>
      </w:r>
    </w:p>
    <w:bookmarkEnd w:id="9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08 января 2025 года № 28-140</w:t>
            </w:r>
          </w:p>
        </w:tc>
      </w:tr>
    </w:tbl>
    <w:bookmarkStart w:name="z980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2027 год</w:t>
      </w:r>
    </w:p>
    <w:bookmarkEnd w:id="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05 января 2024 года № 28-140</w:t>
            </w:r>
          </w:p>
        </w:tc>
      </w:tr>
    </w:tbl>
    <w:bookmarkStart w:name="z989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2025 год</w:t>
      </w:r>
    </w:p>
    <w:bookmarkEnd w:id="9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Жамбылского районного маслихата от 08 января 2025 года № 28-140</w:t>
            </w:r>
          </w:p>
        </w:tc>
      </w:tr>
    </w:tbl>
    <w:bookmarkStart w:name="z998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2026 год</w:t>
      </w:r>
    </w:p>
    <w:bookmarkEnd w:id="9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Жамбылского районного маслихата от 05 января 2024 года № 28-140</w:t>
            </w:r>
          </w:p>
        </w:tc>
      </w:tr>
    </w:tbl>
    <w:bookmarkStart w:name="z1007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2027 год</w:t>
      </w:r>
    </w:p>
    <w:bookmarkEnd w:id="9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08 января 2025 года № 28-140</w:t>
            </w:r>
          </w:p>
        </w:tc>
      </w:tr>
    </w:tbl>
    <w:bookmarkStart w:name="z1016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2025 год</w:t>
      </w:r>
    </w:p>
    <w:bookmarkEnd w:id="9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Жамбылского районного маслихата от 08 января 2025 года № 28-140</w:t>
            </w:r>
          </w:p>
        </w:tc>
      </w:tr>
    </w:tbl>
    <w:bookmarkStart w:name="z1025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2026 год</w:t>
      </w:r>
    </w:p>
    <w:bookmarkEnd w:id="9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Жамбылского районного маслихата от 08 января 2025 года № 28-140</w:t>
            </w:r>
          </w:p>
        </w:tc>
      </w:tr>
    </w:tbl>
    <w:bookmarkStart w:name="z1034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2027 год</w:t>
      </w:r>
    </w:p>
    <w:bookmarkEnd w:id="9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08 января 2025 года № 28-140</w:t>
            </w:r>
          </w:p>
        </w:tc>
      </w:tr>
    </w:tbl>
    <w:bookmarkStart w:name="z1043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2025 год</w:t>
      </w:r>
    </w:p>
    <w:bookmarkEnd w:id="9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Жамбылского районного маслихата от 08 января 2025 года № 28-140</w:t>
            </w:r>
          </w:p>
        </w:tc>
      </w:tr>
    </w:tbl>
    <w:bookmarkStart w:name="z1052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2026 год</w:t>
      </w:r>
    </w:p>
    <w:bookmarkEnd w:id="9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Жамбылского районного маслихата от 08 января 2025 года № 28-140</w:t>
            </w:r>
          </w:p>
        </w:tc>
      </w:tr>
    </w:tbl>
    <w:bookmarkStart w:name="z1061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2027 год</w:t>
      </w:r>
    </w:p>
    <w:bookmarkEnd w:id="9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08 января 2025 года № 28-140</w:t>
            </w:r>
          </w:p>
        </w:tc>
      </w:tr>
    </w:tbl>
    <w:bookmarkStart w:name="z1070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2025 год</w:t>
      </w:r>
    </w:p>
    <w:bookmarkEnd w:id="9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Жамбылского районного маслихата от 08 января 2025 года № 28-140</w:t>
            </w:r>
          </w:p>
        </w:tc>
      </w:tr>
    </w:tbl>
    <w:bookmarkStart w:name="z1079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2026 год</w:t>
      </w:r>
    </w:p>
    <w:bookmarkEnd w:id="10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Жамбылского районного маслихата от 08 января 2025 года № 28-140</w:t>
            </w:r>
          </w:p>
        </w:tc>
      </w:tr>
    </w:tbl>
    <w:bookmarkStart w:name="z1088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2027 год</w:t>
      </w:r>
    </w:p>
    <w:bookmarkEnd w:id="10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08 января 2025 года № 28-140</w:t>
            </w:r>
          </w:p>
        </w:tc>
      </w:tr>
    </w:tbl>
    <w:bookmarkStart w:name="z1097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2025 год</w:t>
      </w:r>
    </w:p>
    <w:bookmarkEnd w:id="10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Жамбылского районного маслихата от 08 января 2025 года № 28-140</w:t>
            </w:r>
          </w:p>
        </w:tc>
      </w:tr>
    </w:tbl>
    <w:bookmarkStart w:name="z1106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2026 год</w:t>
      </w:r>
    </w:p>
    <w:bookmarkEnd w:id="10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Жамбылского районного маслихата от 08 января 2025 года № 28-140</w:t>
            </w:r>
          </w:p>
        </w:tc>
      </w:tr>
    </w:tbl>
    <w:bookmarkStart w:name="z1115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2027 год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