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f826" w14:textId="172f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08 января 2025 года № 28-140 "О бюджетах сельских округов Жамбылского районана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19 марта 2025 года № 31-151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2025-2027 годы" от 08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28-140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206774)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Айдарлинского сельского округа на 2025-2027 годы согласно приложениям 1, 2, 3 к настоящему решению соответственно, в том числе на 2025 год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38 410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13 636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19 075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38 411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2025-2027 годы согласно приложениям 4, 5,6 настоящему решению соответственно, в том числе на 2025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45 549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21 938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23 611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45 550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 2025-2027 годы согласно приложениям 7, 8, 9 к настоящему решениюсоответственно, в том числе на 2025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49 342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32 442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16 900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49 343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254 тысяча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202-2027 годы согласно приложениям 10,11,12 к настоящему решениюсоответственно,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48 056 тысяч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32 794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15 262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48 057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2025-2027 годы согласно приложениям 13, 14, 15 к настоящему решению соответственно, в том числе на 2025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48 936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14 683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33 395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48 939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тысяч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2025-2027 годы согласно приложениям 16, 17, 18 к настоящему решению соответственно, в том числе на 2025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213 985 тысяч тенге: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14 204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199 781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213 989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тысяч тенге: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2025-2027 годы согласно приложениям 19, 20, 21 к настоящему решению соответственно, в том числе на 2025 год в следующих объемах: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43 876 тысяч тенге: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28 472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15 404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43 902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тысячтенге;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тысяч тенге: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тысяч тенге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2025-2027 годы согласно приложениям 22, 23, 24к настоящему решению соответственно, в том числе на 2025 год в следующих объемах: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72 653 тысяч тенге: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61 974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10 679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72 655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2025-2027 годы согласно приложениям 25, 26, 27 к настоящему решению соответственно, в том числе на 2025 год в следующих объемах: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82 086 тысяч тенге: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36 522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45 564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82 088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10.Утвердить бюджет Карасусского сельского округа на 2025-2027 годы согласно приложениям 28, 29, 30 к настоящему решению соответственно, в том числе на 2025 год в следующих объемах: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236 371 тысяч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140 809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95 562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236 372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 тенге: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2025-2027 годы согласно приложениям 31, 32, 33к настоящему решению соответственно, в том числе на 2025 год в следующих объемах: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485 370 тысяч тенге: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485 305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485 370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Матыбулакского сельского округа на 2025-2027 годы согласно приложениям 34, 35, 36 к настоящему решению соответственно, в том числе на 2025 год в следующих объемах: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51 755 тысячи тенге: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32 609 тысячи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19 146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51 759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 тенге: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 2025-2027 годы согласно приложениям 37, 38, 39 к настоящему решению соответственно, в том числе на 2025 год в следующих объемах: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112 615 тысячи тенге: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112 550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тысячи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112 616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 тенге: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2025-2027 годы согласно приложениям 40, 41, 42к настоящему решению соответственно, в том числе на 2025 год в следующих объемах: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60 838 тысячи тенге: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42 629 тысячи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18 209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60 846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тысяч тенге: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тысяч тенге.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2025-2027 годы согласно приложениям 43, 44, 45к настоящему решению соответственно, в том числе на 2025 год в следующих объемах: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31 673 тысячи тенге: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3 371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28 302 тысячи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31 677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тысяч тенге: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2025-2027 годы согласно приложениям 46, 47, 48к настоящему решению соответственно, в том числе на 2025 год в следующих объемах: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51 912 тысячи тенге: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31 317 тысячи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20 595 тысячи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51 913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тысяч тенге: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2025-2027 годы согласно приложениям 49, 50,51 к настоящему решению соответственно, в том числе на 2025 год в следующих объемах: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47 660 тысячи тенге: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43 931 тысячи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3 729 тысячи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47 662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2025-2027 годы согласно приложениям 52, 53, 54 к настоящему решению соответственно, в том числе на 2025 год в следующих объемах: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67 559 тысяч тенге: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46 672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20 887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67 561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2025-2027 годы согласно приложениям 55, 56, 57 к настоящему решению соответственно, в том числе на 2025 год в следующих объемах: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1 370 625 тысяча тенге: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1 370 560 тысяча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1 370 625 тысяч тенге;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2025-2027 годы согласно приложениям 58, 59, 60 к настоящему решению соответственно, в том числе на 2025 год в следующих объемах: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38 260 тысяч тенге: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10 672 тысячи тенге;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27 584 тысяч тенге;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38 262 тысяч тенге;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 тенге;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 тенге: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Улкенского сельского округа на 2025-2027 годы согласно приложениям 61, 62, 63 к настоящему решению соответственно, в том числе на 2025 год в следующих объемах: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40 928 тысяч тенге: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23 208 тысячи тенге;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17 720 тысяч тенге;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40 930 тысяч тенге;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 тенге;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2025-2027 годысогласно приложениям 64 65, 66 к настоящему решению соответственно, в том числе на 2025 год в следующих объемах: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64 318 тысяч тенге: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30 254 тысяч тенге;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34 064 тысяч тенге;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64 319 тысяча тенге;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 тенге;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 тенге: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2025-2027 годысогласно приложениям 67, 68, 69-к настоящему решению соответственно, в том числе на 2025 год в следующих объемах: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50 464 тысяч тенге: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32 361 тысяч тенге;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18 103 тысяч тенге;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50 465 тысяча тенге;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 тенге;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тысяч тенге: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2025-2027 годы согласно приложениям 70, 71, 72 к настоящему решению соответственно, в том числе на 2025 год в следующих объемах: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336 481 тысяч тенге: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204 826тысяч тенге;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131 655 тенге;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337 108 тысяч тенге;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тысяча тенге;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тысячатенге: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тысяча тенге.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-к настоящему решению соответственно.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08 января 2025 года № 28-140</w:t>
            </w:r>
          </w:p>
        </w:tc>
      </w:tr>
    </w:tbl>
    <w:bookmarkStart w:name="z46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решению Жамбылского районного маслихата от "19" марта 2025 года № 31-151 "О внесении изменений в решение Жамбылского районного маслихата от 08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января 2025 года № 28-140</w:t>
            </w:r>
          </w:p>
        </w:tc>
      </w:tr>
    </w:tbl>
    <w:bookmarkStart w:name="z47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января 2025 года № 28-140</w:t>
            </w:r>
          </w:p>
        </w:tc>
      </w:tr>
    </w:tbl>
    <w:bookmarkStart w:name="z48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2025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января 2025 года № 28-140</w:t>
            </w:r>
          </w:p>
        </w:tc>
      </w:tr>
    </w:tbl>
    <w:bookmarkStart w:name="z49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2025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5к решению Жамбылского районного маслихата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января 2025 года № 28-140</w:t>
            </w:r>
          </w:p>
        </w:tc>
      </w:tr>
    </w:tbl>
    <w:bookmarkStart w:name="z50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2025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января 2025 года № 28-140</w:t>
            </w:r>
          </w:p>
        </w:tc>
      </w:tr>
    </w:tbl>
    <w:bookmarkStart w:name="z51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января 2025 года № 28-140</w:t>
            </w:r>
          </w:p>
        </w:tc>
      </w:tr>
    </w:tbl>
    <w:bookmarkStart w:name="z524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2025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января 2025 года № 28-140</w:t>
            </w:r>
          </w:p>
        </w:tc>
      </w:tr>
    </w:tbl>
    <w:bookmarkStart w:name="z53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января 2025 года № 28-140</w:t>
            </w:r>
          </w:p>
        </w:tc>
      </w:tr>
    </w:tbl>
    <w:bookmarkStart w:name="z54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2025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января 2025 года № 28-140</w:t>
            </w:r>
          </w:p>
        </w:tc>
      </w:tr>
    </w:tbl>
    <w:bookmarkStart w:name="z554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января 2025 года № 28-140</w:t>
            </w:r>
          </w:p>
        </w:tc>
      </w:tr>
    </w:tbl>
    <w:bookmarkStart w:name="z565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2025 год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января 2025 года № 28-140</w:t>
            </w:r>
          </w:p>
        </w:tc>
      </w:tr>
    </w:tbl>
    <w:bookmarkStart w:name="z57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2025 год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января 2025 года № 28-140</w:t>
            </w:r>
          </w:p>
        </w:tc>
      </w:tr>
    </w:tbl>
    <w:bookmarkStart w:name="z586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2025 год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января 2025 года № 28-140</w:t>
            </w:r>
          </w:p>
        </w:tc>
      </w:tr>
    </w:tbl>
    <w:bookmarkStart w:name="z597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2025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января 2025 года № 28-140</w:t>
            </w:r>
          </w:p>
        </w:tc>
      </w:tr>
    </w:tbl>
    <w:bookmarkStart w:name="z608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2025 год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января 2025 года № 28-140</w:t>
            </w:r>
          </w:p>
        </w:tc>
      </w:tr>
    </w:tbl>
    <w:bookmarkStart w:name="z618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января 2025 года №28-140</w:t>
            </w:r>
          </w:p>
        </w:tc>
      </w:tr>
    </w:tbl>
    <w:bookmarkStart w:name="z629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2025 год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января 2025 года № 28-140</w:t>
            </w:r>
          </w:p>
        </w:tc>
      </w:tr>
    </w:tbl>
    <w:bookmarkStart w:name="z639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2025 год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января 2025 года № 28-140</w:t>
            </w:r>
          </w:p>
        </w:tc>
      </w:tr>
    </w:tbl>
    <w:bookmarkStart w:name="z650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2025 год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января 2025 года № 28-140</w:t>
            </w:r>
          </w:p>
        </w:tc>
      </w:tr>
    </w:tbl>
    <w:bookmarkStart w:name="z660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2025 год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21к решению Жамбылского районного маслихата о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января 2025 года № 28-140</w:t>
            </w:r>
          </w:p>
        </w:tc>
      </w:tr>
    </w:tbl>
    <w:bookmarkStart w:name="z670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2025 год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22к решению Жамбылского районного маслихата от "19" марта 2025 года № 31-151"О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января 2025 года № 28-140</w:t>
            </w:r>
          </w:p>
        </w:tc>
      </w:tr>
    </w:tbl>
    <w:bookmarkStart w:name="z680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2025 год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января 2025 года № 28-140</w:t>
            </w:r>
          </w:p>
        </w:tc>
      </w:tr>
    </w:tbl>
    <w:bookmarkStart w:name="z690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2025 год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24к решению Жамбылского районного маслихата от "19" марта 2025 года № 31-151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января 2025 года № 28-140</w:t>
            </w:r>
          </w:p>
        </w:tc>
      </w:tr>
    </w:tbl>
    <w:bookmarkStart w:name="z700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2025 год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