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3aa8" w14:textId="ed63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6 января 2025 года № VIII-36-163 "О бюджетах города Есик и сельских округов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марта 2025 года № 40-184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1.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2025-2027 годы" </w:t>
      </w:r>
      <w:r>
        <w:rPr>
          <w:rFonts w:ascii="Times New Roman"/>
          <w:b w:val="false"/>
          <w:i w:val="false"/>
          <w:color w:val="000000"/>
          <w:sz w:val="28"/>
        </w:rPr>
        <w:t>№ VIII-36-163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Аватского сельского округа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170 361 тысяча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170 329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170 362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Асинского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76 249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55 445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20 804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15 228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5 544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83 951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7 702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7 702 тысячи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Акшийского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76 674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67 635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9 039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3 007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91 835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15 161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15 161 тысяча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Байдибек бия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150 612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150 588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150 872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260 тысяч тенге.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Балтабайского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180 931 тысяча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180 899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196 521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15 590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15 590 тысяч тенге.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Байтерекского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544 745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544 713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544 746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Болекского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143 458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143 426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156 459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13 001 тысяча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13 001 тысяча тенге.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Бартогайского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123 472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123 440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161 542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38 070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38 070 тысяч тенге.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города Есик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1 507 117 тысяч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1 507 101 тысяча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1 539 847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32 730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32 730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Жанашарского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206 741 тысяча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206 709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206 742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Каратурукского сельского округа на 2025-2027 годы, согласно приложениям 31, 32 и 33 к настоящему решению соответственно, в том числе на 2025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104 799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104 767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104 801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Каракемерского сельского округа на 2025-2027 годы, согласно приложениям 34, 35 и 36 к настоящему решению соответственно, в том числе на 2025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169 304 тысячи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169 272 тысячи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204 104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34 800 мың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34 800 мың тенге.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Каражотинского сельского округа на 2025-2027 годы, согласно приложениям 37, 38 и 39 к настоящему решению соответственно, в том числе на 2025 год в следующих объемах: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88 294 тысячи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43 909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44 385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18 935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25 418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88 821 тысяча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527 тысяч тенге.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Кырбалтабайского сельского округа на 2025-2027 годы, согласно приложениям 40, 41 и 42 к настоящему решению соответственно, в том числе на 2025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90 953 тысячи тенге, в том числе: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51 258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39 695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1200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38 463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99 669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8 716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8 716 тысяч тенге.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Корамского сельского округа на 2025-2027 годы, согласно приложениям 43, 44 и 45 к настоящему решению соответственно, в том числе на 2025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83 694 тысячи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47 908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35 786 тысяч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34 254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83 696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Малыбайского сельского округа на 2025-2027 годы, согласно приложениям 52, 53 и 54 к настоящему решению соответственно, в том числе на 2025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71 556 тысяч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32 082 тысячи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39 474 тысячи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38 442 тысячи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78 329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6 773 тысячи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6 773 тысячи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Масакского сельского округа на 2025-2027 годы, согласно приложениям 55, 56 и 57 к настоящему решению соответственно, в том числе на 2025 год в следующих объемах: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184 077 тысяч тенге, в том числе: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184 045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тенге;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184 081 тысяча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Саймасайского сельского округа на 2025-2027 годы, согласно приложениям 64, 65 и 66 к настоящему решению соответственно, в том числе на 2025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310 840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182 888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127 952 тысячи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127 920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325 784 тысячи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14 944 тысячи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14 944 тысячи тенге.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Ташкенсазского сельского округа на 2025-2027 годы, согласно приложениям 67, 68 и 69 к настоящему решению соответственно, в том числе на 2025 год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81 441 тысяча тенге, в том числе: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44 466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36 975 тысяч тенге, в том числе: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35 943 тысячи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86 049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4 608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4 608 тысяч тенге.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Тескенсуйского сельского округа на 2025-2027 годы, согласно приложениям 73, 74 и 75 к настоящему решению соответственно, в том числе на 2025 год в следующих объемах: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97 961 тысяча тенге, в том числе: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55 309 тысяч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42 652 тысячи тенге, в том числе: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41 320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97 994 тысячи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тысячи тенге.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Шелекского сельского округа на 2025-2027 годы, согласно приложениям 76, 77 и 78 к настоящему решению соответственно, в том числе на 2025 год в следующих объемах: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495 075 тысяч тенге, в том числе: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495 043 тысячи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495 076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от"6" января 2025 года № VIII-36-163</w:t>
            </w:r>
          </w:p>
        </w:tc>
      </w:tr>
    </w:tbl>
    <w:bookmarkStart w:name="z3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38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2025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39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марта 2025 года № VIII-40-184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39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0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1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1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2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3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3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4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5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января 2025 года № VIII-36-163</w:t>
            </w:r>
          </w:p>
        </w:tc>
      </w:tr>
    </w:tbl>
    <w:bookmarkStart w:name="z46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6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2025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7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48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8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49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2025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№VIII-36-163</w:t>
            </w:r>
          </w:p>
        </w:tc>
      </w:tr>
    </w:tbl>
    <w:bookmarkStart w:name="z50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марта 2025 года № VIII-40-184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50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2025 года № VIII-40-184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января 2025 года № VIII-36-163</w:t>
            </w:r>
          </w:p>
        </w:tc>
      </w:tr>
    </w:tbl>
    <w:bookmarkStart w:name="z51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