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1f70" w14:textId="2b51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Боралдай и сельских округов Илийского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18 марта 2025 года № 42-142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38-128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поселка Боралдай и сельских округов Илийского района на 2025-2027 годы" (зарегистрировано в Реестре государственной регистрации нормативных правовых актов под № 205432)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Боралдай 2025-2027 годы согласно приложениям 1, 2 и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1 528 604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1 507 504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21 100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1 530 575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1 971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1 971 тысяча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бюджета 1 971 тысяча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Ащыбулакского сельского округа на 2025-2027 годы согласно приложениям 4, 5 и 6 к настоящему решению соответственно, в том числе на 2025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1 246 630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1 217 126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29 504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1 250 933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4 303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дефицита(использование профицита) бюджета 4 303 тысячи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4 303 тысячи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Байсеркенского сельского округа на 2025-2027 годы согласно приложениям 7, 8 и 9 к настоящему решению соответственно, в том числе на 2025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2 019 690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2 019 690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 2 031 910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12 220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12 220 тысяч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12 220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Аскара Токпанова на 2025-2027 годы согласно приложениям 10, 11 и 12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604 792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604 792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610 249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5 457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5 457 тысяч тенге.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бюджета 5 457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Караойского сельского округа на 2025-2027 годы согласно приложениям 13, 14 и 15 к настоящему решению соответственно, в том числе на 2025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372 591 тысяча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370 887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1 704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385 887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13 296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13 296 тысяч тенге.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13 296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Куртинского сельского округа на 2025-2027 годы согласно приложениям 16, 17 и 18 к настоящему решению соответственно, в том числе на 2025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94 124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63 409 тысяч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30 715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94 838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714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714 тысячи тенге.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714 тысячи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Аксайского сельского округа на 2025-2027 годы согласно приложениям 19, 20 и 21 к настоящему решению соответственно, в том числе на 2025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530 356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492 745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37 611 тысяча тенге.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531 186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830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830 тысяч тенге.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830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Байкентского сельского округа на 2025-2027 годы согласно приложениям 22, 23 и 24 к настоящему решению соответственно, в том числе на 2025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229 440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224 795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4 645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231 295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1 855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1 855 тысяч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Отеген батыр на 2025-2027 годы согласно приложениям 25, 26 и 27 к настоящему решению соответственно, в том числе на 2025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1 588 289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1 566 289 тысяч тенге;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22 000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1 593 747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5 458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5 458 тысяч тенге.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5 458 тысяч тенге.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42-142</w:t>
            </w:r>
          </w:p>
        </w:tc>
      </w:tr>
    </w:tbl>
    <w:bookmarkStart w:name="z17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2025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1 530 575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49 840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1 179 556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1 179 556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1 179 556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18 марта 2025 года № 42-142</w:t>
            </w:r>
          </w:p>
        </w:tc>
      </w:tr>
    </w:tbl>
    <w:bookmarkStart w:name="z17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2025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1 250 933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29 504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18 марта 2025 года № 42-142</w:t>
            </w:r>
          </w:p>
        </w:tc>
      </w:tr>
    </w:tbl>
    <w:bookmarkStart w:name="z18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2025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18 марта 2025 года № 42-142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Аскара Токпанова сельского округа на 2025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18 марта 2025 года № 42-142</w:t>
            </w:r>
          </w:p>
        </w:tc>
      </w:tr>
    </w:tbl>
    <w:bookmarkStart w:name="z18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2025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- 13 296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18 марта 2025 года № 42-142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Куртинского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18 марта 2025 года № 42-142</w:t>
            </w:r>
          </w:p>
        </w:tc>
      </w:tr>
    </w:tbl>
    <w:bookmarkStart w:name="z19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2025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18 марта 2025 года № 42-142</w:t>
            </w:r>
          </w:p>
        </w:tc>
      </w:tr>
    </w:tbl>
    <w:bookmarkStart w:name="z19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Байкент на 2025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18 марта 2025 года № 42-142</w:t>
            </w:r>
          </w:p>
        </w:tc>
      </w:tr>
    </w:tbl>
    <w:bookmarkStart w:name="z19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Отеген батыр на 2025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1 593 747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1 264 178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1 264 178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