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1df5a" w14:textId="e81df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Райымбекского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Райымбекского районного маслихата Алматинской области от 8 января 2025 года № 37-200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13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Райымбекский районный маслихат РЕШИЛ: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Жамбылского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52 339 тысяч тенге, в том числе: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22 441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29 898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52 339 тысяч тенге;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Кайнарского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62 064 тысяч тенге, в том числе: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19 954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42 110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62 064 тысяч тенге;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Какпакского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288 631 тысяч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19 159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269 472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288 631 тысяч тенге;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Карасазского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51 030 тысячи тенге, в том числе: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18 696 тысяч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32 334 тысячи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51 030 тысячи тенге; 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Нарынкольского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137 942 тысячи тенге, в том числе: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74 088 тысяч тенге;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63 854 тысячи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137 942 тысячи тенге; 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Сарыжазского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61 654 тысяч тенге, в том числе: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30 119 тысяч тенге;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31 535 тысяча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61 654 тысяч тенге; 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Сумбинского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55 823 тысяч тенге, в том числе: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32 719 тысяч тенге;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23 104 тысяч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55 823 тысяч тенге; 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Текесского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56 351 тысячи тенге, в том числе: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28 623 тысяч тенге;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27 728 тысяч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56 351 тысячи тенге; 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Тегистикского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47 241 тысяч тенге, в том числе: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6 268 тысяча тенге;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40 973 тысячи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47 241 тысяч тенге; 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Узак батырского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46 601 тысяч тенге, в том числе: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18 659 тысяч тенге;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27 942 тысяч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46 601 тысяч тенге; 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Шалкодинского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47 283 тысяч тенге, в том числе: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24 854 тысяча тенге;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22 429 тысяч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47 283 тысяч тенге; 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Контроль за исполнением настоящего решения возложить на постоянную комиссию Райымбекского районного маслихата "По местному самоуправлению, бюджету, развитию малого и среднего предпринимательства, туризму, инновационному развитию, промышленности, строительству, транспорту, связи, энергетике, жилищно-коммунальному хозяйству, сельскому хозяйству и регулированию земельных отношений, охране окружающей среды, эффективному использованию природных ресурсов".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2025 года.</w:t>
      </w:r>
    </w:p>
    <w:bookmarkEnd w:id="2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Райымбекского районного маслихата от 08 января 2025 года № 37-200</w:t>
            </w:r>
          </w:p>
        </w:tc>
      </w:tr>
    </w:tbl>
    <w:bookmarkStart w:name="z211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2025 год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9 290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Райымбекского районного маслихата от 08 января 2025 года № 37-200</w:t>
            </w:r>
          </w:p>
        </w:tc>
      </w:tr>
    </w:tbl>
    <w:bookmarkStart w:name="z222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2026 год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9 290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Райымбекского районного маслихата от 08 января 2025 года № 37-200</w:t>
            </w:r>
          </w:p>
        </w:tc>
      </w:tr>
    </w:tbl>
    <w:bookmarkStart w:name="z233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2027 год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9 290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Райымбекского районного маслихата от 08 января 2025 года № 37-200</w:t>
            </w:r>
          </w:p>
        </w:tc>
      </w:tr>
    </w:tbl>
    <w:bookmarkStart w:name="z244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Кайнарского сельского округа на 2025 год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8 206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Райымбекского районного маслихата от 08 января 2025 года № 37-200</w:t>
            </w:r>
          </w:p>
        </w:tc>
      </w:tr>
    </w:tbl>
    <w:bookmarkStart w:name="z255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Кайнарского сельского округа на 2026 год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8 206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Райымбекского районного маслихата от 08 января 2025 года № 37-200</w:t>
            </w:r>
          </w:p>
        </w:tc>
      </w:tr>
    </w:tbl>
    <w:bookmarkStart w:name="z266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Кайнарского сельского округа на 2027 год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8 206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Райымбекского районного маслихата от 08 января 2025 года № 37-200</w:t>
            </w:r>
          </w:p>
        </w:tc>
      </w:tr>
    </w:tbl>
    <w:bookmarkStart w:name="z277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Какпакского сельского округа на 2025 год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288 631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8 723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269 472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269 472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Райымбекского районного маслихата от 08 января 2025 года № 37-200</w:t>
            </w:r>
          </w:p>
        </w:tc>
      </w:tr>
    </w:tbl>
    <w:bookmarkStart w:name="z288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Какпакского сельского округа на 2026 год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288 631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8 723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269 472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269 472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Райымбекского районного маслихата от 08 января 2025 года № 37-200</w:t>
            </w:r>
          </w:p>
        </w:tc>
      </w:tr>
    </w:tbl>
    <w:bookmarkStart w:name="z299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Какпакского сельского округа на 2027 год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288 631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8 723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269 472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269 472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Райымбекского районного маслихата от 08 января 2025 года № 37-200</w:t>
            </w:r>
          </w:p>
        </w:tc>
      </w:tr>
    </w:tbl>
    <w:bookmarkStart w:name="z310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Карасазского сельского округа на 2025 год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Райымбекского районного маслихата от 08 января 2025 года № 37-200</w:t>
            </w:r>
          </w:p>
        </w:tc>
      </w:tr>
    </w:tbl>
    <w:bookmarkStart w:name="z321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Карасазского сельского округа на 2026 год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Райымбекского районного маслихата от 08 января 2025 года № 37-200</w:t>
            </w:r>
          </w:p>
        </w:tc>
      </w:tr>
    </w:tbl>
    <w:bookmarkStart w:name="z332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Карасазского сельского округа на 2027 год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Райымбекского районного маслихата от 08 января 2025 года № 37-200</w:t>
            </w:r>
          </w:p>
        </w:tc>
      </w:tr>
    </w:tbl>
    <w:bookmarkStart w:name="z343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Нарынкольского сельского округа на 2025 год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137 942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74 088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63 854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63 854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Райымбекского районного маслихата от 08 января 2025 года № 37-200</w:t>
            </w:r>
          </w:p>
        </w:tc>
      </w:tr>
    </w:tbl>
    <w:bookmarkStart w:name="z354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Нарынкольского сельского округа на 2026 год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137 942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74 088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63 854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63 854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Райымбекского районного маслихата от 08 января 2025 года № 37-200</w:t>
            </w:r>
          </w:p>
        </w:tc>
      </w:tr>
    </w:tbl>
    <w:bookmarkStart w:name="z365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Нарынкольского сельского округа на 2027 год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137 942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74 088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63 854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63 854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Райымбекского районного маслихата от 08 января 2025 года № 37-200</w:t>
            </w:r>
          </w:p>
        </w:tc>
      </w:tr>
    </w:tbl>
    <w:bookmarkStart w:name="z376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Сарыжазского сельского округа на 2025 год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Райымбекского районного маслихата от 08 января 2025 года № 37-200</w:t>
            </w:r>
          </w:p>
        </w:tc>
      </w:tr>
    </w:tbl>
    <w:bookmarkStart w:name="z387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Сарыжазского сельского округа на 2026 год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Райымбекского районного маслихата от 08 января 2025 года № 37-200</w:t>
            </w:r>
          </w:p>
        </w:tc>
      </w:tr>
    </w:tbl>
    <w:bookmarkStart w:name="z398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Сарыжазского сельского округа на 2027 год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Райымбекского районного маслихата от 08 января 2025 года № 37-200</w:t>
            </w:r>
          </w:p>
        </w:tc>
      </w:tr>
    </w:tbl>
    <w:bookmarkStart w:name="z409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Сумбинского сельского округа на 2025 год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55 823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Райымбекского районного маслихата от 08 января 2025 года № 37-200</w:t>
            </w:r>
          </w:p>
        </w:tc>
      </w:tr>
    </w:tbl>
    <w:bookmarkStart w:name="z420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Сумбинского сельского округа на 2026 год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55 823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Райымбекского районного маслихата от 08 января 2025 года № 37-200</w:t>
            </w:r>
          </w:p>
        </w:tc>
      </w:tr>
    </w:tbl>
    <w:bookmarkStart w:name="z431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Сумбинского сельского округа на 2027 год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55 823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Райымбекского районного маслихата от 08 января 2025 года № 37-200</w:t>
            </w:r>
          </w:p>
        </w:tc>
      </w:tr>
    </w:tbl>
    <w:bookmarkStart w:name="z442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Текесского сельского округа на 2025 год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Райымбекского районного маслихата от 08 января 2025 года № 37-200</w:t>
            </w:r>
          </w:p>
        </w:tc>
      </w:tr>
    </w:tbl>
    <w:bookmarkStart w:name="z453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Текесского сельского округа на 2026 год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Райымбекского районного маслихата от 08 января 2025 года № 37-200</w:t>
            </w:r>
          </w:p>
        </w:tc>
      </w:tr>
    </w:tbl>
    <w:bookmarkStart w:name="z464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Текесского сельского округа на 2027 год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Райымбекского районного маслихата от 08 января 2025 года № 37-200</w:t>
            </w:r>
          </w:p>
        </w:tc>
      </w:tr>
    </w:tbl>
    <w:bookmarkStart w:name="z475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Тегистикского сельского округа на 2025 год</w:t>
      </w:r>
    </w:p>
    <w:bookmarkEnd w:id="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 Райымбекского районного маслихата от 08 января 2025 года № 37-200</w:t>
            </w:r>
          </w:p>
        </w:tc>
      </w:tr>
    </w:tbl>
    <w:bookmarkStart w:name="z486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Тегистикского сельского округа на 2026 год</w:t>
      </w:r>
    </w:p>
    <w:bookmarkEnd w:id="3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 Райымбекского районного маслихата от 08 января 2025 года № 37-200</w:t>
            </w:r>
          </w:p>
        </w:tc>
      </w:tr>
    </w:tbl>
    <w:bookmarkStart w:name="z497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Тегистикского сельского округа на 2027 год</w:t>
      </w:r>
    </w:p>
    <w:bookmarkEnd w:id="3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Райымбекского районного маслихата от 08 января 2025 года № 37-200</w:t>
            </w:r>
          </w:p>
        </w:tc>
      </w:tr>
    </w:tbl>
    <w:bookmarkStart w:name="z508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Узак батырского сельского округа на 2025 год</w:t>
      </w:r>
    </w:p>
    <w:bookmarkEnd w:id="3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 Райымбекского районного маслихата от 08 января 2025 года № 37-200</w:t>
            </w:r>
          </w:p>
        </w:tc>
      </w:tr>
    </w:tbl>
    <w:bookmarkStart w:name="z519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Узак батырского сельского округа на 2026 год</w:t>
      </w:r>
    </w:p>
    <w:bookmarkEnd w:id="3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 Райымбекского районного маслихата от 08 января 2025 года № 37-200</w:t>
            </w:r>
          </w:p>
        </w:tc>
      </w:tr>
    </w:tbl>
    <w:bookmarkStart w:name="z530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Узак батырского сельского округа на 2027 год</w:t>
      </w:r>
    </w:p>
    <w:bookmarkEnd w:id="3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Райымбекского районного маслихата от 08 января 2025 года № 37-200</w:t>
            </w:r>
          </w:p>
        </w:tc>
      </w:tr>
    </w:tbl>
    <w:bookmarkStart w:name="z541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Шалкодинского сельского округа на 2025 год</w:t>
      </w:r>
    </w:p>
    <w:bookmarkEnd w:id="3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 Райымбекского районного маслихата от 08 января 2025 года № 37-200</w:t>
            </w:r>
          </w:p>
        </w:tc>
      </w:tr>
    </w:tbl>
    <w:bookmarkStart w:name="z552" w:id="3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Шалкодинского сельского округа на 2026 год</w:t>
      </w:r>
    </w:p>
    <w:bookmarkEnd w:id="3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 Райымбекского районного маслихата от 08 января 2025 года № 37-200</w:t>
            </w:r>
          </w:p>
        </w:tc>
      </w:tr>
    </w:tbl>
    <w:bookmarkStart w:name="z563" w:id="3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Шалкодинского сельского округа на 2027 год</w:t>
      </w:r>
    </w:p>
    <w:bookmarkEnd w:id="3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