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d58" w14:textId="4eae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управлению коммунальными отходами по Райымбекскому району на 2025-2028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24 апреля 2025 года № 42-226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по управлению коммунальными отходами Райымбекского района Алматинской области на 2025-2028 годы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Вр.и.о председателя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Акылов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