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4e6b" w14:textId="7b0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26 декабря 2024 года № 8-34-172 "О бюджете Уйгурского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19 марта 2025 года № 8-37-183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8-34-172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206013)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2025-2027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12 301 015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3 038 223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29 974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660 901 тысяча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8 571 917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12 416 144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81 985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155 314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73 329 тысячи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(-) 197 114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197 114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155 314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73 329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115 129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19 марта 2025 года № 8-37-183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26 декабря 2024 года № 8-34-172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12 416 144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488 522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1 755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570 879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5 193 750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2 441 260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2 405 668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2 364 254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763 674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1 971 321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1 876 807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446 257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444 955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1 724 610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1 596 207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1 695 706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827 331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773 519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