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907c" w14:textId="7c59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бюджетах сельских округов Кегенского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9 января 2025 года № 30-132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Кегенский районный маслихат ПРИНЯЛ РЕШЕНИЕ: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Кегенского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283 483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164 514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118 969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283 483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Жалагашского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178 045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32 136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152 260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178 045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Утвердить бюджет Жылысайского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62 242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13 567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48 675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62 242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Карабулакского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100 418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13 458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86 960 тысячи тенге, в том числе: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100 418 тысяч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Каркаринского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117 731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16 507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101 224 тысяч тенге, в том числе: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117 731 тысяч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Узынбулакского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100 845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86 066 тысячи тенге, в том числе: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100 845 тысяч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Шырганакского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94 990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14 913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80 077 тысяч тенге, в том числе: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94 990 тысяч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Тасашинского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97 791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8 610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89 181 тысяч тенге, в том числе: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97 791 тысяча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Болексазского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77 478 тысяча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8397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69 081 тысяч тенге, в том числе: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77 478 тысяч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Туюкского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149 556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10 438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139 118 тысячи тенге, в том числе: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149 556 тысяч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Сатинского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130 943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29 423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101 520 тысяч тенге, в том числе: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130 943 тысяч тенге;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Алгабасского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88 198 тысяча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8 528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79 670 тысяч тенге, в том числе: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88 198 тысяч тенге;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Кегенского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09 января 2025 года № 30-132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Кегенского районного маслихата от 09 января 2025 года № 30-132</w:t>
            </w:r>
          </w:p>
        </w:tc>
      </w:tr>
    </w:tbl>
    <w:bookmarkStart w:name="z23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2026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маслихата от 09 января 2025 года № 30-132</w:t>
            </w:r>
          </w:p>
        </w:tc>
      </w:tr>
    </w:tbl>
    <w:bookmarkStart w:name="z24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2027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района маслихата от 09 января 2025 года № 30-132</w:t>
            </w:r>
          </w:p>
        </w:tc>
      </w:tr>
    </w:tbl>
    <w:bookmarkStart w:name="z25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Жалагашского сельского округа на 2025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Кегенского района маслихата от 09 января 2025 года № 30-132</w:t>
            </w:r>
          </w:p>
        </w:tc>
      </w:tr>
    </w:tbl>
    <w:bookmarkStart w:name="z26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Жалагашского сельского округа на 2026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Кегенского района маслихата от 09 января 2025 года № 30-132</w:t>
            </w:r>
          </w:p>
        </w:tc>
      </w:tr>
    </w:tbl>
    <w:bookmarkStart w:name="z26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Жалагашского сельского округа на 2027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09 января 2025 года № 30-132</w:t>
            </w:r>
          </w:p>
        </w:tc>
      </w:tr>
    </w:tbl>
    <w:bookmarkStart w:name="z27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2025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Кегенского районного маслихата от 09 января 2025 года № 30-132</w:t>
            </w:r>
          </w:p>
        </w:tc>
      </w:tr>
    </w:tbl>
    <w:bookmarkStart w:name="z28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2026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Кегенского районного маслихата от 09 января 2025 года № 30-132</w:t>
            </w:r>
          </w:p>
        </w:tc>
      </w:tr>
    </w:tbl>
    <w:bookmarkStart w:name="z29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2027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09 января 2025 года № 30-132</w:t>
            </w:r>
          </w:p>
        </w:tc>
      </w:tr>
    </w:tbl>
    <w:bookmarkStart w:name="z30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Кегенского районного маслихата от 09 января 2025 года № 30-132</w:t>
            </w:r>
          </w:p>
        </w:tc>
      </w:tr>
    </w:tbl>
    <w:bookmarkStart w:name="z30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2026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Кегенского районного маслихата от 09 января 2025 года № 30-132</w:t>
            </w:r>
          </w:p>
        </w:tc>
      </w:tr>
    </w:tbl>
    <w:bookmarkStart w:name="z31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2027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Кегенского районного маслихата от 09 января 2025 года № 30-132</w:t>
            </w:r>
          </w:p>
        </w:tc>
      </w:tr>
    </w:tbl>
    <w:bookmarkStart w:name="z32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2025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Кегенского районного маслихата от 09 января 2025 года № 30-132</w:t>
            </w:r>
          </w:p>
        </w:tc>
      </w:tr>
    </w:tbl>
    <w:bookmarkStart w:name="z33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2026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Кегенского районного маслихата от 09 января 2025 года № 30-132</w:t>
            </w:r>
          </w:p>
        </w:tc>
      </w:tr>
    </w:tbl>
    <w:bookmarkStart w:name="z34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2027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Кегенского районного маслихата от 09 января 2025 года № 30-132</w:t>
            </w:r>
          </w:p>
        </w:tc>
      </w:tr>
    </w:tbl>
    <w:bookmarkStart w:name="z34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2025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Кегенского районного маслихата от 09 января 2025 года № 30-132</w:t>
            </w:r>
          </w:p>
        </w:tc>
      </w:tr>
    </w:tbl>
    <w:bookmarkStart w:name="z357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2026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Кегенского районного маслихата от 09 января 2025 года № 30-132</w:t>
            </w:r>
          </w:p>
        </w:tc>
      </w:tr>
    </w:tbl>
    <w:bookmarkStart w:name="z365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2027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Кегенского районного маслихата от 09 января 2025 года № 30-132</w:t>
            </w:r>
          </w:p>
        </w:tc>
      </w:tr>
    </w:tbl>
    <w:bookmarkStart w:name="z37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2025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Кегенского районного маслихата от 09 января 2025 года № 30-132</w:t>
            </w:r>
          </w:p>
        </w:tc>
      </w:tr>
    </w:tbl>
    <w:bookmarkStart w:name="z38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2026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Кегенского районного маслихата от 09 января 2025 года № 30-132</w:t>
            </w:r>
          </w:p>
        </w:tc>
      </w:tr>
    </w:tbl>
    <w:bookmarkStart w:name="z38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2027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Кегенского районного маслихата от 09 января 2025 года № 30-132</w:t>
            </w:r>
          </w:p>
        </w:tc>
      </w:tr>
    </w:tbl>
    <w:bookmarkStart w:name="z39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2025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Кегенского районного маслихата от 09 января 2025 года № 30-132</w:t>
            </w:r>
          </w:p>
        </w:tc>
      </w:tr>
    </w:tbl>
    <w:bookmarkStart w:name="z405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2026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Кегенского районного маслихата от 09 января 2025 года № 30-132</w:t>
            </w:r>
          </w:p>
        </w:tc>
      </w:tr>
    </w:tbl>
    <w:bookmarkStart w:name="z413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2027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Кегенского районного маслихата от 09 января 2025 года № 30-132</w:t>
            </w:r>
          </w:p>
        </w:tc>
      </w:tr>
    </w:tbl>
    <w:bookmarkStart w:name="z421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2025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Кегенского районного маслихата от 09 января 2025 года № 30-132</w:t>
            </w:r>
          </w:p>
        </w:tc>
      </w:tr>
    </w:tbl>
    <w:bookmarkStart w:name="z429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2026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Кегенского районного маслихата от 09 января 2025 года № 30-132</w:t>
            </w:r>
          </w:p>
        </w:tc>
      </w:tr>
    </w:tbl>
    <w:bookmarkStart w:name="z43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2027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Кегенского районного маслихата от 09 января 2025 года № 30-132</w:t>
            </w:r>
          </w:p>
        </w:tc>
      </w:tr>
    </w:tbl>
    <w:bookmarkStart w:name="z445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Туюкского сельского округа на 2025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Кегенского районного маслихата от 09 января 2025 года № 30-132</w:t>
            </w:r>
          </w:p>
        </w:tc>
      </w:tr>
    </w:tbl>
    <w:bookmarkStart w:name="z453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Туюкского сельского округа на 2026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Кегенского районного маслихата от 09 января 2025 года № 30-132</w:t>
            </w:r>
          </w:p>
        </w:tc>
      </w:tr>
    </w:tbl>
    <w:bookmarkStart w:name="z461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Туюкского сельского округа на 2027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Кегенского районного маслихата от 09 января 2025 года № 30-132</w:t>
            </w:r>
          </w:p>
        </w:tc>
      </w:tr>
    </w:tbl>
    <w:bookmarkStart w:name="z469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2025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Кегенского районного маслихата от 09 января 2025 года № 30-132</w:t>
            </w:r>
          </w:p>
        </w:tc>
      </w:tr>
    </w:tbl>
    <w:bookmarkStart w:name="z477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2026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Кегенского районного маслихата от 09 января 2025 года № 30-132</w:t>
            </w:r>
          </w:p>
        </w:tc>
      </w:tr>
    </w:tbl>
    <w:bookmarkStart w:name="z485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2027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Кегенского районного маслихата от 09 января 2025 года № 30-132</w:t>
            </w:r>
          </w:p>
        </w:tc>
      </w:tr>
    </w:tbl>
    <w:bookmarkStart w:name="z493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в городах, селах, поселках, сельских округах районного значения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Кегенского районного маслихата от 09 января 2025 года № 30-132</w:t>
            </w:r>
          </w:p>
        </w:tc>
      </w:tr>
    </w:tbl>
    <w:bookmarkStart w:name="z502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2026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в городах, селах, поселках, сельских округах районного значения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Кегенского районного маслихата от 09 января 2025 года № 30-132</w:t>
            </w:r>
          </w:p>
        </w:tc>
      </w:tr>
    </w:tbl>
    <w:bookmarkStart w:name="z511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2027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в городах, селах, поселках, сельских округах районного значения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