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d0e" w14:textId="bdd6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29 декабря 2023 года № 1340 "Об утверждении профессионального стандарта "Бухгалтер""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января 2025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декабря 2023 года № 1340 "Об утверждении профессионального стандарта "Бухгалтер""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 "Бухгалтер"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"Бухгалтер"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знания – информация, нормы, используемые в индивидуальной и профессиональной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готовности работника к качественному выполнению конкретных трудовых функций.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квалификации – степень соответствия требованиям к знаниям, умениям, навыкам и личностным и профессиональным компетенциям работников, дифференцируемые по параметрам сложности, нестандартности трудовых действий, ответственности и самостоятельности;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профессия – основной род занятий трудовой деятельности человека, требующая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группа/подгруппа – сформированная целостным набором трудовых функций и необходимых для их выполнения компетенций,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работника применять знания, умения и опыт в профессиональной и трудовой деятельности;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мидл-офис – общее наименование группы подразделений или процессов, отвечающих за проверку и непосредственную обработку клиентских операций;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отраслевая рамка квалификаций – структурированное описание квалификационных уровней, признаваемых в отрасли;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национальная рамка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сокращения: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МСФО–международные стандарты финансовой отчетности;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МСА – международные стандарты аудита;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НСФО – национальные стандарты финансовой отчетности;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МСБ – малый средний бизнес;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НБ Республики Казахстан – национальный Банк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PhD – (Пи Эйч Ди) – ученая степень доктора философии;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DBA – (Ди Би Эй) – доктор делового администрирования;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MBA – (Эм Би Эй) - магистр делового администрирования;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ОРК – отраслевая рамка квалификаций;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НПА Республики Казахстан – нормативные правовые акты Республика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НКЗ – национальный классификатор занятий Республики Казахстан;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Наименование профессионального стандарта: Бухгалтер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Код профессионального стандарта: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Указание секции, раздела, группы, класса и подкласса согласно ОКЭД: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Финансовое посредничество, кроме страхования и пенсионного обеспечения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 Прочее финансовое посредничество, кроме страхования и пенсионного обеспечения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69.20 Прочее финансовое посредничество, кроме страхования и пенсионного обеспечения, не включенное в другие группировки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69.20.2 Деятельность в области составления счетов и бухгалтерского учета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Краткое описание профессионального стандарта: Описание компетенций, необходимых при осуществлении бухгалтерского учета на предприятии, а также внутреннего контроля за использованием имущества предприятий, выполнением обязательств и хозяйственных операций.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 – 3 уровень ОРК;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Бухгалтер – 4 уровень ОРК;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 – 5 уровень ОРК;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 – 6 уровень ОРК;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 бухгалтерскому учету (главный бухгалтер) – 7 уровень ОРК;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Директор финансовый – 8 уровень ОРК.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"Бухгалтер"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 под № 22003).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параграф 19,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без категории: Техническое и профессиональное, послесреднее образование по соответствующей специальности (квалификации)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программам подготовки бухгалтерского учета или обучение на предприятии до одного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3313-0-003 - Помощник бухгалтера;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2411-1-009 - Бухгалтер-кассир.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бухгалтерского учета компании в соответствии с нормативно правовыми актами Республики Казахстан и формирование полной, достоверной информации по отдельным видам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1.Систематизация первичных учетных документов в соответствии с учетной политикой.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форм и требований, применяемых для оформления операций или событий в соответствии с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Сопоставление результатов инвентаризации с данными регистров бухгалтерского учета и составление сличительных ведомостей.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классификации первичных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первичных учетных документов в соответствии с учетной политикой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первичными документами, с банковскими счетами компании и их проверка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1.Оформлять и вести документы и записи, касающихся платежей, квитанций и других бухгалтерских операций, проверка правильности их оформления.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методы начисления, бухгалтерских проводок.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3.Составлять бухгалтерские проводки, математические пропорции, рассчитывать проценты, формулы от обратного.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4.Проверять разницу между бухгалтерским и налоговым учетом в программе 1С бухгалтерия.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5.Применять бухгалтерский и налоговый учет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Национальном архивном фонде и архивах".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первичных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5.Учетная политика хозяйствующего субъекта, внутренние организационно-распорядительные документы экономического субъекта, регламентирующие порядок составления, хранения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7.План счетов и корреспонденция 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8.Правил ведения 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документации по бухгалтерскому и налоговому учету и кассовым операциям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сохранность первичных учетных документов до передачи в архив.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документацию для сдачи в архив.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Оформлять, прием, учет, выдача и хранение денежных средств и ценных бумаг с обязательным соблюдением правил, обеспечивающих их сохранность.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на основе приходных и расходных документов кассовой книги, сверка фактического наличия денежных сумм с остатком.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5.Оформлять документацию к сдаче налоговых отчетов.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1.Кодекс Республики Казахстан "О налогах и других обязательных платежах в бюджет".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 Республики Казахстан "О Национальном архивном фонде и архивах".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5.Формы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6.Учетная политика хозяйствующего субъекта.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7.Внутренние организационно-распорядительные документы экономического субъекта, регламентирующие порядок составления, хранения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8.Порядок ведения кассовой книги, составление кассовой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и требований, применяемых для оформления операций или событий в соответствии с законодательством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контроль первичной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комплексную проверку первичных учетных документов: формы, полноты оформления, реквизитов.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на основе первичных учетных документов сводные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случаи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Пользоваться компьютерными программами для ведения бухгалтерского учета, информационными и справочно-правовыми системами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2.Порядок оформления сводных учетных документов в целях осуществления контроля и упорядочения обработки данных о фактах деятельности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операций в соответствии с общими принципами бухгалтерского учета под руководством старших бухгалтеров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прием и контроль первичной документации по соответствующим участкам бухгалтерского учета и подготавливает их к счетной обработке.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2.Оформлять на основе внесенных в учетную программу документов корреспонденции по счетам бухгалтерского учета. 3. Оформлять регистры учета для обобщения поступившей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прием и контроль первичной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1.Порядок оформления сводных учетных документов в целях осуществления контроля и упорядочения обработки данных о фактах деятельности компании.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компьютерными программами для ведения бухгалтерского учета, информационными и справочно-правовыми системами, оргтехникой.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хранения документов и ведения архивов.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и фиксирование ее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1.Подготавливать учетные документы, необходимых для проведения инвентаризации.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результаты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3.Участвовать в составе ревизионной комиссии по ведению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4.Осуществлять своевременное и правильное отражение операции в регистрах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5.Отражать на счетах бухгалтерского учета операций по недостаче, излишкам, пересортице.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6.Определять пути решения по устранению выявленных при инвентаризации расхождений между фактическим наличием имущества и данными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7.Обеспечивать надежность системы регистрации и сквозной нумерации кассовых и банковских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этики профессиональных бухгалтеров.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задачи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проведения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документального оформления и отражения на счетах бухгалтерского учета операций по недостаче, излишков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Внутренние организационные распорядительные документы, регламентирующие организацию и осуществление инвентаризации.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классификации первичных документов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оптимизации процесса сбора, проверки и ввода первичной документации в систему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1.Оформлять и обрабатывать первичные документы, в том числе электронные документы.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комплексную проверку первичных учетных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"О Национальном архивном фонде и архивах".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Нормативно-правовые акты компании, регламентирующие порядок составления, хранения и передачи в архив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марта 2015 года № 241 "Об утверждении Правил ведения бухгалтерского учета".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"Бухгалтер":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 под № 22003).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параграф 19,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без категории: Техническое и профессиональное, послесреднее образование по соответствующей специальности (квалификации)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программам подготовки бухгалтерского учета или обучение на предприятии до одного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3313-0-003 - Помощник бухгалтера;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2411-1-009 - Бухгалтер-кассир.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бухгалтерского и налогового учета компании в соответствии с законодательными актами Республики Казахстан и формирование полной, достоверной информации о деятельности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1.Учет активов, обязательств и капитала предприятия.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затратами и составление калькуляции себестоимости продукции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3.Участие в анализе, учете и контроле результатов 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инвентаризации с данными регистров бухгалтерского учета и составление сличительных ведомостей.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активов, обязательств и капитала предприятия.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учету активов, обязательств и капитала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1.Оформлять платежные документы: на перечисление денежных средств по налогам и обязательным платежам в бюджет; на перечисление денежных средств во внебюджетные фонды; на перечисление денежных средств поставщикам и подрядчикам; на перечисление заработной платы и подотчетных сумм.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Обрабатывать выписки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Работать с автоматизированной системой учета данных по хозяйственным операциям, в том числе с системами интернет-банкинга.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и отражать на счетах бухгалтерского учета операции, связанные с движением основных средств, материальных ценностей, денежных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Участвовать в проверке правильности ввода в автоматизированную систему учета данных по всем операциям.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Проводить инвентаризацию активов и обязательств в соответствии с учетной политикой.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хозяйственных операции по учету активов, обязательств и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Отражать результаты оценки и переоценки объектов учета.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Составлять бухгалтерские записи в соответствии с Планом счетов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Производить расчет заработной платы, пособий и отражение операций по начислению и удержаниям из заработной платы на счетах.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Оформлять на счетах бухгалтерского учета операций, связанных с поставщиками и подрядчиками и их расчетами.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Вести операции по учету, связанных с налогообложением.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Составлять акты сверки с дебиторами и кредиторами.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 Применять методы начисления, бухгалтерских проводок.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 Составлять бухгалтерские проводки, математические пропорции, рассчитывать проценты, формулы от обратного.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 Правила ведения бухгалтерского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 Формы первичных учетных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Требования в области начисления заработной платы, расчета зарплаты сотрудников, работающих в различных режимах.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учете выявленных расхождений между фактическим наличием объектов и данными регистров бухгалтерского учета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затрат на себестоимость продукции (работ, услуг), начислять амортизацию активов в соответствии с учетной политикой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Составлять и обрабатывать учетную документацию по затратам на производство продукции, работ, услуг.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2.Проводить своевременное и правильное отнесение затрат на себестоимость продукции, работ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Применять установленные нормы и методы амортизации основных средств и нематериальных активов.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Распределять накладные расходы в соответствии с учетной политикой.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Оценивать и прогнозировать возможные последствия изменений затрат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группировки трансакций объектов бухгалтерского учета и их измерение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Комплектовать первичных учетных документов и учетных регистров по установленной номенклатуре бухгалтерских документов.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правила стоимостного измерения объектов учета, способы начисления амортизации, принятые в учетной политике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Отражать результаты оценки и переоценки объектов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бухгалтерские записи в соответствии с Планом счетов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расчет заработной платы, пособий и отражение операций по начислению и удержаниям из заработной платы на счетах.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на счетах бухгалтерского учета операций, связанных с поставщиками и подрядчиками и их расчетами.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операции по учету, связанные с налогообложением.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акты сверки с дебиторами и кредиторами.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методы начисления, бухгалтерских проводок.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Составлять бухгалтерские проводки, математические пропорции, рассчитывать проценты, формулы от обратного.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Определять разницу между бухгалтерским и налоговым учетом.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1.Кодекс Республики Казахстан "О налогах и других обязательных платежах в бюджет".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ведения бухгалтерского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Формы первичных учетных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Требования международных стандартов учета по запасам, нематериальным активам, долгосрочным активам.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Требования в области начисления заработной платы, расчета зарплаты сотрудников, работающих в различных режимах труда и отдыха.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анализе, учете и контроле результатов хозяйственной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проверки хозяйственной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1.Выявлять и корректировать расхождения между фактическими данными и учетными регистрами.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2.Подготавливать отчеты о проведенных проверках и внесенных корректировках.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Принимать участие в осуществлении проверок документов и записей правильности исчисления налогов и обязательных платежей в бюджет.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процедуры списания недостач, дебиторской задолженностей и др. потерь.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Участвовать в составлении актов сверок с поставщиками и подрядчиками, выявлять и устранять отклонения в расчетах.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Закон Республики Казахстан "О бухгалтерском учете и финансовой отчетности",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 2: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 анализа финансово-хозяйственной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1.Выявлять и корректировать расхождения между фактическими данными и учетными регистрами.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2.Подготавливать отчеты о проведенных проверках и внесенных корректировках.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Принимать участие в осуществлении проверок документов и записей правильности исчисления налогов и обязательных платежей в бюджет.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процедуры списания недостач, дебиторской задолженностей и др. потерь.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Участвовать в составлении актов сверок с поставщиками и подрядчиками, выявлять и устранять отклонения в расчетах.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Закон Республики Казахстан "О бухгалтерском учете и финансовой отчетности".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международных стандартов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Теоретические и методические основы анализа финансового положения хозяйствующего субъекта.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и механизмы обеспечения платежеспособности, современные методики расчета платежеспособности, ликвидности средств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и механизмы обеспечения финансовой устойчивости, современные методики расчета финансовой устойчивости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и механизмы образования запасов и управления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Современные методики и механизмы максимизации прибыли и рентабельности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Современные методики проведения анализа финансово-хозяйственной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и фиксирование ее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учетные документы, необходимые для проведения инвентаризации.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Оформлять результаты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составе комиссии по ревизии по ведению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Осуществлять своевременное и правильное отражение операции в регистрах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Отражать на счетах бухгалтерского учета операции по недостаче, излишкам, пересортице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Предоставлять рекомендации по устранению выявленных при инвентаризации расхождений между фактическим наличием имущества и данными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Обеспечивать надежность системы регистрации и сквозной нумерации кассовых и банковских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практиковать самостоятельное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января 2013 года № 50 "Об утверждении Национального стандарта финансовой отчетности".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"Бухгалтер":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"Квалификационный справочник должностей руководителей, специалистов и других служащих", утвержденный приказом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 под № 22003).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параграф 19.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II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образование и стаж работы в должности бухгалтера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Национальной профессиональной сертификации бухгалтеров в соответствии с пунктом 8 статьи 1 ЗРК "О бухгалтерском и финансовом отчете"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2411-1-003 - Бухгалтер по налогообложению;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1221-1-020 - Управляющий в финансово-экономических подразделениях (службах).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финансовой, управленческой отчетности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Организация, планирование, координация и контроль текущей деятельности бухгалтерской службы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Обеспечение представления финансовой отчетности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Осуществление внутреннего контроля (внутреннего аудита)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координация и контроль текущей деятельности бухгалтерской службы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полной и достоверной информацией о финансовом положении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Разрабатывать внутренние организационно-распорядительные документы, в том числе учетную политику компании.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Разрабатывать методику ведения бухгалтерского учета и формировать учетную политику.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Раскрывать последствия изменений в учетной политике.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повышение квалификации сотрудников бухгалтерской службы на систематической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полномочия, обязанности и ответственность работников за выполнение процедур и осуществлять проверку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Проводить оценку состояния и эффективности бухгалтерской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Кодекс Республики Казахстан "О налогах и других обязательных платежах в бюджет".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Требования международных стандартов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Процедуры закрытия счетов доходов и расходов, итоговой прибыли (убытка)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Правила осуществления безналичных платежей и (или) переводов денег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осуществления экспортно-импортного валютного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финансовой отчетности, проведение финансового анализа, бюджетирование и управление денежными потоками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Оценивать существенность информации в соответствии с установленными правилами показателей в отчетах, входящие в состав финансовой отчетности.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управленческого учета в отношении качественной и количественной информации с целью планирования, оценки результатов работы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Идентифицировать объекты налогообложения, исчислять налоговую базу, сумму налога и сбора, а также сумму взносов в государственные и внебюджетные фонды.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 анализировать финансовый потенциал, ликвидность и платежеспособность, финансовую устойчивость, прибыльность и рентабельность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методы финансового анализа информации, содержащиеся в финансовой отчетности; оценивать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результаты финансового анализа для целей бюджетирования и управления денежными потоками.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прогнозные сметы и бюджеты, платежные календари, кассовые планы, обеспечивать составление финансовой части бизнес-планов.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Финансовый менеджмент. 6. Классификации затрат для определения себестоимости, оценки стоимости запасов и полученной прибыли.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Современные методы анализа отклонений и учета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Методы финансового анализа, бюджетирование и управление денежными потоками.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финансовой отчетности в соответствии с законодательством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приоритетных целей и выполнение задач деятельности бухгалтерской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1.Применять в работе методику распределения накладных расходов, учета затрат и калькулирования себестоимости продукции.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мониторинг расходования материальных ресурсов и соблюдение сметы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3.Составлять управленческую отчетность о затратах.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полноту исполнения договорных условий покупателей и заказчиков, и правильность отражения доходов от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1.Социальный Кодекс Республики Казахстан.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2.Трудовой Кодекс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Производственные технологии и структуру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Современные системы и методы учета затрат на производство и калькулирования себестоимости продукции, распределения накладных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Методика формирования ценообразования.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национального стандарта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10.Учетный цикл и его этапы.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финансовой отчетности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1.Формировать данные по учету доходов и расходов для составления отчета о прибылях и убытках.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2.Составлять смету доходов и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3.Проводить мониторинг дебиторской и кредиторской задолженностей, в том числе сверка взаимных расчетов с контрагентами, налоговым комитетом.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4.Контролировать соблюдение финансовой и кассовой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5.Обеспечивать руководителей и заинтересованных лиц учетной информацией по соответствующим участкам учета мидл-офиса.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1.Социальный Кодекс Республики Казахстан.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3.Закон Республики Казахстан "О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Требования международных стандартов финансовой отчетности,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8.Процедуры закрытия счетов доходов и расходов, итоговой прибыли (убытка)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 осуществления безналичных платежей и (или) переводов денег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внутреннего и внешнего контроля, внутреннего и внешнего аудита.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координации взаимодействия работников бухгалтерской службы в процессе внутреннего и внешнего контроля, внутреннего и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внутренний контроль (внутренний аудит) ведения бухгалтерского учета и составления финансовой отчетности.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документы, регламентирующие работу внутреннего контроля (внутренний аудит).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мониторинг соответствия внутреннего контроля (внутренний аудит) целям деятельности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Выявлять и оценивать риски, влияющие на достоверность бухгалтерской информации и риски от злоупотреблений.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Методика внутреннего контроля (внутреннего аудита) и организации бухгалтерского учета.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применения международного стандарта аудита.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финансовой отчетности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стандарт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"Бухгалтер":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параграф 19.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I категории: высшее (или послевузовское) образование по соответствующему направлению подготовки кадров и стаж работы в должности бухгалтера II категории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Национальной профессиональной сертификации бухгалтеров в соответствии с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бухгалтерском и финансовом отчете".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2411-1-003 - Бухгалтер по налогообложению;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1221-1-020 - Управляющий в финансово-экономических подразделениях (службах).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координация и контроль текущей деятельности бухгалтерской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ведением учета, расчетов, составлением бухгалтерской документации для формирования отчетности.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за хранением необходимых финансовых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Замещение главного бухгалтера, в случае 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ведением учета, расчетов, составлением бухгалтерской документации для формирования отчетности.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участия в разработке учетной политике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1.Формировать объем работы бухгалтерской службы, структуры и численности сотрудников, а также определение финансовых, материально-технических ресурсов.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внутренние организационно-распорядительные документы, в том числе учетную политику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3.Раскрывать последствия изменений в учетной политике.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4.Обеспечивать повышение квалификации сотрудников бухгалтерской службы на систематической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5.Контролировать за ведением бухгалтерского учета, расчетов за оказанные услуги, движением денежных средств на валютных и тенговых счетах, составлением бухгалтерской документации для формирования бухгалтерской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аудиторской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международных стандартов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национального стандарта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своевременности и корректности учетных операций.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1.Осуществлять внутренний контроль (внутренний аудит) ведения бухгалтерского учета и составления финансовой отчетности.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документы, регламентирующие работу внутреннего контроля (внутренний аудит).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3.Осуществлять мониторинг соответствия внутреннего контроля (внутренний аудит) целям деятельности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4.Выявлять и оценивать риски, влияющие на достоверность бухгалтерской информации и риски от злоупотреблений.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5.Определять полномочия, обязанности и ответственность работников за выполнение процедур внутреннего контроля (внутренний аудит), осуществлять проверку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6.Проводить оценку состояния и эффективности внутреннего контроля (внутренний аудит).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1.Гражданский Кодекс Республики Казахстан.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2.Бюджетный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международных стандартов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национального стандарта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хранением необходимых финансовых документов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предоставление финансовой отчетности, проведение финансового анализа, бюджетирование и управление денежными потоками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1.Оценивать существенность информации в соответствии с установленными правилами показателей в отчетах, входящие в состав финансовой отчетности.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2.Применять методы управленческого учета в отношении качественной и количественной информации с целью планирования, оценки результатов работы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3.Идентифицировать объекты налогообложения, исчислять налоговую базу, сумму налога и сбора, а также сумму взносов в государственные и внебюджетные фонды.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 анализировать финансовый потенциал, ликвидность и платежеспособность, финансовую устойчивость, прибыльность и рентабельность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5.Применять методы финансового анализа информации, содержащиеся в финансовой отчетности; оценивать потенциальные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6.Применять результаты финансового анализа для целей бюджетирования и управления денежными потоками.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7.Составлять прогнозные сметы и бюджеты, платежные календари, кассовые планы, обеспечивать составление финансовой части бизнес-планов.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1.Гражданский Кодекс Республики Казахстан.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2.Бюджетный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международных стандартов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национального стандарта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целей и выполнение задач бухгалтерской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методику распределения накладных расходов, учета затрат и калькулирования себестоимости продукции.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2.Мониторинг расходования материальных ресурсов и соблюдение сметы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3.Составлять управленческую отчетность о затратах на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4.Определять себестоимость продукции, работ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5.Контролировать полноту исполнения договорных условий покупателей и заказчиков, и правильность отражения доходов от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1.Кодекс Республики Казахстан "О налогах и других обязательных платежах в бюджет",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2.Гражданский Кодекс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Трудовой Кодекс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4.Современные системы и методы учета затрат на производство и калькулирование себестоимости продукции, распределения накладных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5.Международные стандарты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6.Международные стандарты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8.Международный стандарт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национального стандарта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главного бухгалтера, в случае необходимости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отслеживания законодательных и (или) нормативных изменений в сфере бухгалтерского учета и финансовой учетности.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Формировать данные по учету доходов и расходов для составления отчета о прибылях и убытках.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смету доходов и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мониторинг дебиторской и кредиторской задолженностей, в том числе сверка взаимных расчетов с контрагентами, налоговым комитетом.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финансовой и кассовой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руководителей и заинтересованных лиц учетной информацией по соответствующим участкам учета мидл-офиса.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8.Процедуры закрытия счетов доходов и расходов, итоговой прибыли (убытка)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влиять на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финансовой отчетности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стандарт для малого и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 Аудитор внутренний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"Главный бухгалтер":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 бухгалтерскому учету (главный бухгалтер)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Параграф 12. Главный бухгалтер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стаж работы не менее последних 5 лет в области финансово-бухгалтерской работы, в том числе на руководящих должностях.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Национальной профессиональной сертификации бухгалтеров в соответствии с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бухгалтерском и финансовом отчете";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аттестации кандидатов в аудиторы для получения квалификационного свидетельства "аудитор" в соответствии с подпунктом 7) статьи 7 ЗРК "Об аудиторской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прохождение международных сертификационных программ, признанных регулирующими органами и работодателями (The Association of Chartered Certified Accountants - ACCA)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1221-1-014 - Главный бухгалтер;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2413-1-002 - Финансовый аналитик;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1210-0-055 - Финансовый директор.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аудит и контроль всех аспектов хозяйственной деятельности предприятия, формирование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Организация, планирование, координация и контроль ведения бухгалтерского и налогового учета, составлению консолидированной финансовой отчетности, налоговых расчетов и деклараций компании.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управленческого учета в отношении качественной и количественной информации с целью планирования, принятия решений, оценки результатов работы и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Взаимодействие с внешними аудиторами для оценки внутреннего контроля (внутреннего аудита).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координация и контроль ведения бухгалтерского и налогового учета, составлению консолидированной финансовой отчетности, налоговых расчетов и деклараций компании.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работы по совершенствованию финансовой, учетной политики, налоговой учетной политики компании.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Обеспечивать законность, своевременность и правильность оформления учетной документации.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прогрессивные формы и методы ведения бухгалтерского учета на основе специализированных бухгалтерских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финансовый контроль, анализировать риски, обобщать финансовую и управленческую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методы финансового анализа и финансовых вычислений.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отчеты об экономическом анализе деятельности компании, налогового планирования, формируя системы ключевых показателей и их плановых значений.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методы принятия решений с целью оценки перспектив развития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Взаимодействовать с банками, налоговыми службами и другими внешними пользователями финансовой информации для минимизации рисков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 Выражать профессиональное суждение в принятии важных управленческих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Бюджетный Кодекс Республики Казахстан.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13.Требования национального стандарта финансовой отчетности.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представление финансовой отчетности для отдельных предприятий и группы компаний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1.Разрабатывать методические указания, внутренние нормативные документы и рекомендации по ведению бухгалтерского и налогового учета.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2.Формировать налоговую отчетность.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3.Определять содержание основных приемов и методов ведения учета и технологии обработки бухгалтерской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4.Анализировать и интерпретировать финансовую отчетность.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5.Составлять финансовую отчетность, в том числе консолидированную отчетность по международным стандартам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Бюджетный Кодекс Республики Казахстан.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Кодекс корпоративного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управленческого учета в отношении качественной и количественной информации с целью планирования, принятия решений, оценки результатов работы и контроля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управленческого учета в отношении качественной и количественной информации с целью планирования, принятия решений, оценки результатов и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 представлять управленческую отчетности для руководства компании.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Выделять значимые и незначимые факторы, обеспечивать руководство своевременной и полезной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3.Контролировать и анализировать экономические показатели бизнеса, находить точки роста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4.Мониторить и корректировать плановые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методы управления хозяйственной деятельностью, охватывающие современные методы принятия решений, бюджетирования, применения ключевых показателей эффективности и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Закон Республики Казахстан "Об аудиторской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Бюджетный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Учетная политика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15.Требования национального стандарта финансовой отчетности.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информации о затратах и генерирование данных о носителях затрат в целях осуществления поддержки системы управления хозяйствующими субъектами в вопросах планирования и принятия управленческих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Проводить сбор данных в отношении объекта учета затрат в целях осуществления поддержки системы управления хозяйствующими субъектами в вопросах планирования и принятия управленческих решений.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Составлять экономически обоснованные отчетные калькуляции себестоимости продукции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Выявлять внутрихозяйственные резервы, вносить предложения по устранению потерь и непроизводительных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Применять методы формирования затрат и калькулирования себестоимости, утвержденных в учетной политике и ее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Прогнозировать прибыль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Кодекс Республики Казахстан "О налогах и других обязательных платежах в бюджет".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Бюджетный кодекс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Гражданский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Закон Республики Казахстан "О валютном регулировании и валютном контроле",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Закон Республики Казахстан "О противодействии легализации (отмыванию) доходов, полученных преступным путем, и финансированию терроризма",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12.Требования национального стандарта финансовой отчетности.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внешними аудиторами для оценки внутреннего контроля (внутреннего аудита).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информационных систем для определения риска контролей, оценки их потенциального эффекта, подготовки необходимых рекомендаций.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1.Выделять и описывать объем необходимой работы и доказательств для выполнения задач аудиторского проекта, и исполнения требований международных стандартов.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2.Понимать значение, принципы, структуру построения международных стандартов аудита в обеспечении пользователей достоверной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системы внутреннего контроля для целей аудита. Применение аудиторских (в том числе аналитических)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переговоры, управление конфликтными ситуациями, навыки управления изменениями, а также навыки выявления мошенничества.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5.Обеспечивать стратегическое и текущее планирование деятельности компании по оказанию консультационных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6.Обеспечивать соблюдение требований соглашения о конфиденциальности.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аудиторской деятельности, Закон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легализации (отмыванию) доходов, полученных преступным путем, и финансированию терроризма"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Международные конвенции, договоры, а также иные различные аспекты международного договорного права, создания, управления и ликвидации международных корпорации, а также международных 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Нормативные и методические материалы, регламентирующие производственно-хозяйственную деятельность компании: профиль, специализация, особенности структуры (филиалов).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Внутренний аудит и корпоративное управление, и различия между внутренним и внешним аудитом. Требования системы внутреннего контроля и их использование для целей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16.Требования национального стандарта финансовой отчетности.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бизнеса;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финансовой отчетности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стандарт для малого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отчетности".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1210-0-055 – Директор финансовый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"Бухгалтер":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финансовый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"(зарегистрирован в Реестре государственной регистрации нормативных правовых актов под № 22003).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Начальник финансового отдела (Финансовый директор).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опыт работы в крупных компаниях 5 из последних 7-и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Национальной профессиональной сертификации бухгалтеров в соответствии с пунктом 8 статьи 1 ЗРК "О бухгалтерском и финансовом отчете";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аттестации кандидатов в аудиторы для получения квалификационного свидетельства "аудитор" в соответствии с подпунктом 7) статьи 7 ЗРК "Об аудиторской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прохождение международных сертификационных программ, признанные регулирующими органами и работодателями. (The Association of Chartered Certified Accountants - ACCA)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1221-1-004 - Директор по экономике;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1221-1-001 - Главный аудитор;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2413-1-002 - Финансовый аналитик;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1210-0-055 - Финансовый директор.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(материнских) компаний и/или группы компаний, консультации по вопросам управления, стратегическое управление финансовыми ресурсами компании, способствующее повышению эффективности их использования, обеспечение экономической безопасности компании и объектов учета и контроля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1.Оценка и анализ влияния экономической среды на финансовый менеджмент компании.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2.Финансовый анализ и планирование финансовых данных, разработка финансовой стратегии и ее реализации.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Демонстрация системного понимания в области изучения и методов исследования, используемых в данной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анализ влияния экономической среды на финансовый менеджмент компании.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актуальной информации и изменений законодательства в экономической, налоговой и трудовой сферах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1.Координировать и разрабатывать предложения по интегрированию информационных систем дочерних предприятий в информационную систему основного общества (субъекта консолидированной отчетности).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Унифицировать методы бухгалтерского учета в рамках группы организаций в соответствии с Законом о бухгалтерском учете и финансовой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нестандартные задачи на основе применения умений и знаний из смежных областей.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1.Бюджетный кодекс Республики Казахстан.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13.Требования национального стандарта 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14.Различные методы бюджетирования и методы планирования и контроля, стандартных систем калькуляции себестоимости.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15.Методы финансового анализа и финансовых вычислений.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16.Методы принятия решений и оценки перспектив развития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17.Методы оценки и анализа инвестиционных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18.Методы повышения доходности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в компании, контроль соответствия фактических показателей плановым и анализ отклонений, координация информационного обмена между всеми подразделениями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1.Определять цели, задачи и порядок организации методического обеспечения бухгалтерской службы головной компании (материнских) компаний и/или группы компаний.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2.Разрабатывать внутренние организационно-распорядительные документы головной компании (материнских) компаний и/или группы компаний, устанавливающие порядок сбора, проверки, обработки и представления информации о деятельности группы организаций и учетную политику.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3.Оценивать эффективность работников бухгалтерской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4.Определять рентабельность, окупаемость, вероятные риски по сравнению с потенциальной прибылью, в целом общую эффективность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1.Бюджетный Кодекс Республики Казахстан.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10.Методики в области инновационно-профессиональной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11.Кодекс корпоративного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анализ и планирование финансовых данных, разработка финансовой стратегии и ее реализации.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корректировки плановых значений.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1.Руководствовать и составлять годовой бюджет компании.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потребности в финансировании и источников доходов.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3.Управлять денежными средствами и обеспечивать их целевое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4.Применять методы экспертного прогнозирования, индексные методы, балансовые методы, методы бюджетирования, методы экономического анализа, методы экстраполяции, программно-целевые методы.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1.Бюджетный кодекс Республики Казахстан.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2.Кодекс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3.Социальный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Трудовой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5.Закон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6.Закон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Закон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Закон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12.Требования национального стандарта 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14.Методы бюджетирования и методы планирования и контроля, стандартных систем калькуляции себестоимости.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15.Методы финансового анализа и финансовых вычислений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Методы оценки и анализа инвестиционных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Методы повышения доходности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хозяйственной деятельностью, бюджетированием, достижением ключевых показателей эффективности и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Руководствовать и составлять годовой бюджет компании.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потребности в финансировании и источников доходов.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денежными средствами и обеспечивать их целевое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Применять методы экспертного прогнозирования, индексные методы, балансовые методы, методы бюджетирования, методы экономического анализа, методы экстраполяции, программно-целевые методы.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аудиторской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валютном регулировании и валютном контроле".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Кодекс Этики профессиональных бухгалтеров.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международных стандартов финансовой отчетности и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Требования международных стандартов для малого и среднего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12.Требования национального стандарта финансовой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13.Кодекс корпоративного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14.Методы бюджетирования и методы планирования и контроля, стандартных систем калькуляции себестоимости.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15.Методы финансового анализа и финансовых вычислений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Методы оценки и анализа инвестиционных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Методы повышения доходности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системного понимания в области изучения и методов исследования, используемых в данной области.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разработка, реализация и корректировка комплексного процесса научных исследований.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Разрабатывать стратегию деятельности предприятия.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глубокий анализ разнородной информации, взвешивание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Формировать и развивать команды разного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Генерировать идеи, прогнозировать результаты инновационной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Осуществлять широкомасштабные изменения в профессиональной и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Руководить сложными производственными и научными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Виды стратегии и управления процессами, деятельностью (в том числе инновационной) на уровне крупных институциональных структур.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2.Методики в области инновационно-профессиональной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научные издания по совершенствованию финансовых стратегии.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Научно-образовательные и прикладные исследования в финансово-экономической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бизнеса;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Многозадачность;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Широкие и глубокие знания;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 высокая степень усвоенных профессиональных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Нести ответственность за решения задач.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финансовой отчетности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стандарт для малого среднего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от 31 января 2013 года № 50 "Об утверждении Национального стандарта финансовой отчетности"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29"/>
    <w:bookmarkStart w:name="z6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 Министерство финансов Республики Казахстан, исполнитель: Кусанова Раушан Канатовна, +7 (717) 275 04 56, r.kusanova@minfin.gov.kz</w:t>
      </w:r>
    </w:p>
    <w:bookmarkEnd w:id="230"/>
    <w:bookmarkStart w:name="z6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</w:t>
      </w:r>
    </w:p>
    <w:bookmarkEnd w:id="231"/>
    <w:bookmarkStart w:name="z6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Миржакыпова Седеп Токтамуратовна д.э.н., профессор, Директор товарищества с ограниченной ответственностью "Профессиональная сертификация бухгалтеров и финансистов"</w:t>
      </w:r>
    </w:p>
    <w:bookmarkEnd w:id="232"/>
    <w:bookmarkStart w:name="z6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msedep@mail.ru</w:t>
      </w:r>
    </w:p>
    <w:bookmarkEnd w:id="233"/>
    <w:bookmarkStart w:name="z6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220 09 09</w:t>
      </w:r>
    </w:p>
    <w:bookmarkEnd w:id="234"/>
    <w:bookmarkStart w:name="z6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</w:t>
      </w:r>
    </w:p>
    <w:bookmarkEnd w:id="235"/>
    <w:bookmarkStart w:name="z6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</w:t>
      </w:r>
    </w:p>
    <w:bookmarkEnd w:id="236"/>
    <w:bookmarkStart w:name="z6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</w:t>
      </w:r>
    </w:p>
    <w:bookmarkEnd w:id="237"/>
    <w:bookmarkStart w:name="z6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3, 2024 года;</w:t>
      </w:r>
    </w:p>
    <w:bookmarkEnd w:id="238"/>
    <w:bookmarkStart w:name="z6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ориентировочного пересмотра: 31 декабря 2027 года.</w:t>
      </w:r>
    </w:p>
    <w:bookmarkEnd w:id="2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