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4b0c" w14:textId="adb4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Таблицы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апреля 2025 года № 150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 и </w:t>
      </w:r>
      <w:r>
        <w:rPr>
          <w:rFonts w:ascii="Times New Roman"/>
          <w:b w:val="false"/>
          <w:i w:val="false"/>
          <w:color w:val="000000"/>
          <w:sz w:val="28"/>
        </w:rPr>
        <w:t>статьи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Таблицу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 и распространяется на правоотношения, возникшие с 1 января 2025 года, действует по 31 декабря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поступлений бюджета между уровнями бюджетов, контрольными счетами наличности Национального фонда Республики Казахстан, внебюджетных фондов, формируемых за счет неналоговых платежей, и бюджетами государств – членов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Зачисляется в бюджет в процентах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счет наличности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счет наличности Фонда компенсации потерпевшим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Контрольный счет наличности Специального государственного фонда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Районный, города областного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- субъектов крупного предпринимательства,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(поступления в бюджет города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с иностранных интернет компаний при осуществлении электронной торговли товарами, оказании услуг в электронной форме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 на сырую нефть, газовый конденсат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территории государств-членов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подакцизных продукций, импортируемые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газохол, бензанол, нефрас, смеси легких углеводородов и экологическое топливо, произведенных и реализованных на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на окружающую среду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цифровой майнинг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 заключенным контрактам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 осуществляющего деятельность по контракту о разделе продукции, и альтернативный налог на недропользование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республиканского значения, столице, в полосе отвода автомобильных дорог общего пользования, проходящих через территории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районного значения, селе, поселке и в полосе отвода автомобильных дорог общего пользования, проходящих через территории города районного значения, села, поселка, сельского округа, а также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прохождение учетной регистрации микрофинансовых организаций и включение их в реестр микрофинансовых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разрешительных документов, согласия для участников банковского и страхового рынков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или продление разрешения на привлечение иностранной рабочей силы в Республику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документа, подтверждающего резидентство иностранца или лица без гражданства, являющегося инвестиционным резидентом Международного финансового центра "Астана"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международную торговлю и внешние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Договором о Евразийском экономическом союзе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действие), а также таможенные пошлины на товары ввозимые в рамках контрактов в сфере недропользования, в том числе по соглашениям о разделе продукции, заключенных Республикой Казахстан до 1 июля 2010 года, которыми предусмотрено освобождение и (или) возмещение ввозных таможенных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Кыргызской Республикой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от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Авансовые платежи, вносимые в соответствии с таможенным законодательством Евразийского экономического союза и Республики Казахстан, в счет уплаты предстоящих таможенных платежей, налогов, специальных, антидемпинговых, компенсационных пошлин, а также в качестве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сборы, уплачиваемые в соответствии с таможенным законодательством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уплаченные в соответствии с Договором о Евразийском экономическом союзе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специальных, антидемпинговых, компенсационных пошлин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не подлежащие распределению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специальных, антидемпинговых, компенсационных пошлин, перечисление которых приостановлено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отмененным видам налогов, ранее поступавшим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казначеском счете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юридическим лицам, за исключением специализированных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районного (города областного значения) бюджета аппаратам акимов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государства, вещественных доказательств, подарков, переданных государственными служащими и иными лицами, принимающими на себя антикоррупционные ограничения, а также членами их семей, за исключением поступлений в Специальный государственный фонд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коммунальную собственность, в том числе бесхозяйного имущества, вещественных доказательств, выморочного имущества, безнадзорных животных, находок, а также имущества, перешедшего по праву наследования к государству, за исключением поступлений в Специальный государственный фонд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пропуск через Государственную границу Республики Казахстан автомобильных транспортных средств, грузов и товаров, а также их прохождение по электронной очереди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во внебюджетные фонды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операторов объектов, оказывающих негативное воздействие на окружающую среду, по искам о возмещении вреда,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во внебюджетные фонды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здравоохранения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 просвещения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 науки и высшего образования Республики Казахстан, финансируемым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труда и социальной защиты населения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чрезвычайным ситуациям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Высшей аудиторской палаты Республики Казахстан, за исключением поступлений от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внутреннего государственного аудита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цифрового развития, инноваций и аэрокосмической промышленности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торговли и интеграции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экологии и природных ресурсов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регулированию и развитию финансового рынка,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стратегическому планированию и реформам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по защите и развитию конкуренции Республики Казахстан, его территориальными органами финансируемыми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Генеральной прокуратурой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в рамках административного судопроизводства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транспорта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промышленности и строительства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туризма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информации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водных ресурсов и ирригации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Фонд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во внебюджетные фонды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республиканский бюджет (в зависимости от пожелания благотворительного лица); не целевое использование средств республиканского бюджета;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выдачу государственных гарантий; избирательный взнос кандидата в депутаты, внесенный согласно Конституционному закону Республики Казахстан "О выборах в Республике Казахстан";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по решениям судов в возмещение материального ущерба государства по юридическим и физическим лицам, в том числе учреждениям, финансируемым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республиканский бюджет; остатки средств при закрытии счета учреждений, финансируемых из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актам проверки органами Министерства финансов;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Благотворительные поступления в местный бюджет (в зависимости от пожелания благотворительного лица);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возмещенного ущерба,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взысканные с ответчиков по решениям судов в возмещение материального ущерба государства, по учреждениям, финансируемым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по отмененным видам неналоговых поступлений, ранее поступивших в местный бюджет;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средств при закрытии счета учреждений, финансируемых из местного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невостребованные депозитные суммы по истечении сроков их хранения по распоряжению государственного учреждения, на текущем счете которого хранятся эти суммы;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и физическими лицами средств, незаконно полученных из местного бюджета.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средств ранее полученных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денег, взысканных в порядке регрессных требований, в Фонд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взносы для иностранцев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Специальный государственный фонд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безвозмездно передаваемые в государственную собственность от физических и (или) юридических лиц на цели Специального государственного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в результате их конфискации на основании вступившего в законную силу судебного акта, вынесенного по коррупционному правонарушению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от реализации конфискованного имущества на основании вступившего в законную силу судебного акта, вынесенного по коррупционному правонарушению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в том числе от реализации имущества, возвращенного в порядке, установленном Законом Республики Казахстан "О возврате государству незаконно приобретенных активов" и другими законами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от реализации иного имущества,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утилизированных товаров государственного материального резерва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республиканского значения, столицы на компенсацию потерь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республиканского значения, столицы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бюджетам городов районного значения, сел, поселков, сельских округов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районного (города областного значения) бюджета аппаратам акимов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республиканского бюджета за счет целевых трансфертов из Национального фонда Республики Казахстан до 1 января 2024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района (города областного значения) использованных не по целевому назначению кредитов, выданных из областного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использованных не по целевому назначению бюджетных кредитов, выданных из районного (города областного значения) бюджета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областных бюджетов, бюджетов города республиканского значения, столицы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города районного значения, села, поселка, сельского округа неиспользованных бюджетных кредитов, выданных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требований по оплаченным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республиканской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концепций развития отрасли (сферы), национальных проектов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"зеленых" проектов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ценные бумаги в национальной валюте для обращения на площадке Международного финансового центра "Астана" выпущенные местным исполнительным органом города республиканского значения с особым статусом для финансирования "зеленых" проектов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свободные 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привлеченные/отвлеченные остатки бюджетных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привлеченные/отвлеченные остатки бюджетных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уровня бюджета, где образовались 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финансов Республики Казахстан, подлежащие отмене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августа 2021 года № 761 "О внесении изменений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30 ноября 2021 года № 1251 "О внесении дополнений в некоторые приказы Министра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23 декабря 2021 года № 1334 "О внесении дополнений в некоторые приказы Министра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22 февраля 2022 года № 197 "О внесении изменений и дополнений в некоторые приказы Министра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24 мая 2022 года № 527 "О внесении изменений и дополнений в некоторые приказы Министра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24 июня 2022 года № 622 "О внесении изменений и дополнений в некоторые приказы Министра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10 августа 2022 года № 810 "О внесении изменений в некоторые приказы Министра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28 сентября 2022 года № 1000 "О внесении дополнений в некоторые приказы Министра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27 октября 2022 года № 1095 "О внесении изменений и дополнений в некоторые приказы Министра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9 декабря 2022 года № 1250 "О внесении изменений и дополнений в некоторые приказы Министра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21 декабря 2022 года № 1306 "О внесении изменений и дополнений в некоторые приказы Министра финансов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8 февраля 2023 года № 145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13 марта 2023 года № 269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Заместителя Премьер-Министра – Министра финансов Республики Казахстан от 31 марта 2023 года № 314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3 мая 2023 года № 461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8 сентября 2023 года № 951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19 октября 2023 года № 1108 "О внесении изменения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7 декабря 2023 года № 1266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17 апреля 2024 года № 216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3 мая 2024 года № 258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4 сентября 2024 года № 603 "О внесении изменений и дополнений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9 декабря 2024 года № 811 "О внесении изменений в приказы Министра финансов Республики Казахстан от 18 сентября 2014 года № 403 "Некоторые вопросы Единой бюджетной классификации Республики Казахстан" и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– членов Евразийского экономического союза"".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