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9af" w14:textId="a12a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 на 2025 финансовый год</w:t>
      </w:r>
    </w:p>
    <w:p>
      <w:pPr>
        <w:spacing w:after="0"/>
        <w:ind w:left="0"/>
        <w:jc w:val="both"/>
      </w:pPr>
      <w:r>
        <w:rPr>
          <w:rFonts w:ascii="Times New Roman"/>
          <w:b w:val="false"/>
          <w:i w:val="false"/>
          <w:color w:val="000000"/>
          <w:sz w:val="28"/>
        </w:rPr>
        <w:t>Приказ Министра финансов Республики Казахстан от 21 апреля 2025 года № 184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168 Бюджетного кодекса Республики Казахстан и </w:t>
      </w:r>
      <w:r>
        <w:rPr>
          <w:rFonts w:ascii="Times New Roman"/>
          <w:b w:val="false"/>
          <w:i w:val="false"/>
          <w:color w:val="000000"/>
          <w:sz w:val="28"/>
        </w:rPr>
        <w:t>подпунктом 134)</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 на 2025 финансовый год.</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2025 года № 184</w:t>
            </w:r>
          </w:p>
        </w:tc>
      </w:tr>
    </w:tbl>
    <w:bookmarkStart w:name="z13" w:id="6"/>
    <w:p>
      <w:pPr>
        <w:spacing w:after="0"/>
        <w:ind w:left="0"/>
        <w:jc w:val="left"/>
      </w:pPr>
      <w:r>
        <w:rPr>
          <w:rFonts w:ascii="Times New Roman"/>
          <w:b/>
          <w:i w:val="false"/>
          <w:color w:val="000000"/>
        </w:rPr>
        <w:t xml:space="preserve"> Правила составления и представления бюджетной заявки на 2025 финансовый год</w:t>
      </w:r>
    </w:p>
    <w:bookmarkEnd w:id="6"/>
    <w:bookmarkStart w:name="z14" w:id="7"/>
    <w:p>
      <w:pPr>
        <w:spacing w:after="0"/>
        <w:ind w:left="0"/>
        <w:jc w:val="left"/>
      </w:pPr>
      <w:r>
        <w:rPr>
          <w:rFonts w:ascii="Times New Roman"/>
          <w:b/>
          <w:i w:val="false"/>
          <w:color w:val="000000"/>
        </w:rPr>
        <w:t xml:space="preserve"> Глава 1. Основные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на 2025 финансовый год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168 Бюджетного кодекса Республики Казахстан (далее – Кодекс) и </w:t>
      </w:r>
      <w:r>
        <w:rPr>
          <w:rFonts w:ascii="Times New Roman"/>
          <w:b w:val="false"/>
          <w:i w:val="false"/>
          <w:color w:val="000000"/>
          <w:sz w:val="28"/>
        </w:rPr>
        <w:t>подпунктом 134)</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w:t>
      </w:r>
    </w:p>
    <w:bookmarkEnd w:id="8"/>
    <w:bookmarkStart w:name="z16" w:id="9"/>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в период уточнения, секвестра и корректировки республиканского и местного бюджетов в 2025 финансовом году.</w:t>
      </w:r>
    </w:p>
    <w:bookmarkEnd w:id="9"/>
    <w:bookmarkStart w:name="z17" w:id="10"/>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p>
    <w:bookmarkEnd w:id="10"/>
    <w:bookmarkStart w:name="z18" w:id="11"/>
    <w:p>
      <w:pPr>
        <w:spacing w:after="0"/>
        <w:ind w:left="0"/>
        <w:jc w:val="left"/>
      </w:pPr>
      <w:r>
        <w:rPr>
          <w:rFonts w:ascii="Times New Roman"/>
          <w:b/>
          <w:i w:val="false"/>
          <w:color w:val="000000"/>
        </w:rPr>
        <w:t xml:space="preserve"> Глава 2. Порядок составления бюджетной заявки</w:t>
      </w:r>
    </w:p>
    <w:bookmarkEnd w:id="11"/>
    <w:bookmarkStart w:name="z19" w:id="12"/>
    <w:p>
      <w:pPr>
        <w:spacing w:after="0"/>
        <w:ind w:left="0"/>
        <w:jc w:val="both"/>
      </w:pPr>
      <w:r>
        <w:rPr>
          <w:rFonts w:ascii="Times New Roman"/>
          <w:b w:val="false"/>
          <w:i w:val="false"/>
          <w:color w:val="000000"/>
          <w:sz w:val="28"/>
        </w:rPr>
        <w:t>
      3. Бюджетная заявка составляется на основе:</w:t>
      </w:r>
    </w:p>
    <w:bookmarkEnd w:id="12"/>
    <w:bookmarkStart w:name="z20" w:id="13"/>
    <w:p>
      <w:pPr>
        <w:spacing w:after="0"/>
        <w:ind w:left="0"/>
        <w:jc w:val="both"/>
      </w:pPr>
      <w:r>
        <w:rPr>
          <w:rFonts w:ascii="Times New Roman"/>
          <w:b w:val="false"/>
          <w:i w:val="false"/>
          <w:color w:val="000000"/>
          <w:sz w:val="28"/>
        </w:rPr>
        <w:t>
      лимитов расходов администраторов бюджетных программ;</w:t>
      </w:r>
    </w:p>
    <w:bookmarkEnd w:id="13"/>
    <w:bookmarkStart w:name="z21" w:id="14"/>
    <w:p>
      <w:pPr>
        <w:spacing w:after="0"/>
        <w:ind w:left="0"/>
        <w:jc w:val="both"/>
      </w:pPr>
      <w:r>
        <w:rPr>
          <w:rFonts w:ascii="Times New Roman"/>
          <w:b w:val="false"/>
          <w:i w:val="false"/>
          <w:color w:val="000000"/>
          <w:sz w:val="28"/>
        </w:rPr>
        <w:t>
      проекта плана развития государственных органов или проекта изменений и дополнений в планы развития государственных органов;</w:t>
      </w:r>
    </w:p>
    <w:bookmarkEnd w:id="14"/>
    <w:bookmarkStart w:name="z22" w:id="15"/>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bookmarkEnd w:id="15"/>
    <w:bookmarkStart w:name="z23" w:id="16"/>
    <w:p>
      <w:pPr>
        <w:spacing w:after="0"/>
        <w:ind w:left="0"/>
        <w:jc w:val="both"/>
      </w:pPr>
      <w:r>
        <w:rPr>
          <w:rFonts w:ascii="Times New Roman"/>
          <w:b w:val="false"/>
          <w:i w:val="false"/>
          <w:color w:val="000000"/>
          <w:sz w:val="28"/>
        </w:rPr>
        <w:t>
      единой бюджетной классификации Республики Казахстан, составляемой центральным уполномоченным органом по бюджетному планированию;</w:t>
      </w:r>
    </w:p>
    <w:bookmarkEnd w:id="16"/>
    <w:bookmarkStart w:name="z24" w:id="17"/>
    <w:p>
      <w:pPr>
        <w:spacing w:after="0"/>
        <w:ind w:left="0"/>
        <w:jc w:val="both"/>
      </w:pPr>
      <w:r>
        <w:rPr>
          <w:rFonts w:ascii="Times New Roman"/>
          <w:b w:val="false"/>
          <w:i w:val="false"/>
          <w:color w:val="000000"/>
          <w:sz w:val="28"/>
        </w:rPr>
        <w:t>
      бюджетной заявки истекшего планового периода;</w:t>
      </w:r>
    </w:p>
    <w:bookmarkEnd w:id="17"/>
    <w:bookmarkStart w:name="z25" w:id="18"/>
    <w:p>
      <w:pPr>
        <w:spacing w:after="0"/>
        <w:ind w:left="0"/>
        <w:jc w:val="both"/>
      </w:pPr>
      <w:r>
        <w:rPr>
          <w:rFonts w:ascii="Times New Roman"/>
          <w:b w:val="false"/>
          <w:i w:val="false"/>
          <w:color w:val="000000"/>
          <w:sz w:val="28"/>
        </w:rPr>
        <w:t>
      отчета о реализации плана развития государственных органов за отчетный финансовый год;</w:t>
      </w:r>
    </w:p>
    <w:bookmarkEnd w:id="18"/>
    <w:bookmarkStart w:name="z26" w:id="19"/>
    <w:p>
      <w:pPr>
        <w:spacing w:after="0"/>
        <w:ind w:left="0"/>
        <w:jc w:val="both"/>
      </w:pPr>
      <w:r>
        <w:rPr>
          <w:rFonts w:ascii="Times New Roman"/>
          <w:b w:val="false"/>
          <w:i w:val="false"/>
          <w:color w:val="000000"/>
          <w:sz w:val="28"/>
        </w:rPr>
        <w:t>
      натуральных норм.</w:t>
      </w:r>
    </w:p>
    <w:bookmarkEnd w:id="19"/>
    <w:bookmarkStart w:name="z27" w:id="20"/>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bookmarkEnd w:id="20"/>
    <w:bookmarkStart w:name="z28" w:id="21"/>
    <w:p>
      <w:pPr>
        <w:spacing w:after="0"/>
        <w:ind w:left="0"/>
        <w:jc w:val="both"/>
      </w:pPr>
      <w:r>
        <w:rPr>
          <w:rFonts w:ascii="Times New Roman"/>
          <w:b w:val="false"/>
          <w:i w:val="false"/>
          <w:color w:val="000000"/>
          <w:sz w:val="28"/>
        </w:rPr>
        <w:t>
      4. При превышении объемов расходов, предусмотренных бюджетной заявкой, установленных лимитов расходов администраторов бюджетных программ, бюджетная заявка подлежит возврату администратору бюджетных программ без рассмотрения.</w:t>
      </w:r>
    </w:p>
    <w:bookmarkEnd w:id="21"/>
    <w:bookmarkStart w:name="z29" w:id="22"/>
    <w:p>
      <w:pPr>
        <w:spacing w:after="0"/>
        <w:ind w:left="0"/>
        <w:jc w:val="both"/>
      </w:pP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p>
    <w:bookmarkEnd w:id="22"/>
    <w:bookmarkStart w:name="z30" w:id="23"/>
    <w:p>
      <w:pPr>
        <w:spacing w:after="0"/>
        <w:ind w:left="0"/>
        <w:jc w:val="both"/>
      </w:pPr>
      <w:r>
        <w:rPr>
          <w:rFonts w:ascii="Times New Roman"/>
          <w:b w:val="false"/>
          <w:i w:val="false"/>
          <w:color w:val="000000"/>
          <w:sz w:val="28"/>
        </w:rPr>
        <w:t>
      5. В бюджетной заявке отражается реальная и полная информация о бюджетных программах, собранная на основе объективных характеристик каждой бюджетной программы.</w:t>
      </w:r>
    </w:p>
    <w:bookmarkEnd w:id="23"/>
    <w:bookmarkStart w:name="z31" w:id="24"/>
    <w:p>
      <w:pPr>
        <w:spacing w:after="0"/>
        <w:ind w:left="0"/>
        <w:jc w:val="both"/>
      </w:pPr>
      <w:r>
        <w:rPr>
          <w:rFonts w:ascii="Times New Roman"/>
          <w:b w:val="false"/>
          <w:i w:val="false"/>
          <w:color w:val="000000"/>
          <w:sz w:val="28"/>
        </w:rPr>
        <w:t>
      6. Бюджетная заявка включает в себя:</w:t>
      </w:r>
    </w:p>
    <w:bookmarkEnd w:id="24"/>
    <w:bookmarkStart w:name="z32" w:id="25"/>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25"/>
    <w:bookmarkStart w:name="z33" w:id="26"/>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26"/>
    <w:bookmarkStart w:name="z34" w:id="27"/>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27"/>
    <w:bookmarkStart w:name="z35" w:id="28"/>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28"/>
    <w:bookmarkStart w:name="z36" w:id="29"/>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29"/>
    <w:bookmarkStart w:name="z37" w:id="30"/>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30"/>
    <w:bookmarkStart w:name="z38" w:id="31"/>
    <w:p>
      <w:pPr>
        <w:spacing w:after="0"/>
        <w:ind w:left="0"/>
        <w:jc w:val="both"/>
      </w:pPr>
      <w:r>
        <w:rPr>
          <w:rFonts w:ascii="Times New Roman"/>
          <w:b w:val="false"/>
          <w:i w:val="false"/>
          <w:color w:val="000000"/>
          <w:sz w:val="28"/>
        </w:rPr>
        <w:t>
      7) пояснительную записку;</w:t>
      </w:r>
    </w:p>
    <w:bookmarkEnd w:id="31"/>
    <w:bookmarkStart w:name="z39" w:id="32"/>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32"/>
    <w:bookmarkStart w:name="z40" w:id="33"/>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33"/>
    <w:bookmarkStart w:name="z41" w:id="34"/>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34"/>
    <w:bookmarkStart w:name="z42" w:id="35"/>
    <w:p>
      <w:pPr>
        <w:spacing w:after="0"/>
        <w:ind w:left="0"/>
        <w:jc w:val="both"/>
      </w:pPr>
      <w:r>
        <w:rPr>
          <w:rFonts w:ascii="Times New Roman"/>
          <w:b w:val="false"/>
          <w:i w:val="false"/>
          <w:color w:val="000000"/>
          <w:sz w:val="28"/>
        </w:rPr>
        <w:t>
      11) проекты бюджетных программ по целевым трансфертам и (или) кредитам из вышестоящего бюджета,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5"/>
    <w:bookmarkStart w:name="z43" w:id="36"/>
    <w:p>
      <w:pPr>
        <w:spacing w:after="0"/>
        <w:ind w:left="0"/>
        <w:jc w:val="both"/>
      </w:pPr>
      <w:r>
        <w:rPr>
          <w:rFonts w:ascii="Times New Roman"/>
          <w:b w:val="false"/>
          <w:i w:val="false"/>
          <w:color w:val="000000"/>
          <w:sz w:val="28"/>
        </w:rPr>
        <w:t>
      12) проекты бюджетных программ по целевым трансфертам и (или) кредитам из вышестоящего бюджета,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6"/>
    <w:bookmarkStart w:name="z44" w:id="37"/>
    <w:p>
      <w:pPr>
        <w:spacing w:after="0"/>
        <w:ind w:left="0"/>
        <w:jc w:val="both"/>
      </w:pPr>
      <w:r>
        <w:rPr>
          <w:rFonts w:ascii="Times New Roman"/>
          <w:b w:val="false"/>
          <w:i w:val="false"/>
          <w:color w:val="000000"/>
          <w:sz w:val="28"/>
        </w:rPr>
        <w:t>
      13) проекты бюджетных программ по целевым трансфертам и (или) кредитам из вышестоящего бюджета,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7"/>
    <w:bookmarkStart w:name="z45" w:id="38"/>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38"/>
    <w:bookmarkStart w:name="z46" w:id="39"/>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39"/>
    <w:bookmarkStart w:name="z47" w:id="40"/>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40"/>
    <w:bookmarkStart w:name="z48" w:id="41"/>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41"/>
    <w:bookmarkStart w:name="z49" w:id="42"/>
    <w:p>
      <w:pPr>
        <w:spacing w:after="0"/>
        <w:ind w:left="0"/>
        <w:jc w:val="both"/>
      </w:pPr>
      <w:r>
        <w:rPr>
          <w:rFonts w:ascii="Times New Roman"/>
          <w:b w:val="false"/>
          <w:i w:val="false"/>
          <w:color w:val="000000"/>
          <w:sz w:val="28"/>
        </w:rPr>
        <w:t>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Астане, Жамбылской и Северо-Казахстанской областях согласно порядка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отбора государственных инвестиционных проектов, определяемого центральным уполномоченным органом по бюджетной политике в области государственных инвестиционных проектов;</w:t>
      </w:r>
    </w:p>
    <w:bookmarkEnd w:id="42"/>
    <w:bookmarkStart w:name="z50" w:id="43"/>
    <w:p>
      <w:pPr>
        <w:spacing w:after="0"/>
        <w:ind w:left="0"/>
        <w:jc w:val="both"/>
      </w:pPr>
      <w:r>
        <w:rPr>
          <w:rFonts w:ascii="Times New Roman"/>
          <w:b w:val="false"/>
          <w:i w:val="false"/>
          <w:color w:val="000000"/>
          <w:sz w:val="28"/>
        </w:rPr>
        <w:t>
      19)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43"/>
    <w:bookmarkStart w:name="z51" w:id="44"/>
    <w:p>
      <w:pPr>
        <w:spacing w:after="0"/>
        <w:ind w:left="0"/>
        <w:jc w:val="both"/>
      </w:pPr>
      <w:r>
        <w:rPr>
          <w:rFonts w:ascii="Times New Roman"/>
          <w:b w:val="false"/>
          <w:i w:val="false"/>
          <w:color w:val="000000"/>
          <w:sz w:val="28"/>
        </w:rPr>
        <w:t>
      20)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44"/>
    <w:bookmarkStart w:name="z52" w:id="45"/>
    <w:p>
      <w:pPr>
        <w:spacing w:after="0"/>
        <w:ind w:left="0"/>
        <w:jc w:val="both"/>
      </w:pPr>
      <w:r>
        <w:rPr>
          <w:rFonts w:ascii="Times New Roman"/>
          <w:b w:val="false"/>
          <w:i w:val="false"/>
          <w:color w:val="000000"/>
          <w:sz w:val="28"/>
        </w:rPr>
        <w:t>
      21)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45"/>
    <w:bookmarkStart w:name="z53" w:id="46"/>
    <w:p>
      <w:pPr>
        <w:spacing w:after="0"/>
        <w:ind w:left="0"/>
        <w:jc w:val="both"/>
      </w:pPr>
      <w:r>
        <w:rPr>
          <w:rFonts w:ascii="Times New Roman"/>
          <w:b w:val="false"/>
          <w:i w:val="false"/>
          <w:color w:val="000000"/>
          <w:sz w:val="28"/>
        </w:rPr>
        <w:t>
      22)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46"/>
    <w:bookmarkStart w:name="z54" w:id="47"/>
    <w:p>
      <w:pPr>
        <w:spacing w:after="0"/>
        <w:ind w:left="0"/>
        <w:jc w:val="both"/>
      </w:pPr>
      <w:r>
        <w:rPr>
          <w:rFonts w:ascii="Times New Roman"/>
          <w:b w:val="false"/>
          <w:i w:val="false"/>
          <w:color w:val="000000"/>
          <w:sz w:val="28"/>
        </w:rPr>
        <w:t>
      23)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порядка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отбора государственных инвестиционных проектов, определяемого центральным уполномоченным органом по бюджетной политике в области государственных инвестиционных проектов;</w:t>
      </w:r>
    </w:p>
    <w:bookmarkEnd w:id="47"/>
    <w:bookmarkStart w:name="z55" w:id="48"/>
    <w:p>
      <w:pPr>
        <w:spacing w:after="0"/>
        <w:ind w:left="0"/>
        <w:jc w:val="both"/>
      </w:pPr>
      <w:r>
        <w:rPr>
          <w:rFonts w:ascii="Times New Roman"/>
          <w:b w:val="false"/>
          <w:i w:val="false"/>
          <w:color w:val="000000"/>
          <w:sz w:val="28"/>
        </w:rPr>
        <w:t>
      24)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48"/>
    <w:bookmarkStart w:name="z56" w:id="49"/>
    <w:p>
      <w:pPr>
        <w:spacing w:after="0"/>
        <w:ind w:left="0"/>
        <w:jc w:val="both"/>
      </w:pPr>
      <w:r>
        <w:rPr>
          <w:rFonts w:ascii="Times New Roman"/>
          <w:b w:val="false"/>
          <w:i w:val="false"/>
          <w:color w:val="000000"/>
          <w:sz w:val="28"/>
        </w:rPr>
        <w:t>
      25)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9"/>
    <w:bookmarkStart w:name="z57" w:id="50"/>
    <w:p>
      <w:pPr>
        <w:spacing w:after="0"/>
        <w:ind w:left="0"/>
        <w:jc w:val="both"/>
      </w:pPr>
      <w:r>
        <w:rPr>
          <w:rFonts w:ascii="Times New Roman"/>
          <w:b w:val="false"/>
          <w:i w:val="false"/>
          <w:color w:val="000000"/>
          <w:sz w:val="28"/>
        </w:rPr>
        <w:t>
      26)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50"/>
    <w:bookmarkStart w:name="z58" w:id="51"/>
    <w:p>
      <w:pPr>
        <w:spacing w:after="0"/>
        <w:ind w:left="0"/>
        <w:jc w:val="both"/>
      </w:pPr>
      <w:r>
        <w:rPr>
          <w:rFonts w:ascii="Times New Roman"/>
          <w:b w:val="false"/>
          <w:i w:val="false"/>
          <w:color w:val="000000"/>
          <w:sz w:val="28"/>
        </w:rPr>
        <w:t>
      27)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51"/>
    <w:bookmarkStart w:name="z59" w:id="52"/>
    <w:p>
      <w:pPr>
        <w:spacing w:after="0"/>
        <w:ind w:left="0"/>
        <w:jc w:val="both"/>
      </w:pPr>
      <w:r>
        <w:rPr>
          <w:rFonts w:ascii="Times New Roman"/>
          <w:b w:val="false"/>
          <w:i w:val="false"/>
          <w:color w:val="000000"/>
          <w:sz w:val="28"/>
        </w:rPr>
        <w:t>
      28)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52"/>
    <w:bookmarkStart w:name="z60" w:id="53"/>
    <w:p>
      <w:pPr>
        <w:spacing w:after="0"/>
        <w:ind w:left="0"/>
        <w:jc w:val="both"/>
      </w:pPr>
      <w:r>
        <w:rPr>
          <w:rFonts w:ascii="Times New Roman"/>
          <w:b w:val="false"/>
          <w:i w:val="false"/>
          <w:color w:val="000000"/>
          <w:sz w:val="28"/>
        </w:rPr>
        <w:t>
      29)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53"/>
    <w:bookmarkStart w:name="z61" w:id="54"/>
    <w:p>
      <w:pPr>
        <w:spacing w:after="0"/>
        <w:ind w:left="0"/>
        <w:jc w:val="both"/>
      </w:pPr>
      <w:r>
        <w:rPr>
          <w:rFonts w:ascii="Times New Roman"/>
          <w:b w:val="false"/>
          <w:i w:val="false"/>
          <w:color w:val="000000"/>
          <w:sz w:val="28"/>
        </w:rPr>
        <w:t>
      30)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54"/>
    <w:bookmarkStart w:name="z62" w:id="55"/>
    <w:p>
      <w:pPr>
        <w:spacing w:after="0"/>
        <w:ind w:left="0"/>
        <w:jc w:val="both"/>
      </w:pPr>
      <w:r>
        <w:rPr>
          <w:rFonts w:ascii="Times New Roman"/>
          <w:b w:val="false"/>
          <w:i w:val="false"/>
          <w:color w:val="000000"/>
          <w:sz w:val="28"/>
        </w:rPr>
        <w:t>
      31)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55"/>
    <w:bookmarkStart w:name="z63" w:id="56"/>
    <w:p>
      <w:pPr>
        <w:spacing w:after="0"/>
        <w:ind w:left="0"/>
        <w:jc w:val="both"/>
      </w:pPr>
      <w:r>
        <w:rPr>
          <w:rFonts w:ascii="Times New Roman"/>
          <w:b w:val="false"/>
          <w:i w:val="false"/>
          <w:color w:val="000000"/>
          <w:sz w:val="28"/>
        </w:rPr>
        <w:t>
      32) паспорт на проведение форума, семинара, конференции;</w:t>
      </w:r>
    </w:p>
    <w:bookmarkEnd w:id="56"/>
    <w:bookmarkStart w:name="z64" w:id="57"/>
    <w:p>
      <w:pPr>
        <w:spacing w:after="0"/>
        <w:ind w:left="0"/>
        <w:jc w:val="both"/>
      </w:pPr>
      <w:r>
        <w:rPr>
          <w:rFonts w:ascii="Times New Roman"/>
          <w:b w:val="false"/>
          <w:i w:val="false"/>
          <w:color w:val="000000"/>
          <w:sz w:val="28"/>
        </w:rPr>
        <w:t>
      33)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57"/>
    <w:bookmarkStart w:name="z65" w:id="58"/>
    <w:p>
      <w:pPr>
        <w:spacing w:after="0"/>
        <w:ind w:left="0"/>
        <w:jc w:val="both"/>
      </w:pPr>
      <w:r>
        <w:rPr>
          <w:rFonts w:ascii="Times New Roman"/>
          <w:b w:val="false"/>
          <w:i w:val="false"/>
          <w:color w:val="000000"/>
          <w:sz w:val="28"/>
        </w:rPr>
        <w:t>
      34) протоколы ведомственных бюджетных комиссий;</w:t>
      </w:r>
    </w:p>
    <w:bookmarkEnd w:id="58"/>
    <w:bookmarkStart w:name="z66" w:id="59"/>
    <w:p>
      <w:pPr>
        <w:spacing w:after="0"/>
        <w:ind w:left="0"/>
        <w:jc w:val="both"/>
      </w:pPr>
      <w:r>
        <w:rPr>
          <w:rFonts w:ascii="Times New Roman"/>
          <w:b w:val="false"/>
          <w:i w:val="false"/>
          <w:color w:val="000000"/>
          <w:sz w:val="28"/>
        </w:rPr>
        <w:t>
      35)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59"/>
    <w:bookmarkStart w:name="z67" w:id="60"/>
    <w:p>
      <w:pPr>
        <w:spacing w:after="0"/>
        <w:ind w:left="0"/>
        <w:jc w:val="both"/>
      </w:pPr>
      <w:r>
        <w:rPr>
          <w:rFonts w:ascii="Times New Roman"/>
          <w:b w:val="false"/>
          <w:i w:val="false"/>
          <w:color w:val="000000"/>
          <w:sz w:val="28"/>
        </w:rPr>
        <w:t>
      36)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 в соответствии с законодательством Республики Казахстан.</w:t>
      </w:r>
    </w:p>
    <w:bookmarkEnd w:id="60"/>
    <w:bookmarkStart w:name="z68" w:id="61"/>
    <w:p>
      <w:pPr>
        <w:spacing w:after="0"/>
        <w:ind w:left="0"/>
        <w:jc w:val="both"/>
      </w:pPr>
      <w:r>
        <w:rPr>
          <w:rFonts w:ascii="Times New Roman"/>
          <w:b w:val="false"/>
          <w:i w:val="false"/>
          <w:color w:val="000000"/>
          <w:sz w:val="28"/>
        </w:rPr>
        <w:t>
      7. Бюджетная заявка, представляемая в центральный уполномоченный орган по бюджетному планированию,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61"/>
    <w:bookmarkStart w:name="z69" w:id="62"/>
    <w:p>
      <w:pPr>
        <w:spacing w:after="0"/>
        <w:ind w:left="0"/>
        <w:jc w:val="both"/>
      </w:pPr>
      <w:r>
        <w:rPr>
          <w:rFonts w:ascii="Times New Roman"/>
          <w:b w:val="false"/>
          <w:i w:val="false"/>
          <w:color w:val="000000"/>
          <w:sz w:val="28"/>
        </w:rPr>
        <w:t>
      В бюджетной заявке обязательно указывается фамилия, имя и отчество (при наличии), должность, рабочий телефон ответственного исполнителя соответствующего администратора бюджетных программ.</w:t>
      </w:r>
    </w:p>
    <w:bookmarkEnd w:id="62"/>
    <w:bookmarkStart w:name="z70" w:id="63"/>
    <w:p>
      <w:pPr>
        <w:spacing w:after="0"/>
        <w:ind w:left="0"/>
        <w:jc w:val="both"/>
      </w:pPr>
      <w:r>
        <w:rPr>
          <w:rFonts w:ascii="Times New Roman"/>
          <w:b w:val="false"/>
          <w:i w:val="false"/>
          <w:color w:val="000000"/>
          <w:sz w:val="28"/>
        </w:rPr>
        <w:t>
      8. Титульный лист бюджетной заявки оформляется по форме согласно приложению 1 к настоящим Правилам.</w:t>
      </w:r>
    </w:p>
    <w:bookmarkEnd w:id="63"/>
    <w:bookmarkStart w:name="z71" w:id="64"/>
    <w:p>
      <w:pPr>
        <w:spacing w:after="0"/>
        <w:ind w:left="0"/>
        <w:jc w:val="both"/>
      </w:pPr>
      <w:r>
        <w:rPr>
          <w:rFonts w:ascii="Times New Roman"/>
          <w:b w:val="false"/>
          <w:i w:val="false"/>
          <w:color w:val="000000"/>
          <w:sz w:val="28"/>
        </w:rPr>
        <w:t>
      9.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23, 24, 25, 26, 27, 28, 29, 30, 31, 32, 33, 34, 35, 36, 37, 38, 39, 40, 41, 42, 43, 44, 45, 46, 47, 48, 49, 50, 51, 52, 53, 54, 55, 56, 57, 58, 59, 60, 61, 62, 63, 64, 65, 66, 67, 68, 69, 70, 71, 72, 73 и 74 к настоящим Правилам.</w:t>
      </w:r>
    </w:p>
    <w:bookmarkEnd w:id="64"/>
    <w:bookmarkStart w:name="z72" w:id="65"/>
    <w:p>
      <w:pPr>
        <w:spacing w:after="0"/>
        <w:ind w:left="0"/>
        <w:jc w:val="both"/>
      </w:pPr>
      <w:r>
        <w:rPr>
          <w:rFonts w:ascii="Times New Roman"/>
          <w:b w:val="false"/>
          <w:i w:val="false"/>
          <w:color w:val="000000"/>
          <w:sz w:val="28"/>
        </w:rPr>
        <w:t>
      10.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65"/>
    <w:bookmarkStart w:name="z73" w:id="66"/>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66"/>
    <w:bookmarkStart w:name="z74" w:id="67"/>
    <w:p>
      <w:pPr>
        <w:spacing w:after="0"/>
        <w:ind w:left="0"/>
        <w:jc w:val="both"/>
      </w:pPr>
      <w:r>
        <w:rPr>
          <w:rFonts w:ascii="Times New Roman"/>
          <w:b w:val="false"/>
          <w:i w:val="false"/>
          <w:color w:val="000000"/>
          <w:sz w:val="28"/>
        </w:rPr>
        <w:t>
      11.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p>
    <w:bookmarkEnd w:id="67"/>
    <w:bookmarkStart w:name="z75" w:id="68"/>
    <w:p>
      <w:pPr>
        <w:spacing w:after="0"/>
        <w:ind w:left="0"/>
        <w:jc w:val="both"/>
      </w:pPr>
      <w:r>
        <w:rPr>
          <w:rFonts w:ascii="Times New Roman"/>
          <w:b w:val="false"/>
          <w:i w:val="false"/>
          <w:color w:val="000000"/>
          <w:sz w:val="28"/>
        </w:rPr>
        <w:t>
      12.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68"/>
    <w:bookmarkStart w:name="z76" w:id="69"/>
    <w:p>
      <w:pPr>
        <w:spacing w:after="0"/>
        <w:ind w:left="0"/>
        <w:jc w:val="both"/>
      </w:pPr>
      <w:r>
        <w:rPr>
          <w:rFonts w:ascii="Times New Roman"/>
          <w:b w:val="false"/>
          <w:i w:val="false"/>
          <w:color w:val="000000"/>
          <w:sz w:val="28"/>
        </w:rPr>
        <w:t>
      13.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69"/>
    <w:bookmarkStart w:name="z77" w:id="70"/>
    <w:p>
      <w:pPr>
        <w:spacing w:after="0"/>
        <w:ind w:left="0"/>
        <w:jc w:val="both"/>
      </w:pPr>
      <w:r>
        <w:rPr>
          <w:rFonts w:ascii="Times New Roman"/>
          <w:b w:val="false"/>
          <w:i w:val="false"/>
          <w:color w:val="000000"/>
          <w:sz w:val="28"/>
        </w:rPr>
        <w:t>
      14. Подготовка бюджетной заявки,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70"/>
    <w:bookmarkStart w:name="z78" w:id="71"/>
    <w:p>
      <w:pPr>
        <w:spacing w:after="0"/>
        <w:ind w:left="0"/>
        <w:jc w:val="both"/>
      </w:pPr>
      <w:r>
        <w:rPr>
          <w:rFonts w:ascii="Times New Roman"/>
          <w:b w:val="false"/>
          <w:i w:val="false"/>
          <w:color w:val="000000"/>
          <w:sz w:val="28"/>
        </w:rPr>
        <w:t>
      15. Администратор республиканских бюджетных программ не представляет в центральный уполномоченный орган по бюджетному планированию детальные расчеты по текущим административным расходам и базовым расходам, по перечню, определенному центральным уполномоченным органом по бюджетному планированию.</w:t>
      </w:r>
    </w:p>
    <w:bookmarkEnd w:id="71"/>
    <w:bookmarkStart w:name="z79" w:id="72"/>
    <w:p>
      <w:pPr>
        <w:spacing w:after="0"/>
        <w:ind w:left="0"/>
        <w:jc w:val="both"/>
      </w:pPr>
      <w:r>
        <w:rPr>
          <w:rFonts w:ascii="Times New Roman"/>
          <w:b w:val="false"/>
          <w:i w:val="false"/>
          <w:color w:val="000000"/>
          <w:sz w:val="28"/>
        </w:rPr>
        <w:t>
      16. По расходам, указанным в пункте 18 настоящих Правил,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(приложения 57 и 58) в которых указывается общая сумма по бюджетной подпрограмме "Текущие административные расходы" и по базовым расходам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72"/>
    <w:bookmarkStart w:name="z80" w:id="73"/>
    <w:p>
      <w:pPr>
        <w:spacing w:after="0"/>
        <w:ind w:left="0"/>
        <w:jc w:val="both"/>
      </w:pPr>
      <w:r>
        <w:rPr>
          <w:rFonts w:ascii="Times New Roman"/>
          <w:b w:val="false"/>
          <w:i w:val="false"/>
          <w:color w:val="000000"/>
          <w:sz w:val="28"/>
        </w:rPr>
        <w:t>
      17.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2, 3, 4, 5, 6, 7, 8, 9, 10, 11, 12, 13, 14, 15 и 16 к настоящим Правилам.</w:t>
      </w:r>
    </w:p>
    <w:bookmarkEnd w:id="73"/>
    <w:bookmarkStart w:name="z81" w:id="74"/>
    <w:p>
      <w:pPr>
        <w:spacing w:after="0"/>
        <w:ind w:left="0"/>
        <w:jc w:val="both"/>
      </w:pPr>
      <w:r>
        <w:rPr>
          <w:rFonts w:ascii="Times New Roman"/>
          <w:b w:val="false"/>
          <w:i w:val="false"/>
          <w:color w:val="000000"/>
          <w:sz w:val="28"/>
        </w:rPr>
        <w:t>
      18. Расчеты расходов по специфике 111 "Оплата труда" составляются по формам 01-111, 02-111, 03-111, 04-111, 05-111, 06-111, 07-111, 08-111, 09-111, 10-111, 11-111, 12-111, 13-111, 14-111 и 15-111 согласно приложениям 2, 3, 3-1, 4, 5, 6, 7, 8, 9, 10, 11, 12, 13, 14, 15 и 16 к настоящим Правилам.</w:t>
      </w:r>
    </w:p>
    <w:bookmarkEnd w:id="74"/>
    <w:bookmarkStart w:name="z82" w:id="75"/>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75"/>
    <w:bookmarkStart w:name="z83" w:id="76"/>
    <w:p>
      <w:pPr>
        <w:spacing w:after="0"/>
        <w:ind w:left="0"/>
        <w:jc w:val="both"/>
      </w:pPr>
      <w:r>
        <w:rPr>
          <w:rFonts w:ascii="Times New Roman"/>
          <w:b w:val="false"/>
          <w:i w:val="false"/>
          <w:color w:val="000000"/>
          <w:sz w:val="28"/>
        </w:rPr>
        <w:t xml:space="preserve">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76"/>
    <w:bookmarkStart w:name="z84" w:id="77"/>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77"/>
    <w:bookmarkStart w:name="z85" w:id="78"/>
    <w:p>
      <w:pPr>
        <w:spacing w:after="0"/>
        <w:ind w:left="0"/>
        <w:jc w:val="both"/>
      </w:pPr>
      <w:r>
        <w:rPr>
          <w:rFonts w:ascii="Times New Roman"/>
          <w:b w:val="false"/>
          <w:i w:val="false"/>
          <w:color w:val="000000"/>
          <w:sz w:val="28"/>
        </w:rPr>
        <w:t>
      Форма 02-111 (приложение 3-1) предназначена для расчета расходов на оплату труда судей, стажеров-кандидатов в судьи.</w:t>
      </w:r>
    </w:p>
    <w:bookmarkEnd w:id="78"/>
    <w:bookmarkStart w:name="z86" w:id="79"/>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02-111, 03-111, 12-111, 13-111, 14-111 и 15-111.</w:t>
      </w:r>
    </w:p>
    <w:bookmarkEnd w:id="79"/>
    <w:bookmarkStart w:name="z87" w:id="80"/>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80"/>
    <w:bookmarkStart w:name="z88" w:id="81"/>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81"/>
    <w:bookmarkStart w:name="z89" w:id="82"/>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82"/>
    <w:bookmarkStart w:name="z90" w:id="83"/>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83"/>
    <w:bookmarkStart w:name="z91" w:id="84"/>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84"/>
    <w:bookmarkStart w:name="z92" w:id="85"/>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85"/>
    <w:bookmarkStart w:name="z93" w:id="86"/>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86"/>
    <w:bookmarkStart w:name="z94" w:id="87"/>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87"/>
    <w:bookmarkStart w:name="z95" w:id="88"/>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88"/>
    <w:bookmarkStart w:name="z96" w:id="89"/>
    <w:p>
      <w:pPr>
        <w:spacing w:after="0"/>
        <w:ind w:left="0"/>
        <w:jc w:val="both"/>
      </w:pPr>
      <w:r>
        <w:rPr>
          <w:rFonts w:ascii="Times New Roman"/>
          <w:b w:val="false"/>
          <w:i w:val="false"/>
          <w:color w:val="000000"/>
          <w:sz w:val="28"/>
        </w:rPr>
        <w:t>
      Приложения 11 и 12 применяются также для расчета расходов по специфике 131 "Оплата труда технического персонала и контрактных служащих". При составлении данных расчетов следует руководствоваться Постановлением № 1193.</w:t>
      </w:r>
    </w:p>
    <w:bookmarkEnd w:id="89"/>
    <w:bookmarkStart w:name="z97" w:id="90"/>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90"/>
    <w:bookmarkStart w:name="z98" w:id="91"/>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91"/>
    <w:bookmarkStart w:name="z99" w:id="92"/>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устанавливается согласно Постановлению № 646 дсп.</w:t>
      </w:r>
    </w:p>
    <w:bookmarkEnd w:id="92"/>
    <w:bookmarkStart w:name="z100" w:id="93"/>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93"/>
    <w:bookmarkStart w:name="z101" w:id="94"/>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устанавливается согласно Постановлению № 646 дсп.</w:t>
      </w:r>
    </w:p>
    <w:bookmarkEnd w:id="94"/>
    <w:bookmarkStart w:name="z102" w:id="95"/>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95"/>
    <w:bookmarkStart w:name="z103" w:id="96"/>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96"/>
    <w:bookmarkStart w:name="z104" w:id="97"/>
    <w:p>
      <w:pPr>
        <w:spacing w:after="0"/>
        <w:ind w:left="0"/>
        <w:jc w:val="both"/>
      </w:pPr>
      <w:r>
        <w:rPr>
          <w:rFonts w:ascii="Times New Roman"/>
          <w:b w:val="false"/>
          <w:i w:val="false"/>
          <w:color w:val="000000"/>
          <w:sz w:val="28"/>
        </w:rPr>
        <w:t>
      19. Форма 01-112 (приложение 17) предназначена для расчета затрат на дополнительные денежные выплаты.</w:t>
      </w:r>
    </w:p>
    <w:bookmarkEnd w:id="97"/>
    <w:bookmarkStart w:name="z105" w:id="98"/>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надбавки к должностным окладам, установленные по решению руководителя государственного органа по плану финансирования; премии, единовременные денежные выплаты и так далее согласно Постановлению № 646 дсп.</w:t>
      </w:r>
    </w:p>
    <w:bookmarkEnd w:id="98"/>
    <w:bookmarkStart w:name="z106" w:id="99"/>
    <w:p>
      <w:pPr>
        <w:spacing w:after="0"/>
        <w:ind w:left="0"/>
        <w:jc w:val="both"/>
      </w:pPr>
      <w:r>
        <w:rPr>
          <w:rFonts w:ascii="Times New Roman"/>
          <w:b w:val="false"/>
          <w:i w:val="false"/>
          <w:color w:val="000000"/>
          <w:sz w:val="28"/>
        </w:rPr>
        <w:t>
      20. Форма 01-113 (приложение 18) предназначена для расчета расходов на компенсационные выплаты.</w:t>
      </w:r>
    </w:p>
    <w:bookmarkEnd w:id="99"/>
    <w:bookmarkStart w:name="z107" w:id="100"/>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100"/>
    <w:bookmarkStart w:name="z108" w:id="101"/>
    <w:p>
      <w:pPr>
        <w:spacing w:after="0"/>
        <w:ind w:left="0"/>
        <w:jc w:val="both"/>
      </w:pPr>
      <w:r>
        <w:rPr>
          <w:rFonts w:ascii="Times New Roman"/>
          <w:b w:val="false"/>
          <w:i w:val="false"/>
          <w:color w:val="000000"/>
          <w:sz w:val="28"/>
        </w:rPr>
        <w:t>
      21. Форма 02-114 (приложение 19) предназначена для расчета расходов на обязательные профессиональные пенсионные взносы.</w:t>
      </w:r>
    </w:p>
    <w:bookmarkEnd w:id="101"/>
    <w:bookmarkStart w:name="z109" w:id="102"/>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02"/>
    <w:bookmarkStart w:name="z110" w:id="103"/>
    <w:p>
      <w:pPr>
        <w:spacing w:after="0"/>
        <w:ind w:left="0"/>
        <w:jc w:val="both"/>
      </w:pPr>
      <w:r>
        <w:rPr>
          <w:rFonts w:ascii="Times New Roman"/>
          <w:b w:val="false"/>
          <w:i w:val="false"/>
          <w:color w:val="000000"/>
          <w:sz w:val="28"/>
        </w:rPr>
        <w:t>
      Приложение 19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 и контрактным служащим".</w:t>
      </w:r>
    </w:p>
    <w:bookmarkEnd w:id="103"/>
    <w:bookmarkStart w:name="z111" w:id="104"/>
    <w:p>
      <w:pPr>
        <w:spacing w:after="0"/>
        <w:ind w:left="0"/>
        <w:jc w:val="both"/>
      </w:pPr>
      <w:r>
        <w:rPr>
          <w:rFonts w:ascii="Times New Roman"/>
          <w:b w:val="false"/>
          <w:i w:val="false"/>
          <w:color w:val="000000"/>
          <w:sz w:val="28"/>
        </w:rPr>
        <w:t>
      22. Форма 01-116 (приложение 20) предназначена для расчета расходов на обязательные пенсионные взносы работодателей.</w:t>
      </w:r>
    </w:p>
    <w:bookmarkEnd w:id="104"/>
    <w:bookmarkStart w:name="z112" w:id="105"/>
    <w:p>
      <w:pPr>
        <w:spacing w:after="0"/>
        <w:ind w:left="0"/>
        <w:jc w:val="both"/>
      </w:pPr>
      <w:r>
        <w:rPr>
          <w:rFonts w:ascii="Times New Roman"/>
          <w:b w:val="false"/>
          <w:i w:val="false"/>
          <w:color w:val="000000"/>
          <w:sz w:val="28"/>
        </w:rPr>
        <w:t>
      При составлении расчета по данной форме следует руководствоваться Социальным кодексом Республики Казахстан.</w:t>
      </w:r>
    </w:p>
    <w:bookmarkEnd w:id="105"/>
    <w:bookmarkStart w:name="z113" w:id="106"/>
    <w:p>
      <w:pPr>
        <w:spacing w:after="0"/>
        <w:ind w:left="0"/>
        <w:jc w:val="both"/>
      </w:pPr>
      <w:r>
        <w:rPr>
          <w:rFonts w:ascii="Times New Roman"/>
          <w:b w:val="false"/>
          <w:i w:val="false"/>
          <w:color w:val="000000"/>
          <w:sz w:val="28"/>
        </w:rPr>
        <w:t>
      Приложение 20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 и контрактным служащим".</w:t>
      </w:r>
    </w:p>
    <w:bookmarkEnd w:id="106"/>
    <w:bookmarkStart w:name="z114" w:id="107"/>
    <w:p>
      <w:pPr>
        <w:spacing w:after="0"/>
        <w:ind w:left="0"/>
        <w:jc w:val="both"/>
      </w:pPr>
      <w:r>
        <w:rPr>
          <w:rFonts w:ascii="Times New Roman"/>
          <w:b w:val="false"/>
          <w:i w:val="false"/>
          <w:color w:val="000000"/>
          <w:sz w:val="28"/>
        </w:rPr>
        <w:t>
      23. Форма 01-121 (приложение 21) предназначена для расчета расходов на уплату социального налога.</w:t>
      </w:r>
    </w:p>
    <w:bookmarkEnd w:id="107"/>
    <w:bookmarkStart w:name="z115" w:id="108"/>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08"/>
    <w:bookmarkStart w:name="z116" w:id="109"/>
    <w:p>
      <w:pPr>
        <w:spacing w:after="0"/>
        <w:ind w:left="0"/>
        <w:jc w:val="both"/>
      </w:pPr>
      <w:r>
        <w:rPr>
          <w:rFonts w:ascii="Times New Roman"/>
          <w:b w:val="false"/>
          <w:i w:val="false"/>
          <w:color w:val="000000"/>
          <w:sz w:val="28"/>
        </w:rPr>
        <w:t>
      24. Форма 01-122 (приложение 22) предназначена для расчета расходов на уплату социальных отчислений в Государственный фонд социального страхования.</w:t>
      </w:r>
    </w:p>
    <w:bookmarkEnd w:id="109"/>
    <w:bookmarkStart w:name="z117" w:id="110"/>
    <w:p>
      <w:pPr>
        <w:spacing w:after="0"/>
        <w:ind w:left="0"/>
        <w:jc w:val="both"/>
      </w:pPr>
      <w:r>
        <w:rPr>
          <w:rFonts w:ascii="Times New Roman"/>
          <w:b w:val="false"/>
          <w:i w:val="false"/>
          <w:color w:val="000000"/>
          <w:sz w:val="28"/>
        </w:rPr>
        <w:t>
      При расчете суммы социальных отчислений на планируемый год необходимо руководствоваться Социальным кодексом Республики Казахстан.</w:t>
      </w:r>
    </w:p>
    <w:bookmarkEnd w:id="110"/>
    <w:bookmarkStart w:name="z118" w:id="111"/>
    <w:p>
      <w:pPr>
        <w:spacing w:after="0"/>
        <w:ind w:left="0"/>
        <w:jc w:val="both"/>
      </w:pPr>
      <w:r>
        <w:rPr>
          <w:rFonts w:ascii="Times New Roman"/>
          <w:b w:val="false"/>
          <w:i w:val="false"/>
          <w:color w:val="000000"/>
          <w:sz w:val="28"/>
        </w:rPr>
        <w:t>
      25.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11"/>
    <w:bookmarkStart w:name="z119" w:id="112"/>
    <w:p>
      <w:pPr>
        <w:spacing w:after="0"/>
        <w:ind w:left="0"/>
        <w:jc w:val="both"/>
      </w:pPr>
      <w:r>
        <w:rPr>
          <w:rFonts w:ascii="Times New Roman"/>
          <w:b w:val="false"/>
          <w:i w:val="false"/>
          <w:color w:val="000000"/>
          <w:sz w:val="28"/>
        </w:rPr>
        <w:t>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Законом Республики Казахстан "Об обязательном социальном медицинском страховании".</w:t>
      </w:r>
    </w:p>
    <w:bookmarkEnd w:id="112"/>
    <w:bookmarkStart w:name="z120" w:id="113"/>
    <w:p>
      <w:pPr>
        <w:spacing w:after="0"/>
        <w:ind w:left="0"/>
        <w:jc w:val="both"/>
      </w:pPr>
      <w:r>
        <w:rPr>
          <w:rFonts w:ascii="Times New Roman"/>
          <w:b w:val="false"/>
          <w:i w:val="false"/>
          <w:color w:val="000000"/>
          <w:sz w:val="28"/>
        </w:rPr>
        <w:t>
      26. Формы 01-123 и 02-123 (приложения 23 и 24) предназначены для расчета расходов по специфике 123 "Взносы на обязательное страхование".</w:t>
      </w:r>
    </w:p>
    <w:bookmarkEnd w:id="113"/>
    <w:bookmarkStart w:name="z121" w:id="114"/>
    <w:p>
      <w:pPr>
        <w:spacing w:after="0"/>
        <w:ind w:left="0"/>
        <w:jc w:val="both"/>
      </w:pPr>
      <w:r>
        <w:rPr>
          <w:rFonts w:ascii="Times New Roman"/>
          <w:b w:val="false"/>
          <w:i w:val="false"/>
          <w:color w:val="000000"/>
          <w:sz w:val="28"/>
        </w:rPr>
        <w:t>
      Форма 01-123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14"/>
    <w:bookmarkStart w:name="z122" w:id="115"/>
    <w:p>
      <w:pPr>
        <w:spacing w:after="0"/>
        <w:ind w:left="0"/>
        <w:jc w:val="both"/>
      </w:pPr>
      <w:r>
        <w:rPr>
          <w:rFonts w:ascii="Times New Roman"/>
          <w:b w:val="false"/>
          <w:i w:val="false"/>
          <w:color w:val="000000"/>
          <w:sz w:val="28"/>
        </w:rPr>
        <w:t>
      Приложение 23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15"/>
    <w:bookmarkStart w:name="z123" w:id="116"/>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bookmarkEnd w:id="116"/>
    <w:bookmarkStart w:name="z124" w:id="117"/>
    <w:p>
      <w:pPr>
        <w:spacing w:after="0"/>
        <w:ind w:left="0"/>
        <w:jc w:val="both"/>
      </w:pPr>
      <w:r>
        <w:rPr>
          <w:rFonts w:ascii="Times New Roman"/>
          <w:b w:val="false"/>
          <w:i w:val="false"/>
          <w:color w:val="000000"/>
          <w:sz w:val="28"/>
        </w:rPr>
        <w:t>
      Форма 02-123 (приложение 24)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17"/>
    <w:bookmarkStart w:name="z125" w:id="118"/>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bookmarkEnd w:id="118"/>
    <w:bookmarkStart w:name="z126" w:id="119"/>
    <w:p>
      <w:pPr>
        <w:spacing w:after="0"/>
        <w:ind w:left="0"/>
        <w:jc w:val="both"/>
      </w:pPr>
      <w:r>
        <w:rPr>
          <w:rFonts w:ascii="Times New Roman"/>
          <w:b w:val="false"/>
          <w:i w:val="false"/>
          <w:color w:val="000000"/>
          <w:sz w:val="28"/>
        </w:rPr>
        <w:t>
      27. Форма 01-134 (приложение 26) предназначена для расчета выплаты вознаграждений присяжным заседателям.</w:t>
      </w:r>
    </w:p>
    <w:bookmarkEnd w:id="119"/>
    <w:bookmarkStart w:name="z127" w:id="120"/>
    <w:p>
      <w:pPr>
        <w:spacing w:after="0"/>
        <w:ind w:left="0"/>
        <w:jc w:val="both"/>
      </w:pPr>
      <w:r>
        <w:rPr>
          <w:rFonts w:ascii="Times New Roman"/>
          <w:b w:val="false"/>
          <w:i w:val="false"/>
          <w:color w:val="000000"/>
          <w:sz w:val="28"/>
        </w:rPr>
        <w:t xml:space="preserve">
      28. Форма 01-135 (приложение 27) предназначена для расчета расходов на взносы работодателей по техническому персоналу и контрактным служащим. При расчете необходимо руководствоваться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20"/>
    <w:bookmarkStart w:name="z128" w:id="121"/>
    <w:p>
      <w:pPr>
        <w:spacing w:after="0"/>
        <w:ind w:left="0"/>
        <w:jc w:val="both"/>
      </w:pPr>
      <w:r>
        <w:rPr>
          <w:rFonts w:ascii="Times New Roman"/>
          <w:b w:val="false"/>
          <w:i w:val="false"/>
          <w:color w:val="000000"/>
          <w:sz w:val="28"/>
        </w:rPr>
        <w:t>
      29. Форма 01-139 (приложение 28) предназначена для расчета расходов на оплату труда иностранных работников, принятых в государственный орган. При составлении расчета следует руководствоваться трудовым договором.</w:t>
      </w:r>
    </w:p>
    <w:bookmarkEnd w:id="121"/>
    <w:bookmarkStart w:name="z129" w:id="122"/>
    <w:p>
      <w:pPr>
        <w:spacing w:after="0"/>
        <w:ind w:left="0"/>
        <w:jc w:val="both"/>
      </w:pPr>
      <w:r>
        <w:rPr>
          <w:rFonts w:ascii="Times New Roman"/>
          <w:b w:val="false"/>
          <w:i w:val="false"/>
          <w:color w:val="000000"/>
          <w:sz w:val="28"/>
        </w:rPr>
        <w:t>
      В приложении 28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22"/>
    <w:bookmarkStart w:name="z130" w:id="123"/>
    <w:p>
      <w:pPr>
        <w:spacing w:after="0"/>
        <w:ind w:left="0"/>
        <w:jc w:val="both"/>
      </w:pPr>
      <w:r>
        <w:rPr>
          <w:rFonts w:ascii="Times New Roman"/>
          <w:b w:val="false"/>
          <w:i w:val="false"/>
          <w:color w:val="000000"/>
          <w:sz w:val="28"/>
        </w:rPr>
        <w:t>
      30. Формы 01-141, 02-141, 03-141 и 04-141 (приложения 29, 30, 31 и 32) предназначены для расчета расходов по специфике 141 "Приобретение продуктов питания".</w:t>
      </w:r>
    </w:p>
    <w:bookmarkEnd w:id="123"/>
    <w:bookmarkStart w:name="z131" w:id="124"/>
    <w:p>
      <w:pPr>
        <w:spacing w:after="0"/>
        <w:ind w:left="0"/>
        <w:jc w:val="both"/>
      </w:pPr>
      <w:r>
        <w:rPr>
          <w:rFonts w:ascii="Times New Roman"/>
          <w:b w:val="false"/>
          <w:i w:val="false"/>
          <w:color w:val="000000"/>
          <w:sz w:val="28"/>
        </w:rPr>
        <w:t>
      Форма 01-141 (приложение 29)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w:t>
      </w:r>
    </w:p>
    <w:bookmarkEnd w:id="124"/>
    <w:bookmarkStart w:name="z132" w:id="125"/>
    <w:p>
      <w:pPr>
        <w:spacing w:after="0"/>
        <w:ind w:left="0"/>
        <w:jc w:val="both"/>
      </w:pPr>
      <w:r>
        <w:rPr>
          <w:rFonts w:ascii="Times New Roman"/>
          <w:b w:val="false"/>
          <w:i w:val="false"/>
          <w:color w:val="000000"/>
          <w:sz w:val="28"/>
        </w:rPr>
        <w:t>
      Форма 02-141 (приложение 30)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w:t>
      </w:r>
    </w:p>
    <w:bookmarkEnd w:id="125"/>
    <w:bookmarkStart w:name="z133" w:id="126"/>
    <w:p>
      <w:pPr>
        <w:spacing w:after="0"/>
        <w:ind w:left="0"/>
        <w:jc w:val="both"/>
      </w:pPr>
      <w:r>
        <w:rPr>
          <w:rFonts w:ascii="Times New Roman"/>
          <w:b w:val="false"/>
          <w:i w:val="false"/>
          <w:color w:val="000000"/>
          <w:sz w:val="28"/>
        </w:rPr>
        <w:t>
      Форма 03-141 (приложение 31)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bookmarkEnd w:id="126"/>
    <w:bookmarkStart w:name="z134" w:id="127"/>
    <w:p>
      <w:pPr>
        <w:spacing w:after="0"/>
        <w:ind w:left="0"/>
        <w:jc w:val="both"/>
      </w:pPr>
      <w:r>
        <w:rPr>
          <w:rFonts w:ascii="Times New Roman"/>
          <w:b w:val="false"/>
          <w:i w:val="false"/>
          <w:color w:val="000000"/>
          <w:sz w:val="28"/>
        </w:rPr>
        <w:t>
      Форма 04-141 (приложение 32)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bookmarkEnd w:id="127"/>
    <w:bookmarkStart w:name="z135" w:id="128"/>
    <w:p>
      <w:pPr>
        <w:spacing w:after="0"/>
        <w:ind w:left="0"/>
        <w:jc w:val="both"/>
      </w:pPr>
      <w:r>
        <w:rPr>
          <w:rFonts w:ascii="Times New Roman"/>
          <w:b w:val="false"/>
          <w:i w:val="false"/>
          <w:color w:val="000000"/>
          <w:sz w:val="28"/>
        </w:rPr>
        <w:t>
      31. Формы 01-142, 02-142 и 03-142 (приложения 33, 34 и 35) предназначены для определения объема расходов по специфике 142 "Приобретение медикаментов и прочих средств медицинского назначения".</w:t>
      </w:r>
    </w:p>
    <w:bookmarkEnd w:id="128"/>
    <w:bookmarkStart w:name="z136" w:id="129"/>
    <w:p>
      <w:pPr>
        <w:spacing w:after="0"/>
        <w:ind w:left="0"/>
        <w:jc w:val="both"/>
      </w:pPr>
      <w:r>
        <w:rPr>
          <w:rFonts w:ascii="Times New Roman"/>
          <w:b w:val="false"/>
          <w:i w:val="false"/>
          <w:color w:val="000000"/>
          <w:sz w:val="28"/>
        </w:rPr>
        <w:t>
      Форма 01-142 (приложение 33) предназначена для расчета расходов на медикаменты и прочие средства медицинского назначения, кроме учреждений здравоохранения.</w:t>
      </w:r>
    </w:p>
    <w:bookmarkEnd w:id="129"/>
    <w:bookmarkStart w:name="z137" w:id="130"/>
    <w:p>
      <w:pPr>
        <w:spacing w:after="0"/>
        <w:ind w:left="0"/>
        <w:jc w:val="both"/>
      </w:pPr>
      <w:r>
        <w:rPr>
          <w:rFonts w:ascii="Times New Roman"/>
          <w:b w:val="false"/>
          <w:i w:val="false"/>
          <w:color w:val="000000"/>
          <w:sz w:val="28"/>
        </w:rPr>
        <w:t>
      Форма 02-142 (приложение 34) предназначена для расчета расходов на медикаменты в стационарных учреждениях здравоохранения.</w:t>
      </w:r>
    </w:p>
    <w:bookmarkEnd w:id="130"/>
    <w:bookmarkStart w:name="z138" w:id="131"/>
    <w:p>
      <w:pPr>
        <w:spacing w:after="0"/>
        <w:ind w:left="0"/>
        <w:jc w:val="both"/>
      </w:pPr>
      <w:r>
        <w:rPr>
          <w:rFonts w:ascii="Times New Roman"/>
          <w:b w:val="false"/>
          <w:i w:val="false"/>
          <w:color w:val="000000"/>
          <w:sz w:val="28"/>
        </w:rPr>
        <w:t>
      Форма 03-142 (приложение 35) предназначена для расчета расходов на медикаменты в амбулаторно-поликлинических учреждениях здравоохранения.</w:t>
      </w:r>
    </w:p>
    <w:bookmarkEnd w:id="131"/>
    <w:bookmarkStart w:name="z139" w:id="132"/>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32"/>
    <w:bookmarkStart w:name="z140" w:id="133"/>
    <w:p>
      <w:pPr>
        <w:spacing w:after="0"/>
        <w:ind w:left="0"/>
        <w:jc w:val="both"/>
      </w:pPr>
      <w:r>
        <w:rPr>
          <w:rFonts w:ascii="Times New Roman"/>
          <w:b w:val="false"/>
          <w:i w:val="false"/>
          <w:color w:val="000000"/>
          <w:sz w:val="28"/>
        </w:rPr>
        <w:t>
      32. Форма 01-143 (приложение 36)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bookmarkEnd w:id="133"/>
    <w:bookmarkStart w:name="z141" w:id="134"/>
    <w:p>
      <w:pPr>
        <w:spacing w:after="0"/>
        <w:ind w:left="0"/>
        <w:jc w:val="both"/>
      </w:pPr>
      <w:r>
        <w:rPr>
          <w:rFonts w:ascii="Times New Roman"/>
          <w:b w:val="false"/>
          <w:i w:val="false"/>
          <w:color w:val="000000"/>
          <w:sz w:val="28"/>
        </w:rPr>
        <w:t>
      По приложению 36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34"/>
    <w:bookmarkStart w:name="z142" w:id="135"/>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35"/>
    <w:bookmarkStart w:name="z143" w:id="136"/>
    <w:p>
      <w:pPr>
        <w:spacing w:after="0"/>
        <w:ind w:left="0"/>
        <w:jc w:val="both"/>
      </w:pPr>
      <w:r>
        <w:rPr>
          <w:rFonts w:ascii="Times New Roman"/>
          <w:b w:val="false"/>
          <w:i w:val="false"/>
          <w:color w:val="000000"/>
          <w:sz w:val="28"/>
        </w:rPr>
        <w:t>
      33. Форма 01-144 (приложение 37) предназначена для расчета расходов государственных органов на горюче-смазочные материалы.</w:t>
      </w:r>
    </w:p>
    <w:bookmarkEnd w:id="136"/>
    <w:bookmarkStart w:name="z144" w:id="137"/>
    <w:p>
      <w:pPr>
        <w:spacing w:after="0"/>
        <w:ind w:left="0"/>
        <w:jc w:val="both"/>
      </w:pPr>
      <w:r>
        <w:rPr>
          <w:rFonts w:ascii="Times New Roman"/>
          <w:b w:val="false"/>
          <w:i w:val="false"/>
          <w:color w:val="000000"/>
          <w:sz w:val="28"/>
        </w:rPr>
        <w:t>
      При расчете расходов по форме 01-144 следует руководствоваться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37"/>
    <w:bookmarkStart w:name="z145" w:id="138"/>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38"/>
    <w:bookmarkStart w:name="z146" w:id="139"/>
    <w:p>
      <w:pPr>
        <w:spacing w:after="0"/>
        <w:ind w:left="0"/>
        <w:jc w:val="both"/>
      </w:pPr>
      <w:r>
        <w:rPr>
          <w:rFonts w:ascii="Times New Roman"/>
          <w:b w:val="false"/>
          <w:i w:val="false"/>
          <w:color w:val="000000"/>
          <w:sz w:val="28"/>
        </w:rPr>
        <w:t>
      Форма 02-144 (приложение 38)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39"/>
    <w:bookmarkStart w:name="z147" w:id="140"/>
    <w:p>
      <w:pPr>
        <w:spacing w:after="0"/>
        <w:ind w:left="0"/>
        <w:jc w:val="both"/>
      </w:pPr>
      <w:r>
        <w:rPr>
          <w:rFonts w:ascii="Times New Roman"/>
          <w:b w:val="false"/>
          <w:i w:val="false"/>
          <w:color w:val="000000"/>
          <w:sz w:val="28"/>
        </w:rPr>
        <w:t>
      34. Формы 01-149, 02-149, 03-149 (приложения 39, 40 и 41)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40"/>
    <w:bookmarkStart w:name="z148" w:id="141"/>
    <w:p>
      <w:pPr>
        <w:spacing w:after="0"/>
        <w:ind w:left="0"/>
        <w:jc w:val="both"/>
      </w:pPr>
      <w:r>
        <w:rPr>
          <w:rFonts w:ascii="Times New Roman"/>
          <w:b w:val="false"/>
          <w:i w:val="false"/>
          <w:color w:val="000000"/>
          <w:sz w:val="28"/>
        </w:rPr>
        <w:t>
      Форма 01-149 (приложение 39)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p>
    <w:bookmarkEnd w:id="141"/>
    <w:bookmarkStart w:name="z149" w:id="142"/>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42"/>
    <w:bookmarkStart w:name="z150" w:id="143"/>
    <w:p>
      <w:pPr>
        <w:spacing w:after="0"/>
        <w:ind w:left="0"/>
        <w:jc w:val="both"/>
      </w:pPr>
      <w:r>
        <w:rPr>
          <w:rFonts w:ascii="Times New Roman"/>
          <w:b w:val="false"/>
          <w:i w:val="false"/>
          <w:color w:val="000000"/>
          <w:sz w:val="28"/>
        </w:rPr>
        <w:t>
      Форма 02-149 (приложение 40) заполняется для расчета расходов по закупке расходных материалов.</w:t>
      </w:r>
    </w:p>
    <w:bookmarkEnd w:id="143"/>
    <w:bookmarkStart w:name="z151" w:id="144"/>
    <w:p>
      <w:pPr>
        <w:spacing w:after="0"/>
        <w:ind w:left="0"/>
        <w:jc w:val="both"/>
      </w:pPr>
      <w:r>
        <w:rPr>
          <w:rFonts w:ascii="Times New Roman"/>
          <w:b w:val="false"/>
          <w:i w:val="false"/>
          <w:color w:val="000000"/>
          <w:sz w:val="28"/>
        </w:rPr>
        <w:t>
      Форма 03-149 (приложение 41)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p>
    <w:bookmarkEnd w:id="144"/>
    <w:bookmarkStart w:name="z152" w:id="145"/>
    <w:p>
      <w:pPr>
        <w:spacing w:after="0"/>
        <w:ind w:left="0"/>
        <w:jc w:val="both"/>
      </w:pPr>
      <w:r>
        <w:rPr>
          <w:rFonts w:ascii="Times New Roman"/>
          <w:b w:val="false"/>
          <w:i w:val="false"/>
          <w:color w:val="000000"/>
          <w:sz w:val="28"/>
        </w:rPr>
        <w:t>
      35. Формы 01-151, 02-151, 03-151, 04-151 (приложения 42, 43, 44 и 45)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45"/>
    <w:bookmarkStart w:name="z153" w:id="146"/>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планируются у балансодержателя данного помещения.</w:t>
      </w:r>
    </w:p>
    <w:bookmarkEnd w:id="146"/>
    <w:bookmarkStart w:name="z154" w:id="147"/>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47"/>
    <w:bookmarkStart w:name="z155" w:id="148"/>
    <w:p>
      <w:pPr>
        <w:spacing w:after="0"/>
        <w:ind w:left="0"/>
        <w:jc w:val="both"/>
      </w:pPr>
      <w:r>
        <w:rPr>
          <w:rFonts w:ascii="Times New Roman"/>
          <w:b w:val="false"/>
          <w:i w:val="false"/>
          <w:color w:val="000000"/>
          <w:sz w:val="28"/>
        </w:rPr>
        <w:t>
      В графе 5 форм 01-151, 02-151 и 03-151 (приложения 42, 43 и 44) указываются количество единиц мощности, для которых установлены нормы потребления воды, электроэнергии, тепла, газа.</w:t>
      </w:r>
    </w:p>
    <w:bookmarkEnd w:id="148"/>
    <w:bookmarkStart w:name="z156" w:id="149"/>
    <w:p>
      <w:pPr>
        <w:spacing w:after="0"/>
        <w:ind w:left="0"/>
        <w:jc w:val="both"/>
      </w:pPr>
      <w:r>
        <w:rPr>
          <w:rFonts w:ascii="Times New Roman"/>
          <w:b w:val="false"/>
          <w:i w:val="false"/>
          <w:color w:val="000000"/>
          <w:sz w:val="28"/>
        </w:rPr>
        <w:t>
      Форма 01-151 (приложение 42) заполняется государственными учреждениями для расчета расходов на горячую и холодную воду, канализацию, газ для приготовления пищи.</w:t>
      </w:r>
    </w:p>
    <w:bookmarkEnd w:id="149"/>
    <w:bookmarkStart w:name="z157" w:id="150"/>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50"/>
    <w:bookmarkStart w:name="z158" w:id="151"/>
    <w:p>
      <w:pPr>
        <w:spacing w:after="0"/>
        <w:ind w:left="0"/>
        <w:jc w:val="both"/>
      </w:pPr>
      <w:r>
        <w:rPr>
          <w:rFonts w:ascii="Times New Roman"/>
          <w:b w:val="false"/>
          <w:i w:val="false"/>
          <w:color w:val="000000"/>
          <w:sz w:val="28"/>
        </w:rPr>
        <w:t>
      Форма 02-151 (приложение 43)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bookmarkEnd w:id="151"/>
    <w:bookmarkStart w:name="z159" w:id="152"/>
    <w:p>
      <w:pPr>
        <w:spacing w:after="0"/>
        <w:ind w:left="0"/>
        <w:jc w:val="both"/>
      </w:pPr>
      <w:r>
        <w:rPr>
          <w:rFonts w:ascii="Times New Roman"/>
          <w:b w:val="false"/>
          <w:i w:val="false"/>
          <w:color w:val="000000"/>
          <w:sz w:val="28"/>
        </w:rPr>
        <w:t>
      Форма 03-151 (приложение 44) заполняется государственными учреждениями для расчета расходов по оплате электроэнергии.</w:t>
      </w:r>
    </w:p>
    <w:bookmarkEnd w:id="152"/>
    <w:bookmarkStart w:name="z160" w:id="153"/>
    <w:p>
      <w:pPr>
        <w:spacing w:after="0"/>
        <w:ind w:left="0"/>
        <w:jc w:val="both"/>
      </w:pPr>
      <w:r>
        <w:rPr>
          <w:rFonts w:ascii="Times New Roman"/>
          <w:b w:val="false"/>
          <w:i w:val="false"/>
          <w:color w:val="000000"/>
          <w:sz w:val="28"/>
        </w:rPr>
        <w:t>
      Форма 04-151 (приложение 45)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bookmarkEnd w:id="153"/>
    <w:bookmarkStart w:name="z161" w:id="154"/>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54"/>
    <w:bookmarkStart w:name="z162" w:id="155"/>
    <w:p>
      <w:pPr>
        <w:spacing w:after="0"/>
        <w:ind w:left="0"/>
        <w:jc w:val="both"/>
      </w:pPr>
      <w:r>
        <w:rPr>
          <w:rFonts w:ascii="Times New Roman"/>
          <w:b w:val="false"/>
          <w:i w:val="false"/>
          <w:color w:val="000000"/>
          <w:sz w:val="28"/>
        </w:rPr>
        <w:t>
      36. Форма 01-152 (приложение 46) составляется для расчета расходов на оплату услуг связи.</w:t>
      </w:r>
    </w:p>
    <w:bookmarkEnd w:id="155"/>
    <w:bookmarkStart w:name="z163" w:id="156"/>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56"/>
    <w:bookmarkStart w:name="z164" w:id="157"/>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57"/>
    <w:bookmarkStart w:name="z165" w:id="158"/>
    <w:p>
      <w:pPr>
        <w:spacing w:after="0"/>
        <w:ind w:left="0"/>
        <w:jc w:val="both"/>
      </w:pPr>
      <w:r>
        <w:rPr>
          <w:rFonts w:ascii="Times New Roman"/>
          <w:b w:val="false"/>
          <w:i w:val="false"/>
          <w:color w:val="000000"/>
          <w:sz w:val="28"/>
        </w:rPr>
        <w:t>
      В строках 5 и 15 приложения 46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58"/>
    <w:bookmarkStart w:name="z166" w:id="159"/>
    <w:p>
      <w:pPr>
        <w:spacing w:after="0"/>
        <w:ind w:left="0"/>
        <w:jc w:val="both"/>
      </w:pPr>
      <w:r>
        <w:rPr>
          <w:rFonts w:ascii="Times New Roman"/>
          <w:b w:val="false"/>
          <w:i w:val="false"/>
          <w:color w:val="000000"/>
          <w:sz w:val="28"/>
        </w:rPr>
        <w:t>
      37. Форма 01-153 (приложение 47)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59"/>
    <w:bookmarkStart w:name="z167" w:id="160"/>
    <w:p>
      <w:pPr>
        <w:spacing w:after="0"/>
        <w:ind w:left="0"/>
        <w:jc w:val="both"/>
      </w:pPr>
      <w:r>
        <w:rPr>
          <w:rFonts w:ascii="Times New Roman"/>
          <w:b w:val="false"/>
          <w:i w:val="false"/>
          <w:color w:val="000000"/>
          <w:sz w:val="28"/>
        </w:rPr>
        <w:t>
      38. Формы 01-159 и 02-159 (приложения 48 и 49) предназначены для расчета расходов по специфике 159 "Оплата прочих услуг и работ".</w:t>
      </w:r>
    </w:p>
    <w:bookmarkEnd w:id="160"/>
    <w:bookmarkStart w:name="z168" w:id="161"/>
    <w:p>
      <w:pPr>
        <w:spacing w:after="0"/>
        <w:ind w:left="0"/>
        <w:jc w:val="both"/>
      </w:pPr>
      <w:r>
        <w:rPr>
          <w:rFonts w:ascii="Times New Roman"/>
          <w:b w:val="false"/>
          <w:i w:val="false"/>
          <w:color w:val="000000"/>
          <w:sz w:val="28"/>
        </w:rPr>
        <w:t xml:space="preserve">
      Форма 01-159 (приложение 48)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61"/>
    <w:bookmarkStart w:name="z169" w:id="162"/>
    <w:p>
      <w:pPr>
        <w:spacing w:after="0"/>
        <w:ind w:left="0"/>
        <w:jc w:val="both"/>
      </w:pPr>
      <w:r>
        <w:rPr>
          <w:rFonts w:ascii="Times New Roman"/>
          <w:b w:val="false"/>
          <w:i w:val="false"/>
          <w:color w:val="000000"/>
          <w:sz w:val="28"/>
        </w:rPr>
        <w:t>
      Форма 02-159 (приложение 49)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62"/>
    <w:bookmarkStart w:name="z170" w:id="163"/>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63"/>
    <w:bookmarkStart w:name="z171" w:id="164"/>
    <w:p>
      <w:pPr>
        <w:spacing w:after="0"/>
        <w:ind w:left="0"/>
        <w:jc w:val="both"/>
      </w:pPr>
      <w:r>
        <w:rPr>
          <w:rFonts w:ascii="Times New Roman"/>
          <w:b w:val="false"/>
          <w:i w:val="false"/>
          <w:color w:val="000000"/>
          <w:sz w:val="28"/>
        </w:rPr>
        <w:t>
      1) для физических лиц:</w:t>
      </w:r>
    </w:p>
    <w:bookmarkEnd w:id="164"/>
    <w:bookmarkStart w:name="z172" w:id="165"/>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65"/>
    <w:bookmarkStart w:name="z173" w:id="166"/>
    <w:p>
      <w:pPr>
        <w:spacing w:after="0"/>
        <w:ind w:left="0"/>
        <w:jc w:val="both"/>
      </w:pPr>
      <w:r>
        <w:rPr>
          <w:rFonts w:ascii="Times New Roman"/>
          <w:b w:val="false"/>
          <w:i w:val="false"/>
          <w:color w:val="000000"/>
          <w:sz w:val="28"/>
        </w:rPr>
        <w:t>
      командировочные расходы;</w:t>
      </w:r>
    </w:p>
    <w:bookmarkEnd w:id="166"/>
    <w:bookmarkStart w:name="z174" w:id="167"/>
    <w:p>
      <w:pPr>
        <w:spacing w:after="0"/>
        <w:ind w:left="0"/>
        <w:jc w:val="both"/>
      </w:pPr>
      <w:r>
        <w:rPr>
          <w:rFonts w:ascii="Times New Roman"/>
          <w:b w:val="false"/>
          <w:i w:val="false"/>
          <w:color w:val="000000"/>
          <w:sz w:val="28"/>
        </w:rPr>
        <w:t>
      приобретение материалов;</w:t>
      </w:r>
    </w:p>
    <w:bookmarkEnd w:id="167"/>
    <w:bookmarkStart w:name="z175" w:id="168"/>
    <w:p>
      <w:pPr>
        <w:spacing w:after="0"/>
        <w:ind w:left="0"/>
        <w:jc w:val="both"/>
      </w:pPr>
      <w:r>
        <w:rPr>
          <w:rFonts w:ascii="Times New Roman"/>
          <w:b w:val="false"/>
          <w:i w:val="false"/>
          <w:color w:val="000000"/>
          <w:sz w:val="28"/>
        </w:rPr>
        <w:t>
      транспортные услуги;</w:t>
      </w:r>
    </w:p>
    <w:bookmarkEnd w:id="168"/>
    <w:bookmarkStart w:name="z176" w:id="169"/>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69"/>
    <w:bookmarkStart w:name="z177" w:id="170"/>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70"/>
    <w:bookmarkStart w:name="z178" w:id="171"/>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71"/>
    <w:bookmarkStart w:name="z179" w:id="172"/>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bookmarkEnd w:id="172"/>
    <w:bookmarkStart w:name="z180" w:id="173"/>
    <w:p>
      <w:pPr>
        <w:spacing w:after="0"/>
        <w:ind w:left="0"/>
        <w:jc w:val="both"/>
      </w:pPr>
      <w:r>
        <w:rPr>
          <w:rFonts w:ascii="Times New Roman"/>
          <w:b w:val="false"/>
          <w:i w:val="false"/>
          <w:color w:val="000000"/>
          <w:sz w:val="28"/>
        </w:rPr>
        <w:t>
      командировочные расходы;</w:t>
      </w:r>
    </w:p>
    <w:bookmarkEnd w:id="173"/>
    <w:bookmarkStart w:name="z181" w:id="174"/>
    <w:p>
      <w:pPr>
        <w:spacing w:after="0"/>
        <w:ind w:left="0"/>
        <w:jc w:val="both"/>
      </w:pPr>
      <w:r>
        <w:rPr>
          <w:rFonts w:ascii="Times New Roman"/>
          <w:b w:val="false"/>
          <w:i w:val="false"/>
          <w:color w:val="000000"/>
          <w:sz w:val="28"/>
        </w:rPr>
        <w:t>
      налоги и другие обязательные платежи в бюджет, в том числе отдельными строками показываются основные налоги и обязательные платежи в бюджет;</w:t>
      </w:r>
    </w:p>
    <w:bookmarkEnd w:id="174"/>
    <w:bookmarkStart w:name="z182" w:id="175"/>
    <w:p>
      <w:pPr>
        <w:spacing w:after="0"/>
        <w:ind w:left="0"/>
        <w:jc w:val="both"/>
      </w:pPr>
      <w:r>
        <w:rPr>
          <w:rFonts w:ascii="Times New Roman"/>
          <w:b w:val="false"/>
          <w:i w:val="false"/>
          <w:color w:val="000000"/>
          <w:sz w:val="28"/>
        </w:rPr>
        <w:t>
      прочие налоги;</w:t>
      </w:r>
    </w:p>
    <w:bookmarkEnd w:id="175"/>
    <w:bookmarkStart w:name="z183" w:id="176"/>
    <w:p>
      <w:pPr>
        <w:spacing w:after="0"/>
        <w:ind w:left="0"/>
        <w:jc w:val="both"/>
      </w:pPr>
      <w:r>
        <w:rPr>
          <w:rFonts w:ascii="Times New Roman"/>
          <w:b w:val="false"/>
          <w:i w:val="false"/>
          <w:color w:val="000000"/>
          <w:sz w:val="28"/>
        </w:rPr>
        <w:t>
      приобретение материалов;</w:t>
      </w:r>
    </w:p>
    <w:bookmarkEnd w:id="176"/>
    <w:bookmarkStart w:name="z184" w:id="177"/>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77"/>
    <w:bookmarkStart w:name="z185" w:id="178"/>
    <w:p>
      <w:pPr>
        <w:spacing w:after="0"/>
        <w:ind w:left="0"/>
        <w:jc w:val="both"/>
      </w:pPr>
      <w:r>
        <w:rPr>
          <w:rFonts w:ascii="Times New Roman"/>
          <w:b w:val="false"/>
          <w:i w:val="false"/>
          <w:color w:val="000000"/>
          <w:sz w:val="28"/>
        </w:rPr>
        <w:t>
      электроэнергия;</w:t>
      </w:r>
    </w:p>
    <w:bookmarkEnd w:id="178"/>
    <w:bookmarkStart w:name="z186" w:id="179"/>
    <w:p>
      <w:pPr>
        <w:spacing w:after="0"/>
        <w:ind w:left="0"/>
        <w:jc w:val="both"/>
      </w:pPr>
      <w:r>
        <w:rPr>
          <w:rFonts w:ascii="Times New Roman"/>
          <w:b w:val="false"/>
          <w:i w:val="false"/>
          <w:color w:val="000000"/>
          <w:sz w:val="28"/>
        </w:rPr>
        <w:t>
      отопление;</w:t>
      </w:r>
    </w:p>
    <w:bookmarkEnd w:id="179"/>
    <w:bookmarkStart w:name="z187" w:id="180"/>
    <w:p>
      <w:pPr>
        <w:spacing w:after="0"/>
        <w:ind w:left="0"/>
        <w:jc w:val="both"/>
      </w:pPr>
      <w:r>
        <w:rPr>
          <w:rFonts w:ascii="Times New Roman"/>
          <w:b w:val="false"/>
          <w:i w:val="false"/>
          <w:color w:val="000000"/>
          <w:sz w:val="28"/>
        </w:rPr>
        <w:t>
      услуги связи;</w:t>
      </w:r>
    </w:p>
    <w:bookmarkEnd w:id="180"/>
    <w:bookmarkStart w:name="z188" w:id="181"/>
    <w:p>
      <w:pPr>
        <w:spacing w:after="0"/>
        <w:ind w:left="0"/>
        <w:jc w:val="both"/>
      </w:pPr>
      <w:r>
        <w:rPr>
          <w:rFonts w:ascii="Times New Roman"/>
          <w:b w:val="false"/>
          <w:i w:val="false"/>
          <w:color w:val="000000"/>
          <w:sz w:val="28"/>
        </w:rPr>
        <w:t>
      транспортные услуги;</w:t>
      </w:r>
    </w:p>
    <w:bookmarkEnd w:id="181"/>
    <w:bookmarkStart w:name="z189" w:id="182"/>
    <w:p>
      <w:pPr>
        <w:spacing w:after="0"/>
        <w:ind w:left="0"/>
        <w:jc w:val="both"/>
      </w:pPr>
      <w:r>
        <w:rPr>
          <w:rFonts w:ascii="Times New Roman"/>
          <w:b w:val="false"/>
          <w:i w:val="false"/>
          <w:color w:val="000000"/>
          <w:sz w:val="28"/>
        </w:rPr>
        <w:t>
      текущий ремонт основных средств;</w:t>
      </w:r>
    </w:p>
    <w:bookmarkEnd w:id="182"/>
    <w:bookmarkStart w:name="z190" w:id="183"/>
    <w:p>
      <w:pPr>
        <w:spacing w:after="0"/>
        <w:ind w:left="0"/>
        <w:jc w:val="both"/>
      </w:pPr>
      <w:r>
        <w:rPr>
          <w:rFonts w:ascii="Times New Roman"/>
          <w:b w:val="false"/>
          <w:i w:val="false"/>
          <w:color w:val="000000"/>
          <w:sz w:val="28"/>
        </w:rPr>
        <w:t>
      содержание, обслуживание зданий, помещений;</w:t>
      </w:r>
    </w:p>
    <w:bookmarkEnd w:id="183"/>
    <w:bookmarkStart w:name="z191" w:id="184"/>
    <w:p>
      <w:pPr>
        <w:spacing w:after="0"/>
        <w:ind w:left="0"/>
        <w:jc w:val="both"/>
      </w:pPr>
      <w:r>
        <w:rPr>
          <w:rFonts w:ascii="Times New Roman"/>
          <w:b w:val="false"/>
          <w:i w:val="false"/>
          <w:color w:val="000000"/>
          <w:sz w:val="28"/>
        </w:rPr>
        <w:t>
      арендная плата;</w:t>
      </w:r>
    </w:p>
    <w:bookmarkEnd w:id="184"/>
    <w:bookmarkStart w:name="z192" w:id="185"/>
    <w:p>
      <w:pPr>
        <w:spacing w:after="0"/>
        <w:ind w:left="0"/>
        <w:jc w:val="both"/>
      </w:pPr>
      <w:r>
        <w:rPr>
          <w:rFonts w:ascii="Times New Roman"/>
          <w:b w:val="false"/>
          <w:i w:val="false"/>
          <w:color w:val="000000"/>
          <w:sz w:val="28"/>
        </w:rPr>
        <w:t>
      банковские услуги;</w:t>
      </w:r>
    </w:p>
    <w:bookmarkEnd w:id="185"/>
    <w:bookmarkStart w:name="z193" w:id="186"/>
    <w:p>
      <w:pPr>
        <w:spacing w:after="0"/>
        <w:ind w:left="0"/>
        <w:jc w:val="both"/>
      </w:pPr>
      <w:r>
        <w:rPr>
          <w:rFonts w:ascii="Times New Roman"/>
          <w:b w:val="false"/>
          <w:i w:val="false"/>
          <w:color w:val="000000"/>
          <w:sz w:val="28"/>
        </w:rPr>
        <w:t>
      прочие расходы.</w:t>
      </w:r>
    </w:p>
    <w:bookmarkEnd w:id="186"/>
    <w:bookmarkStart w:name="z194" w:id="187"/>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87"/>
    <w:bookmarkStart w:name="z195" w:id="188"/>
    <w:p>
      <w:pPr>
        <w:spacing w:after="0"/>
        <w:ind w:left="0"/>
        <w:jc w:val="both"/>
      </w:pPr>
      <w:r>
        <w:rPr>
          <w:rFonts w:ascii="Times New Roman"/>
          <w:b w:val="false"/>
          <w:i w:val="false"/>
          <w:color w:val="000000"/>
          <w:sz w:val="28"/>
        </w:rPr>
        <w:t xml:space="preserve">
      39.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88"/>
    <w:bookmarkStart w:name="z196" w:id="189"/>
    <w:p>
      <w:pPr>
        <w:spacing w:after="0"/>
        <w:ind w:left="0"/>
        <w:jc w:val="both"/>
      </w:pPr>
      <w:r>
        <w:rPr>
          <w:rFonts w:ascii="Times New Roman"/>
          <w:b w:val="false"/>
          <w:i w:val="false"/>
          <w:color w:val="000000"/>
          <w:sz w:val="28"/>
        </w:rPr>
        <w:t>
      40. Форма 01-161 (приложение 51) предназначена для расчета расходов на служебные командировки внутри страны.</w:t>
      </w:r>
    </w:p>
    <w:bookmarkEnd w:id="189"/>
    <w:bookmarkStart w:name="z197" w:id="190"/>
    <w:p>
      <w:pPr>
        <w:spacing w:after="0"/>
        <w:ind w:left="0"/>
        <w:jc w:val="both"/>
      </w:pPr>
      <w:r>
        <w:rPr>
          <w:rFonts w:ascii="Times New Roman"/>
          <w:b w:val="false"/>
          <w:i w:val="false"/>
          <w:color w:val="000000"/>
          <w:sz w:val="28"/>
        </w:rPr>
        <w:t>
      Приложение 51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и контрактных служащих", 137 "Командировочные расходы присяжных заседателей", 161 "Командировки и служебные разъезды внутри страны".</w:t>
      </w:r>
    </w:p>
    <w:bookmarkEnd w:id="190"/>
    <w:bookmarkStart w:name="z198" w:id="191"/>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постановлениями Правительства Республики Казахстан от 22 сентября 2000 года </w:t>
      </w:r>
      <w:r>
        <w:rPr>
          <w:rFonts w:ascii="Times New Roman"/>
          <w:b w:val="false"/>
          <w:i w:val="false"/>
          <w:color w:val="000000"/>
          <w:sz w:val="28"/>
        </w:rPr>
        <w:t>№ 1428</w:t>
      </w:r>
      <w:r>
        <w:rPr>
          <w:rFonts w:ascii="Times New Roman"/>
          <w:b w:val="false"/>
          <w:i w:val="false"/>
          <w:color w:val="000000"/>
          <w:sz w:val="28"/>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191"/>
    <w:bookmarkStart w:name="z199" w:id="192"/>
    <w:p>
      <w:pPr>
        <w:spacing w:after="0"/>
        <w:ind w:left="0"/>
        <w:jc w:val="both"/>
      </w:pPr>
      <w:r>
        <w:rPr>
          <w:rFonts w:ascii="Times New Roman"/>
          <w:b w:val="false"/>
          <w:i w:val="false"/>
          <w:color w:val="000000"/>
          <w:sz w:val="28"/>
        </w:rPr>
        <w:t>
      41. Форма 01-162 (приложение 52) заполняется государственными учреждениями для расчета расходов на служебные командировки за пределы страны.</w:t>
      </w:r>
    </w:p>
    <w:bookmarkEnd w:id="192"/>
    <w:bookmarkStart w:name="z200" w:id="193"/>
    <w:p>
      <w:pPr>
        <w:spacing w:after="0"/>
        <w:ind w:left="0"/>
        <w:jc w:val="both"/>
      </w:pPr>
      <w:r>
        <w:rPr>
          <w:rFonts w:ascii="Times New Roman"/>
          <w:b w:val="false"/>
          <w:i w:val="false"/>
          <w:color w:val="000000"/>
          <w:sz w:val="28"/>
        </w:rPr>
        <w:t>
      При составлении данного расчета следует руководствоваться постановлением № 256.</w:t>
      </w:r>
    </w:p>
    <w:bookmarkEnd w:id="193"/>
    <w:bookmarkStart w:name="z201" w:id="194"/>
    <w:p>
      <w:pPr>
        <w:spacing w:after="0"/>
        <w:ind w:left="0"/>
        <w:jc w:val="both"/>
      </w:pPr>
      <w:r>
        <w:rPr>
          <w:rFonts w:ascii="Times New Roman"/>
          <w:b w:val="false"/>
          <w:i w:val="false"/>
          <w:color w:val="000000"/>
          <w:sz w:val="28"/>
        </w:rPr>
        <w:t>
      42.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194"/>
    <w:bookmarkStart w:name="z202" w:id="195"/>
    <w:p>
      <w:pPr>
        <w:spacing w:after="0"/>
        <w:ind w:left="0"/>
        <w:jc w:val="both"/>
      </w:pPr>
      <w:r>
        <w:rPr>
          <w:rFonts w:ascii="Times New Roman"/>
          <w:b w:val="false"/>
          <w:i w:val="false"/>
          <w:color w:val="000000"/>
          <w:sz w:val="28"/>
        </w:rPr>
        <w:t>
      43. Формы 01-324 и 02-324 (приложения 53 и 54) предназначены для расчета расходов по специфике 324 "Стипендии";</w:t>
      </w:r>
    </w:p>
    <w:bookmarkEnd w:id="195"/>
    <w:bookmarkStart w:name="z203" w:id="196"/>
    <w:p>
      <w:pPr>
        <w:spacing w:after="0"/>
        <w:ind w:left="0"/>
        <w:jc w:val="both"/>
      </w:pPr>
      <w:r>
        <w:rPr>
          <w:rFonts w:ascii="Times New Roman"/>
          <w:b w:val="false"/>
          <w:i w:val="false"/>
          <w:color w:val="000000"/>
          <w:sz w:val="28"/>
        </w:rPr>
        <w:t>
      Форма 01-324 (приложение 53)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96"/>
    <w:bookmarkStart w:name="z204" w:id="197"/>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197"/>
    <w:bookmarkStart w:name="z205" w:id="198"/>
    <w:p>
      <w:pPr>
        <w:spacing w:after="0"/>
        <w:ind w:left="0"/>
        <w:jc w:val="both"/>
      </w:pPr>
      <w:r>
        <w:rPr>
          <w:rFonts w:ascii="Times New Roman"/>
          <w:b w:val="false"/>
          <w:i w:val="false"/>
          <w:color w:val="000000"/>
          <w:sz w:val="28"/>
        </w:rPr>
        <w:t>
      Форма 02-324 (приложение 54)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98"/>
    <w:bookmarkStart w:name="z206" w:id="199"/>
    <w:p>
      <w:pPr>
        <w:spacing w:after="0"/>
        <w:ind w:left="0"/>
        <w:jc w:val="both"/>
      </w:pPr>
      <w:r>
        <w:rPr>
          <w:rFonts w:ascii="Times New Roman"/>
          <w:b w:val="false"/>
          <w:i w:val="false"/>
          <w:color w:val="000000"/>
          <w:sz w:val="28"/>
        </w:rPr>
        <w:t>
      При заполнении данной формы следует руководствоваться Постановлением № 116.</w:t>
      </w:r>
    </w:p>
    <w:bookmarkEnd w:id="199"/>
    <w:bookmarkStart w:name="z207" w:id="200"/>
    <w:p>
      <w:pPr>
        <w:spacing w:after="0"/>
        <w:ind w:left="0"/>
        <w:jc w:val="both"/>
      </w:pPr>
      <w:r>
        <w:rPr>
          <w:rFonts w:ascii="Times New Roman"/>
          <w:b w:val="false"/>
          <w:i w:val="false"/>
          <w:color w:val="000000"/>
          <w:sz w:val="28"/>
        </w:rPr>
        <w:t>
      44.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200"/>
    <w:bookmarkStart w:name="z208" w:id="201"/>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01"/>
    <w:bookmarkStart w:name="z209" w:id="202"/>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02"/>
    <w:bookmarkStart w:name="z210" w:id="203"/>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1 (одного) года. В расчет включаются взносы работодателей по социальному налогу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Налогового кодекса и социальные отчисления в Государственный фонд социального страхования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Социального кодекса Республики Казахстан.</w:t>
      </w:r>
    </w:p>
    <w:bookmarkEnd w:id="203"/>
    <w:bookmarkStart w:name="z211" w:id="204"/>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04"/>
    <w:bookmarkStart w:name="z212" w:id="205"/>
    <w:p>
      <w:pPr>
        <w:spacing w:after="0"/>
        <w:ind w:left="0"/>
        <w:jc w:val="both"/>
      </w:pPr>
      <w:r>
        <w:rPr>
          <w:rFonts w:ascii="Times New Roman"/>
          <w:b w:val="false"/>
          <w:i w:val="false"/>
          <w:color w:val="000000"/>
          <w:sz w:val="28"/>
        </w:rPr>
        <w:t>
      При планировании расходов на представительские затраты следует руководствоваться порядком распределения распределяемой бюджетной программы "Представительские затраты", определяемым соответствующим центральным государственным органом.</w:t>
      </w:r>
    </w:p>
    <w:bookmarkEnd w:id="205"/>
    <w:bookmarkStart w:name="z213" w:id="206"/>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06"/>
    <w:bookmarkStart w:name="z214" w:id="207"/>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bookmarkEnd w:id="207"/>
    <w:bookmarkStart w:name="z215" w:id="208"/>
    <w:p>
      <w:pPr>
        <w:spacing w:after="0"/>
        <w:ind w:left="0"/>
        <w:jc w:val="both"/>
      </w:pPr>
      <w:r>
        <w:rPr>
          <w:rFonts w:ascii="Times New Roman"/>
          <w:b w:val="false"/>
          <w:i w:val="false"/>
          <w:color w:val="000000"/>
          <w:sz w:val="28"/>
        </w:rPr>
        <w:t>
      45. При планировании расходов по бюджетной программе, направленной на целевое перечисление, расчеты составляются по специфике 169 "Прочие текущие затраты" в произвольной форме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208"/>
    <w:bookmarkStart w:name="z216" w:id="209"/>
    <w:p>
      <w:pPr>
        <w:spacing w:after="0"/>
        <w:ind w:left="0"/>
        <w:jc w:val="both"/>
      </w:pPr>
      <w:r>
        <w:rPr>
          <w:rFonts w:ascii="Times New Roman"/>
          <w:b w:val="false"/>
          <w:i w:val="false"/>
          <w:color w:val="000000"/>
          <w:sz w:val="28"/>
        </w:rPr>
        <w:t>
      К расчетам дополнительно прилагаются:</w:t>
      </w:r>
    </w:p>
    <w:bookmarkEnd w:id="209"/>
    <w:bookmarkStart w:name="z217" w:id="210"/>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210"/>
    <w:bookmarkStart w:name="z218" w:id="211"/>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211"/>
    <w:bookmarkStart w:name="z219" w:id="212"/>
    <w:p>
      <w:pPr>
        <w:spacing w:after="0"/>
        <w:ind w:left="0"/>
        <w:jc w:val="both"/>
      </w:pPr>
      <w:r>
        <w:rPr>
          <w:rFonts w:ascii="Times New Roman"/>
          <w:b w:val="false"/>
          <w:i w:val="false"/>
          <w:color w:val="000000"/>
          <w:sz w:val="28"/>
        </w:rPr>
        <w:t>
      3) по целевому перечислению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прилагаются:</w:t>
      </w:r>
    </w:p>
    <w:bookmarkEnd w:id="212"/>
    <w:bookmarkStart w:name="z220" w:id="213"/>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213"/>
    <w:bookmarkStart w:name="z221" w:id="214"/>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214"/>
    <w:bookmarkStart w:name="z222" w:id="215"/>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прайс-листов по каждому виду приобретаемых основных средств;</w:t>
      </w:r>
    </w:p>
    <w:bookmarkEnd w:id="215"/>
    <w:bookmarkStart w:name="z223" w:id="216"/>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216"/>
    <w:bookmarkStart w:name="z224" w:id="217"/>
    <w:p>
      <w:pPr>
        <w:spacing w:after="0"/>
        <w:ind w:left="0"/>
        <w:jc w:val="both"/>
      </w:pPr>
      <w:r>
        <w:rPr>
          <w:rFonts w:ascii="Times New Roman"/>
          <w:b w:val="false"/>
          <w:i w:val="false"/>
          <w:color w:val="000000"/>
          <w:sz w:val="28"/>
        </w:rPr>
        <w:t>
      46.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p>
    <w:bookmarkEnd w:id="217"/>
    <w:bookmarkStart w:name="z225" w:id="218"/>
    <w:p>
      <w:pPr>
        <w:spacing w:after="0"/>
        <w:ind w:left="0"/>
        <w:jc w:val="both"/>
      </w:pPr>
      <w:r>
        <w:rPr>
          <w:rFonts w:ascii="Times New Roman"/>
          <w:b w:val="false"/>
          <w:i w:val="false"/>
          <w:color w:val="000000"/>
          <w:sz w:val="28"/>
        </w:rPr>
        <w:t>
      47.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218"/>
    <w:bookmarkStart w:name="z226" w:id="219"/>
    <w:p>
      <w:pPr>
        <w:spacing w:after="0"/>
        <w:ind w:left="0"/>
        <w:jc w:val="both"/>
      </w:pPr>
      <w:r>
        <w:rPr>
          <w:rFonts w:ascii="Times New Roman"/>
          <w:b w:val="false"/>
          <w:i w:val="false"/>
          <w:color w:val="000000"/>
          <w:sz w:val="28"/>
        </w:rPr>
        <w:t>
      48.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приложению 57 к настоящим Правилам.</w:t>
      </w:r>
    </w:p>
    <w:bookmarkEnd w:id="219"/>
    <w:bookmarkStart w:name="z227" w:id="220"/>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220"/>
    <w:bookmarkStart w:name="z228" w:id="221"/>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221"/>
    <w:bookmarkStart w:name="z229" w:id="222"/>
    <w:p>
      <w:pPr>
        <w:spacing w:after="0"/>
        <w:ind w:left="0"/>
        <w:jc w:val="both"/>
      </w:pPr>
      <w:r>
        <w:rPr>
          <w:rFonts w:ascii="Times New Roman"/>
          <w:b w:val="false"/>
          <w:i w:val="false"/>
          <w:color w:val="000000"/>
          <w:sz w:val="28"/>
        </w:rPr>
        <w:t>
      49.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222"/>
    <w:bookmarkStart w:name="z230" w:id="223"/>
    <w:p>
      <w:pPr>
        <w:spacing w:after="0"/>
        <w:ind w:left="0"/>
        <w:jc w:val="both"/>
      </w:pPr>
      <w:r>
        <w:rPr>
          <w:rFonts w:ascii="Times New Roman"/>
          <w:b w:val="false"/>
          <w:i w:val="false"/>
          <w:color w:val="000000"/>
          <w:sz w:val="28"/>
        </w:rPr>
        <w:t>
      50.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план развития государственного органа.</w:t>
      </w:r>
    </w:p>
    <w:bookmarkEnd w:id="223"/>
    <w:bookmarkStart w:name="z231" w:id="224"/>
    <w:p>
      <w:pPr>
        <w:spacing w:after="0"/>
        <w:ind w:left="0"/>
        <w:jc w:val="both"/>
      </w:pPr>
      <w:r>
        <w:rPr>
          <w:rFonts w:ascii="Times New Roman"/>
          <w:b w:val="false"/>
          <w:i w:val="false"/>
          <w:color w:val="000000"/>
          <w:sz w:val="28"/>
        </w:rPr>
        <w:t>
      51. На основании формы ГУ (свод) составляется сводный перечень бюджетных программ по форме согласно приложению 59 к настоящим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24"/>
    <w:bookmarkStart w:name="z232" w:id="225"/>
    <w:p>
      <w:pPr>
        <w:spacing w:after="0"/>
        <w:ind w:left="0"/>
        <w:jc w:val="both"/>
      </w:pPr>
      <w:r>
        <w:rPr>
          <w:rFonts w:ascii="Times New Roman"/>
          <w:b w:val="false"/>
          <w:i w:val="false"/>
          <w:color w:val="000000"/>
          <w:sz w:val="28"/>
        </w:rPr>
        <w:t>
      52.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приложению 60 к настоящим Правилам.</w:t>
      </w:r>
    </w:p>
    <w:bookmarkEnd w:id="225"/>
    <w:bookmarkStart w:name="z233" w:id="226"/>
    <w:p>
      <w:pPr>
        <w:spacing w:after="0"/>
        <w:ind w:left="0"/>
        <w:jc w:val="both"/>
      </w:pPr>
      <w:r>
        <w:rPr>
          <w:rFonts w:ascii="Times New Roman"/>
          <w:b w:val="false"/>
          <w:i w:val="false"/>
          <w:color w:val="000000"/>
          <w:sz w:val="28"/>
        </w:rPr>
        <w:t>
      53. Форма 01-413 (приложение 62) предназначена для расчета расходов на приобретение автомобильных транспортных средств.</w:t>
      </w:r>
    </w:p>
    <w:bookmarkEnd w:id="226"/>
    <w:bookmarkStart w:name="z234" w:id="227"/>
    <w:p>
      <w:pPr>
        <w:spacing w:after="0"/>
        <w:ind w:left="0"/>
        <w:jc w:val="both"/>
      </w:pPr>
      <w:r>
        <w:rPr>
          <w:rFonts w:ascii="Times New Roman"/>
          <w:b w:val="false"/>
          <w:i w:val="false"/>
          <w:color w:val="000000"/>
          <w:sz w:val="28"/>
        </w:rPr>
        <w:t>
      54. Форма 01-414 (приложение 63)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27"/>
    <w:bookmarkStart w:name="z235" w:id="228"/>
    <w:p>
      <w:pPr>
        <w:spacing w:after="0"/>
        <w:ind w:left="0"/>
        <w:jc w:val="both"/>
      </w:pPr>
      <w:r>
        <w:rPr>
          <w:rFonts w:ascii="Times New Roman"/>
          <w:b w:val="false"/>
          <w:i w:val="false"/>
          <w:color w:val="000000"/>
          <w:sz w:val="28"/>
        </w:rPr>
        <w:t>
      Форма 02-414 (приложение 64) составляется государственными органами для расчета расходов государственных органов на приобретение офисной мебели.</w:t>
      </w:r>
    </w:p>
    <w:bookmarkEnd w:id="228"/>
    <w:bookmarkStart w:name="z236" w:id="229"/>
    <w:p>
      <w:pPr>
        <w:spacing w:after="0"/>
        <w:ind w:left="0"/>
        <w:jc w:val="both"/>
      </w:pPr>
      <w:r>
        <w:rPr>
          <w:rFonts w:ascii="Times New Roman"/>
          <w:b w:val="false"/>
          <w:i w:val="false"/>
          <w:color w:val="000000"/>
          <w:sz w:val="28"/>
        </w:rPr>
        <w:t>
      При составлении расчета применяется норматив на приобретение офисной мебели и нормы износа в соответствии с порядком ведения бухгалтерского учета в государственных учреждениях, определяемым центральным уполномоченным органом по исполнению бюджета.</w:t>
      </w:r>
    </w:p>
    <w:bookmarkEnd w:id="229"/>
    <w:bookmarkStart w:name="z237" w:id="230"/>
    <w:p>
      <w:pPr>
        <w:spacing w:after="0"/>
        <w:ind w:left="0"/>
        <w:jc w:val="both"/>
      </w:pPr>
      <w:r>
        <w:rPr>
          <w:rFonts w:ascii="Times New Roman"/>
          <w:b w:val="false"/>
          <w:i w:val="false"/>
          <w:color w:val="000000"/>
          <w:sz w:val="28"/>
        </w:rPr>
        <w:t>
      55. Форма 01-416 (приложение 65) предназначена для расчета расходов на закупку лицензионных программных продуктов, операционных систем и систем управления базами данных.</w:t>
      </w:r>
    </w:p>
    <w:bookmarkEnd w:id="230"/>
    <w:bookmarkStart w:name="z238" w:id="231"/>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31"/>
    <w:bookmarkStart w:name="z239" w:id="232"/>
    <w:p>
      <w:pPr>
        <w:spacing w:after="0"/>
        <w:ind w:left="0"/>
        <w:jc w:val="both"/>
      </w:pPr>
      <w:r>
        <w:rPr>
          <w:rFonts w:ascii="Times New Roman"/>
          <w:b w:val="false"/>
          <w:i w:val="false"/>
          <w:color w:val="000000"/>
          <w:sz w:val="28"/>
        </w:rPr>
        <w:t>
      56. Форма 01-311 (приложение 66)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bookmarkEnd w:id="232"/>
    <w:bookmarkStart w:name="z240" w:id="233"/>
    <w:p>
      <w:pPr>
        <w:spacing w:after="0"/>
        <w:ind w:left="0"/>
        <w:jc w:val="both"/>
      </w:pPr>
      <w:r>
        <w:rPr>
          <w:rFonts w:ascii="Times New Roman"/>
          <w:b w:val="false"/>
          <w:i w:val="false"/>
          <w:color w:val="000000"/>
          <w:sz w:val="28"/>
        </w:rPr>
        <w:t>
      Расчет по данной форме состоит из трех разделов.</w:t>
      </w:r>
    </w:p>
    <w:bookmarkEnd w:id="233"/>
    <w:bookmarkStart w:name="z241" w:id="234"/>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bookmarkEnd w:id="234"/>
    <w:bookmarkStart w:name="z242" w:id="235"/>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35"/>
    <w:bookmarkStart w:name="z243" w:id="236"/>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bookmarkEnd w:id="236"/>
    <w:bookmarkStart w:name="z244" w:id="237"/>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(приложение 67) для расчета расходов на субсидии юридическим лицам, в том числе крестьянским (фермерским хозяйствам).</w:t>
      </w:r>
    </w:p>
    <w:bookmarkEnd w:id="237"/>
    <w:bookmarkStart w:name="z245" w:id="238"/>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38"/>
    <w:bookmarkStart w:name="z246" w:id="239"/>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bookmarkEnd w:id="239"/>
    <w:bookmarkStart w:name="z247" w:id="240"/>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40"/>
    <w:bookmarkStart w:name="z248" w:id="241"/>
    <w:p>
      <w:pPr>
        <w:spacing w:after="0"/>
        <w:ind w:left="0"/>
        <w:jc w:val="both"/>
      </w:pPr>
      <w:r>
        <w:rPr>
          <w:rFonts w:ascii="Times New Roman"/>
          <w:b w:val="false"/>
          <w:i w:val="false"/>
          <w:color w:val="000000"/>
          <w:sz w:val="28"/>
        </w:rPr>
        <w:t>
      57.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Данные расчеты должны представляться с обоснованиями и обязательной расшифровкой по каждому виду расходов.</w:t>
      </w:r>
    </w:p>
    <w:bookmarkEnd w:id="241"/>
    <w:bookmarkStart w:name="z249" w:id="242"/>
    <w:p>
      <w:pPr>
        <w:spacing w:after="0"/>
        <w:ind w:left="0"/>
        <w:jc w:val="both"/>
      </w:pP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42"/>
    <w:bookmarkStart w:name="z250" w:id="243"/>
    <w:p>
      <w:pPr>
        <w:spacing w:after="0"/>
        <w:ind w:left="0"/>
        <w:jc w:val="both"/>
      </w:pPr>
      <w:r>
        <w:rPr>
          <w:rFonts w:ascii="Times New Roman"/>
          <w:b w:val="false"/>
          <w:i w:val="false"/>
          <w:color w:val="000000"/>
          <w:sz w:val="28"/>
        </w:rPr>
        <w:t>
      58.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68 к настоящим Правилам.</w:t>
      </w:r>
    </w:p>
    <w:bookmarkEnd w:id="243"/>
    <w:bookmarkStart w:name="z251" w:id="244"/>
    <w:p>
      <w:pPr>
        <w:spacing w:after="0"/>
        <w:ind w:left="0"/>
        <w:jc w:val="both"/>
      </w:pPr>
      <w:r>
        <w:rPr>
          <w:rFonts w:ascii="Times New Roman"/>
          <w:b w:val="false"/>
          <w:i w:val="false"/>
          <w:color w:val="000000"/>
          <w:sz w:val="28"/>
        </w:rPr>
        <w:t>
      В расшифровке бюджетных инвестиционных проектов (приложение 68) указываются:</w:t>
      </w:r>
    </w:p>
    <w:bookmarkEnd w:id="244"/>
    <w:bookmarkStart w:name="z252" w:id="245"/>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bookmarkEnd w:id="245"/>
    <w:bookmarkStart w:name="z253" w:id="246"/>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bookmarkEnd w:id="246"/>
    <w:bookmarkStart w:name="z254" w:id="247"/>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bookmarkEnd w:id="247"/>
    <w:bookmarkStart w:name="z255" w:id="248"/>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48"/>
    <w:bookmarkStart w:name="z256" w:id="249"/>
    <w:p>
      <w:pPr>
        <w:spacing w:after="0"/>
        <w:ind w:left="0"/>
        <w:jc w:val="both"/>
      </w:pPr>
      <w:r>
        <w:rPr>
          <w:rFonts w:ascii="Times New Roman"/>
          <w:b w:val="false"/>
          <w:i w:val="false"/>
          <w:color w:val="000000"/>
          <w:sz w:val="28"/>
        </w:rPr>
        <w:t>
      59.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(приложение 69) в разрезе регионов и направлений.</w:t>
      </w:r>
    </w:p>
    <w:bookmarkEnd w:id="249"/>
    <w:bookmarkStart w:name="z257" w:id="250"/>
    <w:p>
      <w:pPr>
        <w:spacing w:after="0"/>
        <w:ind w:left="0"/>
        <w:jc w:val="both"/>
      </w:pPr>
      <w:r>
        <w:rPr>
          <w:rFonts w:ascii="Times New Roman"/>
          <w:b w:val="false"/>
          <w:i w:val="false"/>
          <w:color w:val="000000"/>
          <w:sz w:val="28"/>
        </w:rPr>
        <w:t>
      60. Администратор бюджетных программ в составе бюджетной заявки представляет перечень затрат по каждой бюджетной программе (подпрограмме) в разрезе мероприятий согласно приложению 70 к настоящим Правилам.</w:t>
      </w:r>
    </w:p>
    <w:bookmarkEnd w:id="250"/>
    <w:bookmarkStart w:name="z258" w:id="251"/>
    <w:p>
      <w:pPr>
        <w:spacing w:after="0"/>
        <w:ind w:left="0"/>
        <w:jc w:val="both"/>
      </w:pPr>
      <w:r>
        <w:rPr>
          <w:rFonts w:ascii="Times New Roman"/>
          <w:b w:val="false"/>
          <w:i w:val="false"/>
          <w:color w:val="000000"/>
          <w:sz w:val="28"/>
        </w:rPr>
        <w:t>
      В приложении 70:</w:t>
      </w:r>
    </w:p>
    <w:bookmarkEnd w:id="251"/>
    <w:bookmarkStart w:name="z259" w:id="252"/>
    <w:p>
      <w:pPr>
        <w:spacing w:after="0"/>
        <w:ind w:left="0"/>
        <w:jc w:val="both"/>
      </w:pPr>
      <w:r>
        <w:rPr>
          <w:rFonts w:ascii="Times New Roman"/>
          <w:b w:val="false"/>
          <w:i w:val="false"/>
          <w:color w:val="000000"/>
          <w:sz w:val="28"/>
        </w:rPr>
        <w:t>
      в графе 1 указывается наименование мероприятия;</w:t>
      </w:r>
    </w:p>
    <w:bookmarkEnd w:id="252"/>
    <w:bookmarkStart w:name="z260" w:id="253"/>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53"/>
    <w:bookmarkStart w:name="z261" w:id="254"/>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54"/>
    <w:bookmarkStart w:name="z262" w:id="255"/>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55"/>
    <w:bookmarkStart w:name="z263" w:id="256"/>
    <w:p>
      <w:pPr>
        <w:spacing w:after="0"/>
        <w:ind w:left="0"/>
        <w:jc w:val="both"/>
      </w:pPr>
      <w:r>
        <w:rPr>
          <w:rFonts w:ascii="Times New Roman"/>
          <w:b w:val="false"/>
          <w:i w:val="false"/>
          <w:color w:val="000000"/>
          <w:sz w:val="28"/>
        </w:rPr>
        <w:t>
      61.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приложению 71 к настоящим Правилам.</w:t>
      </w:r>
    </w:p>
    <w:bookmarkEnd w:id="256"/>
    <w:bookmarkStart w:name="z264" w:id="257"/>
    <w:p>
      <w:pPr>
        <w:spacing w:after="0"/>
        <w:ind w:left="0"/>
        <w:jc w:val="both"/>
      </w:pPr>
      <w:r>
        <w:rPr>
          <w:rFonts w:ascii="Times New Roman"/>
          <w:b w:val="false"/>
          <w:i w:val="false"/>
          <w:color w:val="000000"/>
          <w:sz w:val="28"/>
        </w:rPr>
        <w:t>
      62.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57"/>
    <w:bookmarkStart w:name="z265" w:id="258"/>
    <w:p>
      <w:pPr>
        <w:spacing w:after="0"/>
        <w:ind w:left="0"/>
        <w:jc w:val="both"/>
      </w:pP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приложению 72 к настоящим Правилам;</w:t>
      </w:r>
    </w:p>
    <w:bookmarkEnd w:id="258"/>
    <w:bookmarkStart w:name="z266" w:id="259"/>
    <w:p>
      <w:pPr>
        <w:spacing w:after="0"/>
        <w:ind w:left="0"/>
        <w:jc w:val="both"/>
      </w:pP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Соединенных Штатах Америки в графах 5, 6 и 7 приложения 72 к настоящим Правилам на день подписания соответствующего соглашения о несвязанном гранте, в графе 14 приложения 72 к настоящим Правилам указываются результаты реализации проекта;</w:t>
      </w:r>
    </w:p>
    <w:bookmarkEnd w:id="259"/>
    <w:bookmarkStart w:name="z267" w:id="260"/>
    <w:p>
      <w:pPr>
        <w:spacing w:after="0"/>
        <w:ind w:left="0"/>
        <w:jc w:val="both"/>
      </w:pPr>
      <w:r>
        <w:rPr>
          <w:rFonts w:ascii="Times New Roman"/>
          <w:b w:val="false"/>
          <w:i w:val="false"/>
          <w:color w:val="000000"/>
          <w:sz w:val="28"/>
        </w:rPr>
        <w:t>
      2) сведения о предоставленных несвязанных грантах на обучение за рубежом по форме согласно приложению 73 к настоящим Правилам.</w:t>
      </w:r>
    </w:p>
    <w:bookmarkEnd w:id="260"/>
    <w:bookmarkStart w:name="z268" w:id="261"/>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61"/>
    <w:bookmarkStart w:name="z269" w:id="262"/>
    <w:p>
      <w:pPr>
        <w:spacing w:after="0"/>
        <w:ind w:left="0"/>
        <w:jc w:val="both"/>
      </w:pPr>
      <w:r>
        <w:rPr>
          <w:rFonts w:ascii="Times New Roman"/>
          <w:b w:val="false"/>
          <w:i w:val="false"/>
          <w:color w:val="000000"/>
          <w:sz w:val="28"/>
        </w:rPr>
        <w:t>
      В графе 5 приложения 73 к настоящим Правилам количество участников указывается по каждой категории (уровню) должности.</w:t>
      </w:r>
    </w:p>
    <w:bookmarkEnd w:id="262"/>
    <w:bookmarkStart w:name="z270" w:id="263"/>
    <w:p>
      <w:pPr>
        <w:spacing w:after="0"/>
        <w:ind w:left="0"/>
        <w:jc w:val="both"/>
      </w:pPr>
      <w:r>
        <w:rPr>
          <w:rFonts w:ascii="Times New Roman"/>
          <w:b w:val="false"/>
          <w:i w:val="false"/>
          <w:color w:val="000000"/>
          <w:sz w:val="28"/>
        </w:rPr>
        <w:t>
      63.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приложению 74 к настоящим Правилам.</w:t>
      </w:r>
    </w:p>
    <w:bookmarkEnd w:id="263"/>
    <w:bookmarkStart w:name="z271" w:id="264"/>
    <w:p>
      <w:pPr>
        <w:spacing w:after="0"/>
        <w:ind w:left="0"/>
        <w:jc w:val="both"/>
      </w:pPr>
      <w:r>
        <w:rPr>
          <w:rFonts w:ascii="Times New Roman"/>
          <w:b w:val="false"/>
          <w:i w:val="false"/>
          <w:color w:val="000000"/>
          <w:sz w:val="28"/>
        </w:rPr>
        <w:t>
      64.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64"/>
    <w:bookmarkStart w:name="z272" w:id="265"/>
    <w:p>
      <w:pPr>
        <w:spacing w:after="0"/>
        <w:ind w:left="0"/>
        <w:jc w:val="both"/>
      </w:pPr>
      <w:r>
        <w:rPr>
          <w:rFonts w:ascii="Times New Roman"/>
          <w:b w:val="false"/>
          <w:i w:val="false"/>
          <w:color w:val="000000"/>
          <w:sz w:val="28"/>
        </w:rPr>
        <w:t>
      65. Пояснительная записка составляется в произвольной форме, информация в ней излагается кратко.</w:t>
      </w:r>
    </w:p>
    <w:bookmarkEnd w:id="265"/>
    <w:bookmarkStart w:name="z273" w:id="266"/>
    <w:p>
      <w:pPr>
        <w:spacing w:after="0"/>
        <w:ind w:left="0"/>
        <w:jc w:val="both"/>
      </w:pPr>
      <w:r>
        <w:rPr>
          <w:rFonts w:ascii="Times New Roman"/>
          <w:b w:val="false"/>
          <w:i w:val="false"/>
          <w:color w:val="000000"/>
          <w:sz w:val="28"/>
        </w:rPr>
        <w:t>
      Пояснительная записка к бюджетной заявке содержит:</w:t>
      </w:r>
    </w:p>
    <w:bookmarkEnd w:id="266"/>
    <w:bookmarkStart w:name="z274" w:id="267"/>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bookmarkEnd w:id="267"/>
    <w:bookmarkStart w:name="z275" w:id="268"/>
    <w:p>
      <w:pPr>
        <w:spacing w:after="0"/>
        <w:ind w:left="0"/>
        <w:jc w:val="both"/>
      </w:pPr>
      <w:r>
        <w:rPr>
          <w:rFonts w:ascii="Times New Roman"/>
          <w:b w:val="false"/>
          <w:i w:val="false"/>
          <w:color w:val="000000"/>
          <w:sz w:val="28"/>
        </w:rPr>
        <w:t>
      2) краткое описание текущей ситуации, имеющихся проблем;</w:t>
      </w:r>
    </w:p>
    <w:bookmarkEnd w:id="268"/>
    <w:bookmarkStart w:name="z276" w:id="269"/>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End w:id="269"/>
    <w:bookmarkStart w:name="z277" w:id="270"/>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270"/>
    <w:bookmarkStart w:name="z278" w:id="271"/>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bookmarkEnd w:id="271"/>
    <w:bookmarkStart w:name="z279" w:id="272"/>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272"/>
    <w:bookmarkStart w:name="z280" w:id="273"/>
    <w:p>
      <w:pPr>
        <w:spacing w:after="0"/>
        <w:ind w:left="0"/>
        <w:jc w:val="both"/>
      </w:pPr>
      <w:r>
        <w:rPr>
          <w:rFonts w:ascii="Times New Roman"/>
          <w:b w:val="false"/>
          <w:i w:val="false"/>
          <w:color w:val="000000"/>
          <w:sz w:val="28"/>
        </w:rPr>
        <w:t>
      66. До внесения бюджетной заявки в центральный уполномоченный орган по бюджетному планированию, администраторы республиканских бюджетных программ вносят бюджетную заявку и расчеты к ней на рассмотрение ведомственной бюджетной комиссии.</w:t>
      </w:r>
    </w:p>
    <w:bookmarkEnd w:id="273"/>
    <w:bookmarkStart w:name="z281" w:id="274"/>
    <w:p>
      <w:pPr>
        <w:spacing w:after="0"/>
        <w:ind w:left="0"/>
        <w:jc w:val="left"/>
      </w:pPr>
      <w:r>
        <w:rPr>
          <w:rFonts w:ascii="Times New Roman"/>
          <w:b/>
          <w:i w:val="false"/>
          <w:color w:val="000000"/>
        </w:rPr>
        <w:t xml:space="preserve"> Глава 3. Порядок представления бюджетной заявки</w:t>
      </w:r>
    </w:p>
    <w:bookmarkEnd w:id="274"/>
    <w:bookmarkStart w:name="z282" w:id="275"/>
    <w:p>
      <w:pPr>
        <w:spacing w:after="0"/>
        <w:ind w:left="0"/>
        <w:jc w:val="both"/>
      </w:pPr>
      <w:r>
        <w:rPr>
          <w:rFonts w:ascii="Times New Roman"/>
          <w:b w:val="false"/>
          <w:i w:val="false"/>
          <w:color w:val="000000"/>
          <w:sz w:val="28"/>
        </w:rPr>
        <w:t>
      67.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w:t>
      </w:r>
    </w:p>
    <w:bookmarkEnd w:id="275"/>
    <w:bookmarkStart w:name="z283" w:id="276"/>
    <w:p>
      <w:pPr>
        <w:spacing w:after="0"/>
        <w:ind w:left="0"/>
        <w:jc w:val="both"/>
      </w:pPr>
      <w:r>
        <w:rPr>
          <w:rFonts w:ascii="Times New Roman"/>
          <w:b w:val="false"/>
          <w:i w:val="false"/>
          <w:color w:val="000000"/>
          <w:sz w:val="28"/>
        </w:rPr>
        <w:t>
      68. Администратор местных бюджетных программ вносит бюджетную заявку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76"/>
    <w:bookmarkStart w:name="z284" w:id="277"/>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бюджетную заявку посредством информационной системы местного уполномоченного органа по государственному планированию.</w:t>
      </w:r>
    </w:p>
    <w:bookmarkEnd w:id="277"/>
    <w:bookmarkStart w:name="z285" w:id="278"/>
    <w:p>
      <w:pPr>
        <w:spacing w:after="0"/>
        <w:ind w:left="0"/>
        <w:jc w:val="both"/>
      </w:pPr>
      <w:r>
        <w:rPr>
          <w:rFonts w:ascii="Times New Roman"/>
          <w:b w:val="false"/>
          <w:i w:val="false"/>
          <w:color w:val="000000"/>
          <w:sz w:val="28"/>
        </w:rPr>
        <w:t>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278"/>
    <w:bookmarkStart w:name="z286" w:id="279"/>
    <w:p>
      <w:pPr>
        <w:spacing w:after="0"/>
        <w:ind w:left="0"/>
        <w:jc w:val="both"/>
      </w:pPr>
      <w:r>
        <w:rPr>
          <w:rFonts w:ascii="Times New Roman"/>
          <w:b w:val="false"/>
          <w:i w:val="false"/>
          <w:color w:val="000000"/>
          <w:sz w:val="28"/>
        </w:rPr>
        <w:t>
      69. Центральный уполномоченный орган по бюджетному планированию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p>
    <w:bookmarkEnd w:id="279"/>
    <w:bookmarkStart w:name="z287" w:id="280"/>
    <w:p>
      <w:pPr>
        <w:spacing w:after="0"/>
        <w:ind w:left="0"/>
        <w:jc w:val="both"/>
      </w:pPr>
      <w:r>
        <w:rPr>
          <w:rFonts w:ascii="Times New Roman"/>
          <w:b w:val="false"/>
          <w:i w:val="false"/>
          <w:color w:val="000000"/>
          <w:sz w:val="28"/>
        </w:rPr>
        <w:t>
      70. Датой представления бюджетной заявки считается дата ее регистрации в центральном уполномоченном органе по бюджетному планированию или местном уполномоченном органе по государственному планированию.</w:t>
      </w:r>
    </w:p>
    <w:bookmarkEnd w:id="280"/>
    <w:bookmarkStart w:name="z288" w:id="281"/>
    <w:p>
      <w:pPr>
        <w:spacing w:after="0"/>
        <w:ind w:left="0"/>
        <w:jc w:val="both"/>
      </w:pPr>
      <w:r>
        <w:rPr>
          <w:rFonts w:ascii="Times New Roman"/>
          <w:b w:val="false"/>
          <w:i w:val="false"/>
          <w:color w:val="000000"/>
          <w:sz w:val="28"/>
        </w:rPr>
        <w:t>
      71.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81"/>
    <w:bookmarkStart w:name="z289" w:id="282"/>
    <w:p>
      <w:pPr>
        <w:spacing w:after="0"/>
        <w:ind w:left="0"/>
        <w:jc w:val="both"/>
      </w:pPr>
      <w:r>
        <w:rPr>
          <w:rFonts w:ascii="Times New Roman"/>
          <w:b w:val="false"/>
          <w:i w:val="false"/>
          <w:color w:val="000000"/>
          <w:sz w:val="28"/>
        </w:rPr>
        <w:t>
      72.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282"/>
    <w:bookmarkStart w:name="z290" w:id="283"/>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283"/>
    <w:bookmarkStart w:name="z291" w:id="284"/>
    <w:p>
      <w:pPr>
        <w:spacing w:after="0"/>
        <w:ind w:left="0"/>
        <w:jc w:val="both"/>
      </w:pPr>
      <w:r>
        <w:rPr>
          <w:rFonts w:ascii="Times New Roman"/>
          <w:b w:val="false"/>
          <w:i w:val="false"/>
          <w:color w:val="000000"/>
          <w:sz w:val="28"/>
        </w:rPr>
        <w:t>
      73. С учетом предложения соответствующей бюджетной комиссии об уточнении бюджета на текущий финансовый год соответствующие администраторы бюджетных программ в течение пяти рабочих дней представляют:</w:t>
      </w:r>
    </w:p>
    <w:bookmarkEnd w:id="284"/>
    <w:bookmarkStart w:name="z292" w:id="285"/>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планы развития государственных органов, проекты бюджетных программ администраторов республиканских бюджетных программ, разрабатывающих планы развития государственных органов, по которым предусматривается внесение изменений;</w:t>
      </w:r>
    </w:p>
    <w:bookmarkEnd w:id="285"/>
    <w:bookmarkStart w:name="z293" w:id="286"/>
    <w:p>
      <w:pPr>
        <w:spacing w:after="0"/>
        <w:ind w:left="0"/>
        <w:jc w:val="both"/>
      </w:pPr>
      <w:r>
        <w:rPr>
          <w:rFonts w:ascii="Times New Roman"/>
          <w:b w:val="false"/>
          <w:i w:val="false"/>
          <w:color w:val="000000"/>
          <w:sz w:val="28"/>
        </w:rPr>
        <w:t>
      в центральный уполномоченный орган по бюджетному планированию проекты вносимых изменений и дополнений в планы развития государственных органов, проекты бюджетных программ и бюджетную заявку по бюджетным программам, по которым предусматривается внесение изменений;</w:t>
      </w:r>
    </w:p>
    <w:bookmarkEnd w:id="286"/>
    <w:bookmarkStart w:name="z294" w:id="287"/>
    <w:p>
      <w:pPr>
        <w:spacing w:after="0"/>
        <w:ind w:left="0"/>
        <w:jc w:val="both"/>
      </w:pPr>
      <w:r>
        <w:rPr>
          <w:rFonts w:ascii="Times New Roman"/>
          <w:b w:val="false"/>
          <w:i w:val="false"/>
          <w:color w:val="000000"/>
          <w:sz w:val="28"/>
        </w:rPr>
        <w:t>
      в местный уполномоченный орган по государственному планированию бюджетную заявку по бюджетным программам, по которым предусматривается внесение изменений и проекты бюджетных программ.</w:t>
      </w:r>
    </w:p>
    <w:bookmarkEnd w:id="287"/>
    <w:bookmarkStart w:name="z295" w:id="288"/>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планы развития государственных органов, проектов бюджетных программ администраторов республиканских бюджетных программ, разрабатывающих планы развития государственных органов, рассматривает их, готовит по ним заключения и направляет в центральный уполномоченный орган по бюджетному планированию.</w:t>
      </w:r>
    </w:p>
    <w:bookmarkEnd w:id="288"/>
    <w:bookmarkStart w:name="z296" w:id="289"/>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проекты изменений и дополнений в планы развития государственных органов, проекты бюджетных программ и бюджетные заявки, готовит по ним заключения и вносит на рассмотрение Республиканской бюджетной комиссии.</w:t>
      </w:r>
    </w:p>
    <w:bookmarkEnd w:id="289"/>
    <w:bookmarkStart w:name="z297" w:id="290"/>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пяти рабочих дней рассматривает проекты бюджетных программ и бюджетные заявки, готовит по ним заключения и вносит на рассмотрение бюджетной комиссии.</w:t>
      </w:r>
    </w:p>
    <w:bookmarkEnd w:id="290"/>
    <w:bookmarkStart w:name="z298" w:id="291"/>
    <w:p>
      <w:pPr>
        <w:spacing w:after="0"/>
        <w:ind w:left="0"/>
        <w:jc w:val="both"/>
      </w:pPr>
      <w:r>
        <w:rPr>
          <w:rFonts w:ascii="Times New Roman"/>
          <w:b w:val="false"/>
          <w:i w:val="false"/>
          <w:color w:val="000000"/>
          <w:sz w:val="28"/>
        </w:rPr>
        <w:t>
      74. При проведении секвестра и (или) корректировки бюджета администраторы бюджетных программ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____________________</w:t>
            </w:r>
          </w:p>
        </w:tc>
      </w:tr>
    </w:tbl>
    <w:bookmarkStart w:name="z301" w:id="292"/>
    <w:p>
      <w:pPr>
        <w:spacing w:after="0"/>
        <w:ind w:left="0"/>
        <w:jc w:val="left"/>
      </w:pPr>
      <w:r>
        <w:rPr>
          <w:rFonts w:ascii="Times New Roman"/>
          <w:b/>
          <w:i w:val="false"/>
          <w:color w:val="000000"/>
        </w:rPr>
        <w:t xml:space="preserve"> Администратор бюджетных программ </w:t>
      </w:r>
    </w:p>
    <w:bookmarkEnd w:id="292"/>
    <w:bookmarkStart w:name="z302" w:id="293"/>
    <w:p>
      <w:pPr>
        <w:spacing w:after="0"/>
        <w:ind w:left="0"/>
        <w:jc w:val="left"/>
      </w:pPr>
      <w:r>
        <w:rPr>
          <w:rFonts w:ascii="Times New Roman"/>
          <w:b/>
          <w:i w:val="false"/>
          <w:color w:val="000000"/>
        </w:rPr>
        <w:t xml:space="preserve"> БЮДЖЕТНАЯ ЗАЯВКА НА _____________ ГОДЫ</w:t>
      </w:r>
    </w:p>
    <w:bookmarkEnd w:id="293"/>
    <w:bookmarkStart w:name="z303" w:id="294"/>
    <w:p>
      <w:pPr>
        <w:spacing w:after="0"/>
        <w:ind w:left="0"/>
        <w:jc w:val="both"/>
      </w:pPr>
      <w:r>
        <w:rPr>
          <w:rFonts w:ascii="Times New Roman"/>
          <w:b w:val="false"/>
          <w:i w:val="false"/>
          <w:color w:val="000000"/>
          <w:sz w:val="28"/>
        </w:rPr>
        <w:t>
      __________________________________________________________________</w:t>
      </w:r>
    </w:p>
    <w:bookmarkEnd w:id="294"/>
    <w:bookmarkStart w:name="z304" w:id="295"/>
    <w:p>
      <w:pPr>
        <w:spacing w:after="0"/>
        <w:ind w:left="0"/>
        <w:jc w:val="both"/>
      </w:pPr>
      <w:r>
        <w:rPr>
          <w:rFonts w:ascii="Times New Roman"/>
          <w:b w:val="false"/>
          <w:i w:val="false"/>
          <w:color w:val="000000"/>
          <w:sz w:val="28"/>
        </w:rPr>
        <w:t>
      подпись руководителя аппарата центрального исполнительного органа/</w:t>
      </w:r>
    </w:p>
    <w:bookmarkEnd w:id="295"/>
    <w:bookmarkStart w:name="z305" w:id="296"/>
    <w:p>
      <w:pPr>
        <w:spacing w:after="0"/>
        <w:ind w:left="0"/>
        <w:jc w:val="both"/>
      </w:pPr>
      <w:r>
        <w:rPr>
          <w:rFonts w:ascii="Times New Roman"/>
          <w:b w:val="false"/>
          <w:i w:val="false"/>
          <w:color w:val="000000"/>
          <w:sz w:val="28"/>
        </w:rPr>
        <w:t>
      руководителя государственного учреждения</w:t>
      </w:r>
    </w:p>
    <w:bookmarkEnd w:id="296"/>
    <w:bookmarkStart w:name="z306" w:id="297"/>
    <w:p>
      <w:pPr>
        <w:spacing w:after="0"/>
        <w:ind w:left="0"/>
        <w:jc w:val="both"/>
      </w:pPr>
      <w:r>
        <w:rPr>
          <w:rFonts w:ascii="Times New Roman"/>
          <w:b w:val="false"/>
          <w:i w:val="false"/>
          <w:color w:val="000000"/>
          <w:sz w:val="28"/>
        </w:rPr>
        <w:t>
      ___________________________________________________________________</w:t>
      </w:r>
    </w:p>
    <w:bookmarkEnd w:id="297"/>
    <w:bookmarkStart w:name="z307" w:id="298"/>
    <w:p>
      <w:pPr>
        <w:spacing w:after="0"/>
        <w:ind w:left="0"/>
        <w:jc w:val="both"/>
      </w:pPr>
      <w:r>
        <w:rPr>
          <w:rFonts w:ascii="Times New Roman"/>
          <w:b w:val="false"/>
          <w:i w:val="false"/>
          <w:color w:val="000000"/>
          <w:sz w:val="28"/>
        </w:rPr>
        <w:t>
      (данные ответственного исполнителя)</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bookmarkStart w:name="z310" w:id="299"/>
    <w:p>
      <w:pPr>
        <w:spacing w:after="0"/>
        <w:ind w:left="0"/>
        <w:jc w:val="left"/>
      </w:pPr>
      <w:r>
        <w:rPr>
          <w:rFonts w:ascii="Times New Roman"/>
          <w:b/>
          <w:i w:val="false"/>
          <w:color w:val="000000"/>
        </w:rPr>
        <w:t xml:space="preserve"> Расчет расходов на оплату труда административных государственных служащих</w:t>
      </w:r>
    </w:p>
    <w:bookmarkEnd w:id="299"/>
    <w:bookmarkStart w:name="z311" w:id="300"/>
    <w:p>
      <w:pPr>
        <w:spacing w:after="0"/>
        <w:ind w:left="0"/>
        <w:jc w:val="both"/>
      </w:pPr>
      <w:r>
        <w:rPr>
          <w:rFonts w:ascii="Times New Roman"/>
          <w:b w:val="false"/>
          <w:i w:val="false"/>
          <w:color w:val="000000"/>
          <w:sz w:val="28"/>
        </w:rPr>
        <w:t>
      Коды</w:t>
      </w:r>
    </w:p>
    <w:bookmarkEnd w:id="300"/>
    <w:bookmarkStart w:name="z312" w:id="301"/>
    <w:p>
      <w:pPr>
        <w:spacing w:after="0"/>
        <w:ind w:left="0"/>
        <w:jc w:val="both"/>
      </w:pPr>
      <w:r>
        <w:rPr>
          <w:rFonts w:ascii="Times New Roman"/>
          <w:b w:val="false"/>
          <w:i w:val="false"/>
          <w:color w:val="000000"/>
          <w:sz w:val="28"/>
        </w:rPr>
        <w:t>
      Год                               |______________|</w:t>
      </w:r>
    </w:p>
    <w:bookmarkEnd w:id="301"/>
    <w:bookmarkStart w:name="z313" w:id="302"/>
    <w:p>
      <w:pPr>
        <w:spacing w:after="0"/>
        <w:ind w:left="0"/>
        <w:jc w:val="both"/>
      </w:pPr>
      <w:r>
        <w:rPr>
          <w:rFonts w:ascii="Times New Roman"/>
          <w:b w:val="false"/>
          <w:i w:val="false"/>
          <w:color w:val="000000"/>
          <w:sz w:val="28"/>
        </w:rPr>
        <w:t>
      Вид данных (прогноз, план, отчет) |______________|</w:t>
      </w:r>
    </w:p>
    <w:bookmarkEnd w:id="302"/>
    <w:bookmarkStart w:name="z314" w:id="303"/>
    <w:p>
      <w:pPr>
        <w:spacing w:after="0"/>
        <w:ind w:left="0"/>
        <w:jc w:val="both"/>
      </w:pPr>
      <w:r>
        <w:rPr>
          <w:rFonts w:ascii="Times New Roman"/>
          <w:b w:val="false"/>
          <w:i w:val="false"/>
          <w:color w:val="000000"/>
          <w:sz w:val="28"/>
        </w:rPr>
        <w:t>
      Функциональная группа             |______________|</w:t>
      </w:r>
    </w:p>
    <w:bookmarkEnd w:id="303"/>
    <w:bookmarkStart w:name="z315" w:id="304"/>
    <w:p>
      <w:pPr>
        <w:spacing w:after="0"/>
        <w:ind w:left="0"/>
        <w:jc w:val="both"/>
      </w:pPr>
      <w:r>
        <w:rPr>
          <w:rFonts w:ascii="Times New Roman"/>
          <w:b w:val="false"/>
          <w:i w:val="false"/>
          <w:color w:val="000000"/>
          <w:sz w:val="28"/>
        </w:rPr>
        <w:t>
      Администратор программ             |______________|</w:t>
      </w:r>
    </w:p>
    <w:bookmarkEnd w:id="304"/>
    <w:bookmarkStart w:name="z316" w:id="305"/>
    <w:p>
      <w:pPr>
        <w:spacing w:after="0"/>
        <w:ind w:left="0"/>
        <w:jc w:val="both"/>
      </w:pPr>
      <w:r>
        <w:rPr>
          <w:rFonts w:ascii="Times New Roman"/>
          <w:b w:val="false"/>
          <w:i w:val="false"/>
          <w:color w:val="000000"/>
          <w:sz w:val="28"/>
        </w:rPr>
        <w:t>
      Государственное учреждение       |______________|</w:t>
      </w:r>
    </w:p>
    <w:bookmarkEnd w:id="305"/>
    <w:bookmarkStart w:name="z317" w:id="306"/>
    <w:p>
      <w:pPr>
        <w:spacing w:after="0"/>
        <w:ind w:left="0"/>
        <w:jc w:val="both"/>
      </w:pPr>
      <w:r>
        <w:rPr>
          <w:rFonts w:ascii="Times New Roman"/>
          <w:b w:val="false"/>
          <w:i w:val="false"/>
          <w:color w:val="000000"/>
          <w:sz w:val="28"/>
        </w:rPr>
        <w:t>
      Программа                         |______________|</w:t>
      </w:r>
    </w:p>
    <w:bookmarkEnd w:id="306"/>
    <w:bookmarkStart w:name="z318" w:id="307"/>
    <w:p>
      <w:pPr>
        <w:spacing w:after="0"/>
        <w:ind w:left="0"/>
        <w:jc w:val="both"/>
      </w:pPr>
      <w:r>
        <w:rPr>
          <w:rFonts w:ascii="Times New Roman"/>
          <w:b w:val="false"/>
          <w:i w:val="false"/>
          <w:color w:val="000000"/>
          <w:sz w:val="28"/>
        </w:rPr>
        <w:t>
      Специфика                         |______________|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в том числе по коэффициенту</w:t>
            </w:r>
          </w:p>
          <w:bookmarkEnd w:id="309"/>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1"/>
    <w:p>
      <w:pPr>
        <w:spacing w:after="0"/>
        <w:ind w:left="0"/>
        <w:jc w:val="both"/>
      </w:pPr>
      <w:r>
        <w:rPr>
          <w:rFonts w:ascii="Times New Roman"/>
          <w:b w:val="false"/>
          <w:i w:val="false"/>
          <w:color w:val="000000"/>
          <w:sz w:val="28"/>
        </w:rPr>
        <w:t>
      продолжение таблицы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2"/>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312"/>
    <w:p>
      <w:pPr>
        <w:spacing w:after="0"/>
        <w:ind w:left="0"/>
        <w:jc w:val="both"/>
      </w:pPr>
      <w:bookmarkStart w:name="z324" w:id="313"/>
      <w:r>
        <w:rPr>
          <w:rFonts w:ascii="Times New Roman"/>
          <w:b w:val="false"/>
          <w:i w:val="false"/>
          <w:color w:val="000000"/>
          <w:sz w:val="28"/>
        </w:rPr>
        <w:t>
      государственного учреждения ____________________________________________</w:t>
      </w:r>
    </w:p>
    <w:bookmarkEnd w:id="31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5" w:id="314"/>
      <w:r>
        <w:rPr>
          <w:rFonts w:ascii="Times New Roman"/>
          <w:b w:val="false"/>
          <w:i w:val="false"/>
          <w:color w:val="000000"/>
          <w:sz w:val="28"/>
        </w:rPr>
        <w:t>
      Главный бухгалтер/начальник финансово- экономического отдела</w:t>
      </w:r>
    </w:p>
    <w:bookmarkEnd w:id="31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6" w:id="315"/>
    <w:p>
      <w:pPr>
        <w:spacing w:after="0"/>
        <w:ind w:left="0"/>
        <w:jc w:val="both"/>
      </w:pPr>
      <w:r>
        <w:rPr>
          <w:rFonts w:ascii="Times New Roman"/>
          <w:b w:val="false"/>
          <w:i w:val="false"/>
          <w:color w:val="000000"/>
          <w:sz w:val="28"/>
        </w:rPr>
        <w:t>
      Примечание:</w:t>
      </w:r>
    </w:p>
    <w:bookmarkEnd w:id="315"/>
    <w:bookmarkStart w:name="z327" w:id="316"/>
    <w:p>
      <w:pPr>
        <w:spacing w:after="0"/>
        <w:ind w:left="0"/>
        <w:jc w:val="both"/>
      </w:pPr>
      <w:r>
        <w:rPr>
          <w:rFonts w:ascii="Times New Roman"/>
          <w:b w:val="false"/>
          <w:i w:val="false"/>
          <w:color w:val="000000"/>
          <w:sz w:val="28"/>
        </w:rPr>
        <w:t>
      * – заполняется по каждой категории;</w:t>
      </w:r>
    </w:p>
    <w:bookmarkEnd w:id="316"/>
    <w:bookmarkStart w:name="z328" w:id="317"/>
    <w:p>
      <w:pPr>
        <w:spacing w:after="0"/>
        <w:ind w:left="0"/>
        <w:jc w:val="both"/>
      </w:pPr>
      <w:r>
        <w:rPr>
          <w:rFonts w:ascii="Times New Roman"/>
          <w:b w:val="false"/>
          <w:i w:val="false"/>
          <w:color w:val="000000"/>
          <w:sz w:val="28"/>
        </w:rPr>
        <w:t>
      ** – заполняется в случае повышения заработной платы;</w:t>
      </w:r>
    </w:p>
    <w:bookmarkEnd w:id="317"/>
    <w:bookmarkStart w:name="z329" w:id="318"/>
    <w:p>
      <w:pPr>
        <w:spacing w:after="0"/>
        <w:ind w:left="0"/>
        <w:jc w:val="both"/>
      </w:pPr>
      <w:r>
        <w:rPr>
          <w:rFonts w:ascii="Times New Roman"/>
          <w:b w:val="false"/>
          <w:i w:val="false"/>
          <w:color w:val="000000"/>
          <w:sz w:val="28"/>
        </w:rPr>
        <w:t>
      *** – графы 26, 27, 28, 29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постановлением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332" w:id="319"/>
    <w:p>
      <w:pPr>
        <w:spacing w:after="0"/>
        <w:ind w:left="0"/>
        <w:jc w:val="left"/>
      </w:pPr>
      <w:r>
        <w:rPr>
          <w:rFonts w:ascii="Times New Roman"/>
          <w:b/>
          <w:i w:val="false"/>
          <w:color w:val="000000"/>
        </w:rPr>
        <w:t xml:space="preserve"> Расчет расходов на оплату труда политических государственных служащих, депутатов</w:t>
      </w:r>
    </w:p>
    <w:bookmarkEnd w:id="319"/>
    <w:bookmarkStart w:name="z333" w:id="320"/>
    <w:p>
      <w:pPr>
        <w:spacing w:after="0"/>
        <w:ind w:left="0"/>
        <w:jc w:val="both"/>
      </w:pPr>
      <w:r>
        <w:rPr>
          <w:rFonts w:ascii="Times New Roman"/>
          <w:b w:val="false"/>
          <w:i w:val="false"/>
          <w:color w:val="000000"/>
          <w:sz w:val="28"/>
        </w:rPr>
        <w:t>
      Коды</w:t>
      </w:r>
    </w:p>
    <w:bookmarkEnd w:id="320"/>
    <w:bookmarkStart w:name="z334" w:id="321"/>
    <w:p>
      <w:pPr>
        <w:spacing w:after="0"/>
        <w:ind w:left="0"/>
        <w:jc w:val="both"/>
      </w:pPr>
      <w:r>
        <w:rPr>
          <w:rFonts w:ascii="Times New Roman"/>
          <w:b w:val="false"/>
          <w:i w:val="false"/>
          <w:color w:val="000000"/>
          <w:sz w:val="28"/>
        </w:rPr>
        <w:t>
      Год                               |______________|</w:t>
      </w:r>
    </w:p>
    <w:bookmarkEnd w:id="321"/>
    <w:bookmarkStart w:name="z335" w:id="322"/>
    <w:p>
      <w:pPr>
        <w:spacing w:after="0"/>
        <w:ind w:left="0"/>
        <w:jc w:val="both"/>
      </w:pPr>
      <w:r>
        <w:rPr>
          <w:rFonts w:ascii="Times New Roman"/>
          <w:b w:val="false"/>
          <w:i w:val="false"/>
          <w:color w:val="000000"/>
          <w:sz w:val="28"/>
        </w:rPr>
        <w:t>
      Вид данных (прогноз, план, отчет) |______________|</w:t>
      </w:r>
    </w:p>
    <w:bookmarkEnd w:id="322"/>
    <w:bookmarkStart w:name="z336" w:id="323"/>
    <w:p>
      <w:pPr>
        <w:spacing w:after="0"/>
        <w:ind w:left="0"/>
        <w:jc w:val="both"/>
      </w:pPr>
      <w:r>
        <w:rPr>
          <w:rFonts w:ascii="Times New Roman"/>
          <w:b w:val="false"/>
          <w:i w:val="false"/>
          <w:color w:val="000000"/>
          <w:sz w:val="28"/>
        </w:rPr>
        <w:t>
      Функциональная группа             |______________|</w:t>
      </w:r>
    </w:p>
    <w:bookmarkEnd w:id="323"/>
    <w:bookmarkStart w:name="z337" w:id="324"/>
    <w:p>
      <w:pPr>
        <w:spacing w:after="0"/>
        <w:ind w:left="0"/>
        <w:jc w:val="both"/>
      </w:pPr>
      <w:r>
        <w:rPr>
          <w:rFonts w:ascii="Times New Roman"/>
          <w:b w:val="false"/>
          <w:i w:val="false"/>
          <w:color w:val="000000"/>
          <w:sz w:val="28"/>
        </w:rPr>
        <w:t>
      Администратор программ             |______________|</w:t>
      </w:r>
    </w:p>
    <w:bookmarkEnd w:id="324"/>
    <w:bookmarkStart w:name="z338" w:id="325"/>
    <w:p>
      <w:pPr>
        <w:spacing w:after="0"/>
        <w:ind w:left="0"/>
        <w:jc w:val="both"/>
      </w:pPr>
      <w:r>
        <w:rPr>
          <w:rFonts w:ascii="Times New Roman"/>
          <w:b w:val="false"/>
          <w:i w:val="false"/>
          <w:color w:val="000000"/>
          <w:sz w:val="28"/>
        </w:rPr>
        <w:t>
      Государственное учреждение       |______________|</w:t>
      </w:r>
    </w:p>
    <w:bookmarkEnd w:id="325"/>
    <w:bookmarkStart w:name="z339" w:id="326"/>
    <w:p>
      <w:pPr>
        <w:spacing w:after="0"/>
        <w:ind w:left="0"/>
        <w:jc w:val="both"/>
      </w:pPr>
      <w:r>
        <w:rPr>
          <w:rFonts w:ascii="Times New Roman"/>
          <w:b w:val="false"/>
          <w:i w:val="false"/>
          <w:color w:val="000000"/>
          <w:sz w:val="28"/>
        </w:rPr>
        <w:t>
      Программа                         |______________|</w:t>
      </w:r>
    </w:p>
    <w:bookmarkEnd w:id="326"/>
    <w:bookmarkStart w:name="z340" w:id="327"/>
    <w:p>
      <w:pPr>
        <w:spacing w:after="0"/>
        <w:ind w:left="0"/>
        <w:jc w:val="both"/>
      </w:pPr>
      <w:r>
        <w:rPr>
          <w:rFonts w:ascii="Times New Roman"/>
          <w:b w:val="false"/>
          <w:i w:val="false"/>
          <w:color w:val="000000"/>
          <w:sz w:val="28"/>
        </w:rPr>
        <w:t>
      Специфика                         |______________|</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31"/>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331"/>
    <w:bookmarkStart w:name="z345" w:id="332"/>
    <w:p>
      <w:pPr>
        <w:spacing w:after="0"/>
        <w:ind w:left="0"/>
        <w:jc w:val="both"/>
      </w:pPr>
      <w:r>
        <w:rPr>
          <w:rFonts w:ascii="Times New Roman"/>
          <w:b w:val="false"/>
          <w:i w:val="false"/>
          <w:color w:val="000000"/>
          <w:sz w:val="28"/>
        </w:rPr>
        <w:t>
      государственного учреждения ____________________________________________</w:t>
      </w:r>
    </w:p>
    <w:bookmarkEnd w:id="332"/>
    <w:bookmarkStart w:name="z346" w:id="333"/>
    <w:p>
      <w:pPr>
        <w:spacing w:after="0"/>
        <w:ind w:left="0"/>
        <w:jc w:val="both"/>
      </w:pPr>
      <w:r>
        <w:rPr>
          <w:rFonts w:ascii="Times New Roman"/>
          <w:b w:val="false"/>
          <w:i w:val="false"/>
          <w:color w:val="000000"/>
          <w:sz w:val="28"/>
        </w:rPr>
        <w:t>
      (подпись) (фамилия, имя, отчество (при его наличии)</w:t>
      </w:r>
    </w:p>
    <w:bookmarkEnd w:id="333"/>
    <w:bookmarkStart w:name="z347" w:id="334"/>
    <w:p>
      <w:pPr>
        <w:spacing w:after="0"/>
        <w:ind w:left="0"/>
        <w:jc w:val="both"/>
      </w:pPr>
      <w:r>
        <w:rPr>
          <w:rFonts w:ascii="Times New Roman"/>
          <w:b w:val="false"/>
          <w:i w:val="false"/>
          <w:color w:val="000000"/>
          <w:sz w:val="28"/>
        </w:rPr>
        <w:t>
      Главный бухгалтер/начальник финансово-экономического отдела</w:t>
      </w:r>
    </w:p>
    <w:bookmarkEnd w:id="334"/>
    <w:bookmarkStart w:name="z348" w:id="335"/>
    <w:p>
      <w:pPr>
        <w:spacing w:after="0"/>
        <w:ind w:left="0"/>
        <w:jc w:val="both"/>
      </w:pPr>
      <w:r>
        <w:rPr>
          <w:rFonts w:ascii="Times New Roman"/>
          <w:b w:val="false"/>
          <w:i w:val="false"/>
          <w:color w:val="000000"/>
          <w:sz w:val="28"/>
        </w:rPr>
        <w:t>
      ______________________________________________________________________</w:t>
      </w:r>
    </w:p>
    <w:bookmarkEnd w:id="335"/>
    <w:bookmarkStart w:name="z349" w:id="336"/>
    <w:p>
      <w:pPr>
        <w:spacing w:after="0"/>
        <w:ind w:left="0"/>
        <w:jc w:val="both"/>
      </w:pPr>
      <w:r>
        <w:rPr>
          <w:rFonts w:ascii="Times New Roman"/>
          <w:b w:val="false"/>
          <w:i w:val="false"/>
          <w:color w:val="000000"/>
          <w:sz w:val="28"/>
        </w:rPr>
        <w:t>
      (подпись) (фамилия, имя, отчество (при его наличии)</w:t>
      </w:r>
    </w:p>
    <w:bookmarkEnd w:id="336"/>
    <w:bookmarkStart w:name="z350" w:id="337"/>
    <w:p>
      <w:pPr>
        <w:spacing w:after="0"/>
        <w:ind w:left="0"/>
        <w:jc w:val="both"/>
      </w:pPr>
      <w:r>
        <w:rPr>
          <w:rFonts w:ascii="Times New Roman"/>
          <w:b w:val="false"/>
          <w:i w:val="false"/>
          <w:color w:val="000000"/>
          <w:sz w:val="28"/>
        </w:rPr>
        <w:t>
      Примечание:</w:t>
      </w:r>
    </w:p>
    <w:bookmarkEnd w:id="337"/>
    <w:bookmarkStart w:name="z351" w:id="338"/>
    <w:p>
      <w:pPr>
        <w:spacing w:after="0"/>
        <w:ind w:left="0"/>
        <w:jc w:val="both"/>
      </w:pPr>
      <w:r>
        <w:rPr>
          <w:rFonts w:ascii="Times New Roman"/>
          <w:b w:val="false"/>
          <w:i w:val="false"/>
          <w:color w:val="000000"/>
          <w:sz w:val="28"/>
        </w:rPr>
        <w:t>
      * – заполняется по каждой категории;</w:t>
      </w:r>
    </w:p>
    <w:bookmarkEnd w:id="338"/>
    <w:bookmarkStart w:name="z352" w:id="339"/>
    <w:p>
      <w:pPr>
        <w:spacing w:after="0"/>
        <w:ind w:left="0"/>
        <w:jc w:val="both"/>
      </w:pPr>
      <w:r>
        <w:rPr>
          <w:rFonts w:ascii="Times New Roman"/>
          <w:b w:val="false"/>
          <w:i w:val="false"/>
          <w:color w:val="000000"/>
          <w:sz w:val="28"/>
        </w:rPr>
        <w:t>
      ** – заполняется в случае повышения заработной платы.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355" w:id="340"/>
    <w:p>
      <w:pPr>
        <w:spacing w:after="0"/>
        <w:ind w:left="0"/>
        <w:jc w:val="left"/>
      </w:pPr>
      <w:r>
        <w:rPr>
          <w:rFonts w:ascii="Times New Roman"/>
          <w:b/>
          <w:i w:val="false"/>
          <w:color w:val="000000"/>
        </w:rPr>
        <w:t xml:space="preserve"> Расчет расходов на оплату труда судей</w:t>
      </w:r>
    </w:p>
    <w:bookmarkEnd w:id="340"/>
    <w:bookmarkStart w:name="z356" w:id="341"/>
    <w:p>
      <w:pPr>
        <w:spacing w:after="0"/>
        <w:ind w:left="0"/>
        <w:jc w:val="both"/>
      </w:pPr>
      <w:r>
        <w:rPr>
          <w:rFonts w:ascii="Times New Roman"/>
          <w:b w:val="false"/>
          <w:i w:val="false"/>
          <w:color w:val="000000"/>
          <w:sz w:val="28"/>
        </w:rPr>
        <w:t>
      Коды</w:t>
      </w:r>
    </w:p>
    <w:bookmarkEnd w:id="341"/>
    <w:bookmarkStart w:name="z357" w:id="342"/>
    <w:p>
      <w:pPr>
        <w:spacing w:after="0"/>
        <w:ind w:left="0"/>
        <w:jc w:val="both"/>
      </w:pPr>
      <w:r>
        <w:rPr>
          <w:rFonts w:ascii="Times New Roman"/>
          <w:b w:val="false"/>
          <w:i w:val="false"/>
          <w:color w:val="000000"/>
          <w:sz w:val="28"/>
        </w:rPr>
        <w:t>
      Год                               |______________|</w:t>
      </w:r>
    </w:p>
    <w:bookmarkEnd w:id="342"/>
    <w:bookmarkStart w:name="z358" w:id="343"/>
    <w:p>
      <w:pPr>
        <w:spacing w:after="0"/>
        <w:ind w:left="0"/>
        <w:jc w:val="both"/>
      </w:pPr>
      <w:r>
        <w:rPr>
          <w:rFonts w:ascii="Times New Roman"/>
          <w:b w:val="false"/>
          <w:i w:val="false"/>
          <w:color w:val="000000"/>
          <w:sz w:val="28"/>
        </w:rPr>
        <w:t>
      Вид данных (прогноз, план, отчет) |______________|</w:t>
      </w:r>
    </w:p>
    <w:bookmarkEnd w:id="343"/>
    <w:bookmarkStart w:name="z359" w:id="344"/>
    <w:p>
      <w:pPr>
        <w:spacing w:after="0"/>
        <w:ind w:left="0"/>
        <w:jc w:val="both"/>
      </w:pPr>
      <w:r>
        <w:rPr>
          <w:rFonts w:ascii="Times New Roman"/>
          <w:b w:val="false"/>
          <w:i w:val="false"/>
          <w:color w:val="000000"/>
          <w:sz w:val="28"/>
        </w:rPr>
        <w:t>
      Функциональная группа             |______________|</w:t>
      </w:r>
    </w:p>
    <w:bookmarkEnd w:id="344"/>
    <w:bookmarkStart w:name="z360" w:id="345"/>
    <w:p>
      <w:pPr>
        <w:spacing w:after="0"/>
        <w:ind w:left="0"/>
        <w:jc w:val="both"/>
      </w:pPr>
      <w:r>
        <w:rPr>
          <w:rFonts w:ascii="Times New Roman"/>
          <w:b w:val="false"/>
          <w:i w:val="false"/>
          <w:color w:val="000000"/>
          <w:sz w:val="28"/>
        </w:rPr>
        <w:t>
      Администратор программ             |______________|</w:t>
      </w:r>
    </w:p>
    <w:bookmarkEnd w:id="345"/>
    <w:bookmarkStart w:name="z361" w:id="346"/>
    <w:p>
      <w:pPr>
        <w:spacing w:after="0"/>
        <w:ind w:left="0"/>
        <w:jc w:val="both"/>
      </w:pPr>
      <w:r>
        <w:rPr>
          <w:rFonts w:ascii="Times New Roman"/>
          <w:b w:val="false"/>
          <w:i w:val="false"/>
          <w:color w:val="000000"/>
          <w:sz w:val="28"/>
        </w:rPr>
        <w:t>
      Государственное учреждение       |______________|</w:t>
      </w:r>
    </w:p>
    <w:bookmarkEnd w:id="346"/>
    <w:bookmarkStart w:name="z362" w:id="347"/>
    <w:p>
      <w:pPr>
        <w:spacing w:after="0"/>
        <w:ind w:left="0"/>
        <w:jc w:val="both"/>
      </w:pPr>
      <w:r>
        <w:rPr>
          <w:rFonts w:ascii="Times New Roman"/>
          <w:b w:val="false"/>
          <w:i w:val="false"/>
          <w:color w:val="000000"/>
          <w:sz w:val="28"/>
        </w:rPr>
        <w:t>
      Программа                         |______________|</w:t>
      </w:r>
    </w:p>
    <w:bookmarkEnd w:id="347"/>
    <w:bookmarkStart w:name="z363" w:id="348"/>
    <w:p>
      <w:pPr>
        <w:spacing w:after="0"/>
        <w:ind w:left="0"/>
        <w:jc w:val="both"/>
      </w:pPr>
      <w:r>
        <w:rPr>
          <w:rFonts w:ascii="Times New Roman"/>
          <w:b w:val="false"/>
          <w:i w:val="false"/>
          <w:color w:val="000000"/>
          <w:sz w:val="28"/>
        </w:rPr>
        <w:t>
      Специфика                         |______________|</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49"/>
    <w:p>
      <w:pPr>
        <w:spacing w:after="0"/>
        <w:ind w:left="0"/>
        <w:jc w:val="both"/>
      </w:pPr>
      <w:r>
        <w:rPr>
          <w:rFonts w:ascii="Times New Roman"/>
          <w:b w:val="false"/>
          <w:i w:val="false"/>
          <w:color w:val="000000"/>
          <w:sz w:val="28"/>
        </w:rPr>
        <w:t>
      Продолжение таблицы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50"/>
    <w:p>
      <w:pPr>
        <w:spacing w:after="0"/>
        <w:ind w:left="0"/>
        <w:jc w:val="both"/>
      </w:pPr>
      <w:r>
        <w:rPr>
          <w:rFonts w:ascii="Times New Roman"/>
          <w:b w:val="false"/>
          <w:i w:val="false"/>
          <w:color w:val="000000"/>
          <w:sz w:val="28"/>
        </w:rPr>
        <w:t>
      Продолжение таблицы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51"/>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351"/>
    <w:p>
      <w:pPr>
        <w:spacing w:after="0"/>
        <w:ind w:left="0"/>
        <w:jc w:val="both"/>
      </w:pPr>
      <w:bookmarkStart w:name="z367" w:id="352"/>
      <w:r>
        <w:rPr>
          <w:rFonts w:ascii="Times New Roman"/>
          <w:b w:val="false"/>
          <w:i w:val="false"/>
          <w:color w:val="000000"/>
          <w:sz w:val="28"/>
        </w:rPr>
        <w:t>
      государственного учреждения ____________________________________________</w:t>
      </w:r>
    </w:p>
    <w:bookmarkEnd w:id="35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68" w:id="353"/>
      <w:r>
        <w:rPr>
          <w:rFonts w:ascii="Times New Roman"/>
          <w:b w:val="false"/>
          <w:i w:val="false"/>
          <w:color w:val="000000"/>
          <w:sz w:val="28"/>
        </w:rPr>
        <w:t>
      Главный бухгалтер/начальник финансово-экономического отдела</w:t>
      </w:r>
    </w:p>
    <w:bookmarkEnd w:id="35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9" w:id="354"/>
    <w:p>
      <w:pPr>
        <w:spacing w:after="0"/>
        <w:ind w:left="0"/>
        <w:jc w:val="both"/>
      </w:pPr>
      <w:r>
        <w:rPr>
          <w:rFonts w:ascii="Times New Roman"/>
          <w:b w:val="false"/>
          <w:i w:val="false"/>
          <w:color w:val="000000"/>
          <w:sz w:val="28"/>
        </w:rPr>
        <w:t>
      Примечание:</w:t>
      </w:r>
    </w:p>
    <w:bookmarkEnd w:id="354"/>
    <w:bookmarkStart w:name="z370" w:id="355"/>
    <w:p>
      <w:pPr>
        <w:spacing w:after="0"/>
        <w:ind w:left="0"/>
        <w:jc w:val="both"/>
      </w:pPr>
      <w:r>
        <w:rPr>
          <w:rFonts w:ascii="Times New Roman"/>
          <w:b w:val="false"/>
          <w:i w:val="false"/>
          <w:color w:val="000000"/>
          <w:sz w:val="28"/>
        </w:rPr>
        <w:t>
      * – заполняется по каждой категории;</w:t>
      </w:r>
    </w:p>
    <w:bookmarkEnd w:id="355"/>
    <w:bookmarkStart w:name="z371" w:id="356"/>
    <w:p>
      <w:pPr>
        <w:spacing w:after="0"/>
        <w:ind w:left="0"/>
        <w:jc w:val="both"/>
      </w:pPr>
      <w:r>
        <w:rPr>
          <w:rFonts w:ascii="Times New Roman"/>
          <w:b w:val="false"/>
          <w:i w:val="false"/>
          <w:color w:val="000000"/>
          <w:sz w:val="28"/>
        </w:rPr>
        <w:t>
      ** – заполняется в случае повышения заработной платы.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03-111</w:t>
            </w:r>
          </w:p>
        </w:tc>
      </w:tr>
    </w:tbl>
    <w:bookmarkStart w:name="z374" w:id="357"/>
    <w:p>
      <w:pPr>
        <w:spacing w:after="0"/>
        <w:ind w:left="0"/>
        <w:jc w:val="left"/>
      </w:pPr>
      <w:r>
        <w:rPr>
          <w:rFonts w:ascii="Times New Roman"/>
          <w:b/>
          <w:i w:val="false"/>
          <w:color w:val="000000"/>
        </w:rPr>
        <w:t xml:space="preserve"> Расчет расходов на оплату труда чрезвычайных и полномочных послов, работников загранучреждений</w:t>
      </w:r>
    </w:p>
    <w:bookmarkEnd w:id="357"/>
    <w:bookmarkStart w:name="z375" w:id="358"/>
    <w:p>
      <w:pPr>
        <w:spacing w:after="0"/>
        <w:ind w:left="0"/>
        <w:jc w:val="both"/>
      </w:pPr>
      <w:r>
        <w:rPr>
          <w:rFonts w:ascii="Times New Roman"/>
          <w:b w:val="false"/>
          <w:i w:val="false"/>
          <w:color w:val="000000"/>
          <w:sz w:val="28"/>
        </w:rPr>
        <w:t>
      Год</w:t>
      </w:r>
    </w:p>
    <w:bookmarkEnd w:id="358"/>
    <w:bookmarkStart w:name="z376" w:id="359"/>
    <w:p>
      <w:pPr>
        <w:spacing w:after="0"/>
        <w:ind w:left="0"/>
        <w:jc w:val="both"/>
      </w:pPr>
      <w:r>
        <w:rPr>
          <w:rFonts w:ascii="Times New Roman"/>
          <w:b w:val="false"/>
          <w:i w:val="false"/>
          <w:color w:val="000000"/>
          <w:sz w:val="28"/>
        </w:rPr>
        <w:t>
      Коды                               |______________|</w:t>
      </w:r>
    </w:p>
    <w:bookmarkEnd w:id="359"/>
    <w:bookmarkStart w:name="z377" w:id="360"/>
    <w:p>
      <w:pPr>
        <w:spacing w:after="0"/>
        <w:ind w:left="0"/>
        <w:jc w:val="both"/>
      </w:pPr>
      <w:r>
        <w:rPr>
          <w:rFonts w:ascii="Times New Roman"/>
          <w:b w:val="false"/>
          <w:i w:val="false"/>
          <w:color w:val="000000"/>
          <w:sz w:val="28"/>
        </w:rPr>
        <w:t>
      Вид данных (прогноз, план, отчет) |______________|</w:t>
      </w:r>
    </w:p>
    <w:bookmarkEnd w:id="360"/>
    <w:bookmarkStart w:name="z378" w:id="361"/>
    <w:p>
      <w:pPr>
        <w:spacing w:after="0"/>
        <w:ind w:left="0"/>
        <w:jc w:val="both"/>
      </w:pPr>
      <w:r>
        <w:rPr>
          <w:rFonts w:ascii="Times New Roman"/>
          <w:b w:val="false"/>
          <w:i w:val="false"/>
          <w:color w:val="000000"/>
          <w:sz w:val="28"/>
        </w:rPr>
        <w:t>
      Функциональная группа             |______________|</w:t>
      </w:r>
    </w:p>
    <w:bookmarkEnd w:id="361"/>
    <w:bookmarkStart w:name="z379" w:id="362"/>
    <w:p>
      <w:pPr>
        <w:spacing w:after="0"/>
        <w:ind w:left="0"/>
        <w:jc w:val="both"/>
      </w:pPr>
      <w:r>
        <w:rPr>
          <w:rFonts w:ascii="Times New Roman"/>
          <w:b w:val="false"/>
          <w:i w:val="false"/>
          <w:color w:val="000000"/>
          <w:sz w:val="28"/>
        </w:rPr>
        <w:t>
      Администратор программ             |______________|</w:t>
      </w:r>
    </w:p>
    <w:bookmarkEnd w:id="362"/>
    <w:bookmarkStart w:name="z380" w:id="363"/>
    <w:p>
      <w:pPr>
        <w:spacing w:after="0"/>
        <w:ind w:left="0"/>
        <w:jc w:val="both"/>
      </w:pPr>
      <w:r>
        <w:rPr>
          <w:rFonts w:ascii="Times New Roman"/>
          <w:b w:val="false"/>
          <w:i w:val="false"/>
          <w:color w:val="000000"/>
          <w:sz w:val="28"/>
        </w:rPr>
        <w:t>
      Государственное учреждение       |______________|</w:t>
      </w:r>
    </w:p>
    <w:bookmarkEnd w:id="363"/>
    <w:bookmarkStart w:name="z381" w:id="364"/>
    <w:p>
      <w:pPr>
        <w:spacing w:after="0"/>
        <w:ind w:left="0"/>
        <w:jc w:val="both"/>
      </w:pPr>
      <w:r>
        <w:rPr>
          <w:rFonts w:ascii="Times New Roman"/>
          <w:b w:val="false"/>
          <w:i w:val="false"/>
          <w:color w:val="000000"/>
          <w:sz w:val="28"/>
        </w:rPr>
        <w:t>
      Программа                         |______________|</w:t>
      </w:r>
    </w:p>
    <w:bookmarkEnd w:id="364"/>
    <w:bookmarkStart w:name="z382" w:id="365"/>
    <w:p>
      <w:pPr>
        <w:spacing w:after="0"/>
        <w:ind w:left="0"/>
        <w:jc w:val="both"/>
      </w:pPr>
      <w:r>
        <w:rPr>
          <w:rFonts w:ascii="Times New Roman"/>
          <w:b w:val="false"/>
          <w:i w:val="false"/>
          <w:color w:val="000000"/>
          <w:sz w:val="28"/>
        </w:rPr>
        <w:t>
      Специфика                         |______________|</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графа6 + графа8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графа9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графа4 х графа5)/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 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3" w:id="366"/>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366"/>
    <w:p>
      <w:pPr>
        <w:spacing w:after="0"/>
        <w:ind w:left="0"/>
        <w:jc w:val="both"/>
      </w:pPr>
      <w:bookmarkStart w:name="z384" w:id="367"/>
      <w:r>
        <w:rPr>
          <w:rFonts w:ascii="Times New Roman"/>
          <w:b w:val="false"/>
          <w:i w:val="false"/>
          <w:color w:val="000000"/>
          <w:sz w:val="28"/>
        </w:rPr>
        <w:t>
      государственного учреждения ____________________________________________</w:t>
      </w:r>
    </w:p>
    <w:bookmarkEnd w:id="36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85" w:id="368"/>
      <w:r>
        <w:rPr>
          <w:rFonts w:ascii="Times New Roman"/>
          <w:b w:val="false"/>
          <w:i w:val="false"/>
          <w:color w:val="000000"/>
          <w:sz w:val="28"/>
        </w:rPr>
        <w:t>
      Руководитель бюджетной программы ______________________________________</w:t>
      </w:r>
    </w:p>
    <w:bookmarkEnd w:id="36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86" w:id="369"/>
      <w:r>
        <w:rPr>
          <w:rFonts w:ascii="Times New Roman"/>
          <w:b w:val="false"/>
          <w:i w:val="false"/>
          <w:color w:val="000000"/>
          <w:sz w:val="28"/>
        </w:rPr>
        <w:t>
      Главный бухгалтер/начальник финансово-экономического отдела</w:t>
      </w:r>
    </w:p>
    <w:bookmarkEnd w:id="36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389" w:id="370"/>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образования</w:t>
      </w:r>
    </w:p>
    <w:bookmarkEnd w:id="370"/>
    <w:bookmarkStart w:name="z390" w:id="371"/>
    <w:p>
      <w:pPr>
        <w:spacing w:after="0"/>
        <w:ind w:left="0"/>
        <w:jc w:val="both"/>
      </w:pPr>
      <w:r>
        <w:rPr>
          <w:rFonts w:ascii="Times New Roman"/>
          <w:b w:val="false"/>
          <w:i w:val="false"/>
          <w:color w:val="000000"/>
          <w:sz w:val="28"/>
        </w:rPr>
        <w:t>
      Год</w:t>
      </w:r>
    </w:p>
    <w:bookmarkEnd w:id="371"/>
    <w:bookmarkStart w:name="z391" w:id="372"/>
    <w:p>
      <w:pPr>
        <w:spacing w:after="0"/>
        <w:ind w:left="0"/>
        <w:jc w:val="both"/>
      </w:pPr>
      <w:r>
        <w:rPr>
          <w:rFonts w:ascii="Times New Roman"/>
          <w:b w:val="false"/>
          <w:i w:val="false"/>
          <w:color w:val="000000"/>
          <w:sz w:val="28"/>
        </w:rPr>
        <w:t>
      Коды                               |______________|</w:t>
      </w:r>
    </w:p>
    <w:bookmarkEnd w:id="372"/>
    <w:bookmarkStart w:name="z392" w:id="373"/>
    <w:p>
      <w:pPr>
        <w:spacing w:after="0"/>
        <w:ind w:left="0"/>
        <w:jc w:val="both"/>
      </w:pPr>
      <w:r>
        <w:rPr>
          <w:rFonts w:ascii="Times New Roman"/>
          <w:b w:val="false"/>
          <w:i w:val="false"/>
          <w:color w:val="000000"/>
          <w:sz w:val="28"/>
        </w:rPr>
        <w:t>
      Вид данных (прогноз, план, отчет) |______________|</w:t>
      </w:r>
    </w:p>
    <w:bookmarkEnd w:id="373"/>
    <w:bookmarkStart w:name="z393" w:id="374"/>
    <w:p>
      <w:pPr>
        <w:spacing w:after="0"/>
        <w:ind w:left="0"/>
        <w:jc w:val="both"/>
      </w:pPr>
      <w:r>
        <w:rPr>
          <w:rFonts w:ascii="Times New Roman"/>
          <w:b w:val="false"/>
          <w:i w:val="false"/>
          <w:color w:val="000000"/>
          <w:sz w:val="28"/>
        </w:rPr>
        <w:t>
      Функциональная группа             |______________|</w:t>
      </w:r>
    </w:p>
    <w:bookmarkEnd w:id="374"/>
    <w:bookmarkStart w:name="z394" w:id="375"/>
    <w:p>
      <w:pPr>
        <w:spacing w:after="0"/>
        <w:ind w:left="0"/>
        <w:jc w:val="both"/>
      </w:pPr>
      <w:r>
        <w:rPr>
          <w:rFonts w:ascii="Times New Roman"/>
          <w:b w:val="false"/>
          <w:i w:val="false"/>
          <w:color w:val="000000"/>
          <w:sz w:val="28"/>
        </w:rPr>
        <w:t>
      Администратор программ             |______________|</w:t>
      </w:r>
    </w:p>
    <w:bookmarkEnd w:id="375"/>
    <w:bookmarkStart w:name="z395" w:id="376"/>
    <w:p>
      <w:pPr>
        <w:spacing w:after="0"/>
        <w:ind w:left="0"/>
        <w:jc w:val="both"/>
      </w:pPr>
      <w:r>
        <w:rPr>
          <w:rFonts w:ascii="Times New Roman"/>
          <w:b w:val="false"/>
          <w:i w:val="false"/>
          <w:color w:val="000000"/>
          <w:sz w:val="28"/>
        </w:rPr>
        <w:t>
      Государственное учреждение       |______________|</w:t>
      </w:r>
    </w:p>
    <w:bookmarkEnd w:id="376"/>
    <w:bookmarkStart w:name="z396" w:id="377"/>
    <w:p>
      <w:pPr>
        <w:spacing w:after="0"/>
        <w:ind w:left="0"/>
        <w:jc w:val="both"/>
      </w:pPr>
      <w:r>
        <w:rPr>
          <w:rFonts w:ascii="Times New Roman"/>
          <w:b w:val="false"/>
          <w:i w:val="false"/>
          <w:color w:val="000000"/>
          <w:sz w:val="28"/>
        </w:rPr>
        <w:t>
      Программа                         |______________|</w:t>
      </w:r>
    </w:p>
    <w:bookmarkEnd w:id="377"/>
    <w:bookmarkStart w:name="z397" w:id="378"/>
    <w:p>
      <w:pPr>
        <w:spacing w:after="0"/>
        <w:ind w:left="0"/>
        <w:jc w:val="both"/>
      </w:pPr>
      <w:r>
        <w:rPr>
          <w:rFonts w:ascii="Times New Roman"/>
          <w:b w:val="false"/>
          <w:i w:val="false"/>
          <w:color w:val="000000"/>
          <w:sz w:val="28"/>
        </w:rPr>
        <w:t>
      Специфика                         |______________|</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98" w:id="379"/>
    <w:p>
      <w:pPr>
        <w:spacing w:after="0"/>
        <w:ind w:left="0"/>
        <w:jc w:val="both"/>
      </w:pPr>
      <w:r>
        <w:rPr>
          <w:rFonts w:ascii="Times New Roman"/>
          <w:b w:val="false"/>
          <w:i w:val="false"/>
          <w:color w:val="000000"/>
          <w:sz w:val="28"/>
        </w:rPr>
        <w:t>
      продолжение таблицы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99"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0"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1"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2"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3"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4"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5"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6" w:id="387"/>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387"/>
    <w:p>
      <w:pPr>
        <w:spacing w:after="0"/>
        <w:ind w:left="0"/>
        <w:jc w:val="both"/>
      </w:pPr>
      <w:bookmarkStart w:name="z407" w:id="388"/>
      <w:r>
        <w:rPr>
          <w:rFonts w:ascii="Times New Roman"/>
          <w:b w:val="false"/>
          <w:i w:val="false"/>
          <w:color w:val="000000"/>
          <w:sz w:val="28"/>
        </w:rPr>
        <w:t>
      государственного учреждения _____________________________________________</w:t>
      </w:r>
    </w:p>
    <w:bookmarkEnd w:id="38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08" w:id="389"/>
      <w:r>
        <w:rPr>
          <w:rFonts w:ascii="Times New Roman"/>
          <w:b w:val="false"/>
          <w:i w:val="false"/>
          <w:color w:val="000000"/>
          <w:sz w:val="28"/>
        </w:rPr>
        <w:t>
      Руководитель бюджетной программы _______________________________________</w:t>
      </w:r>
    </w:p>
    <w:bookmarkEnd w:id="38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09" w:id="390"/>
      <w:r>
        <w:rPr>
          <w:rFonts w:ascii="Times New Roman"/>
          <w:b w:val="false"/>
          <w:i w:val="false"/>
          <w:color w:val="000000"/>
          <w:sz w:val="28"/>
        </w:rPr>
        <w:t>
      Главный бухгалтер/начальник финансово-экономического отдела</w:t>
      </w:r>
    </w:p>
    <w:bookmarkEnd w:id="39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412" w:id="39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высшего образования и науки</w:t>
      </w:r>
    </w:p>
    <w:bookmarkEnd w:id="391"/>
    <w:bookmarkStart w:name="z413" w:id="392"/>
    <w:p>
      <w:pPr>
        <w:spacing w:after="0"/>
        <w:ind w:left="0"/>
        <w:jc w:val="both"/>
      </w:pPr>
      <w:r>
        <w:rPr>
          <w:rFonts w:ascii="Times New Roman"/>
          <w:b w:val="false"/>
          <w:i w:val="false"/>
          <w:color w:val="000000"/>
          <w:sz w:val="28"/>
        </w:rPr>
        <w:t>
      Год</w:t>
      </w:r>
    </w:p>
    <w:bookmarkEnd w:id="392"/>
    <w:bookmarkStart w:name="z414" w:id="393"/>
    <w:p>
      <w:pPr>
        <w:spacing w:after="0"/>
        <w:ind w:left="0"/>
        <w:jc w:val="both"/>
      </w:pPr>
      <w:r>
        <w:rPr>
          <w:rFonts w:ascii="Times New Roman"/>
          <w:b w:val="false"/>
          <w:i w:val="false"/>
          <w:color w:val="000000"/>
          <w:sz w:val="28"/>
        </w:rPr>
        <w:t>
      Коды                               |______________|</w:t>
      </w:r>
    </w:p>
    <w:bookmarkEnd w:id="393"/>
    <w:bookmarkStart w:name="z415" w:id="394"/>
    <w:p>
      <w:pPr>
        <w:spacing w:after="0"/>
        <w:ind w:left="0"/>
        <w:jc w:val="both"/>
      </w:pPr>
      <w:r>
        <w:rPr>
          <w:rFonts w:ascii="Times New Roman"/>
          <w:b w:val="false"/>
          <w:i w:val="false"/>
          <w:color w:val="000000"/>
          <w:sz w:val="28"/>
        </w:rPr>
        <w:t>
      Вид данных (прогноз, план, отчет) |______________|</w:t>
      </w:r>
    </w:p>
    <w:bookmarkEnd w:id="394"/>
    <w:bookmarkStart w:name="z416" w:id="395"/>
    <w:p>
      <w:pPr>
        <w:spacing w:after="0"/>
        <w:ind w:left="0"/>
        <w:jc w:val="both"/>
      </w:pPr>
      <w:r>
        <w:rPr>
          <w:rFonts w:ascii="Times New Roman"/>
          <w:b w:val="false"/>
          <w:i w:val="false"/>
          <w:color w:val="000000"/>
          <w:sz w:val="28"/>
        </w:rPr>
        <w:t>
      Функциональная группа             |______________|</w:t>
      </w:r>
    </w:p>
    <w:bookmarkEnd w:id="395"/>
    <w:bookmarkStart w:name="z417" w:id="396"/>
    <w:p>
      <w:pPr>
        <w:spacing w:after="0"/>
        <w:ind w:left="0"/>
        <w:jc w:val="both"/>
      </w:pPr>
      <w:r>
        <w:rPr>
          <w:rFonts w:ascii="Times New Roman"/>
          <w:b w:val="false"/>
          <w:i w:val="false"/>
          <w:color w:val="000000"/>
          <w:sz w:val="28"/>
        </w:rPr>
        <w:t>
      Администратор программ             |______________|</w:t>
      </w:r>
    </w:p>
    <w:bookmarkEnd w:id="396"/>
    <w:bookmarkStart w:name="z418" w:id="397"/>
    <w:p>
      <w:pPr>
        <w:spacing w:after="0"/>
        <w:ind w:left="0"/>
        <w:jc w:val="both"/>
      </w:pPr>
      <w:r>
        <w:rPr>
          <w:rFonts w:ascii="Times New Roman"/>
          <w:b w:val="false"/>
          <w:i w:val="false"/>
          <w:color w:val="000000"/>
          <w:sz w:val="28"/>
        </w:rPr>
        <w:t>
      Государственное учреждение       |______________|</w:t>
      </w:r>
    </w:p>
    <w:bookmarkEnd w:id="397"/>
    <w:bookmarkStart w:name="z419" w:id="398"/>
    <w:p>
      <w:pPr>
        <w:spacing w:after="0"/>
        <w:ind w:left="0"/>
        <w:jc w:val="both"/>
      </w:pPr>
      <w:r>
        <w:rPr>
          <w:rFonts w:ascii="Times New Roman"/>
          <w:b w:val="false"/>
          <w:i w:val="false"/>
          <w:color w:val="000000"/>
          <w:sz w:val="28"/>
        </w:rPr>
        <w:t>
      Программа                         |______________|</w:t>
      </w:r>
    </w:p>
    <w:bookmarkEnd w:id="398"/>
    <w:bookmarkStart w:name="z420" w:id="399"/>
    <w:p>
      <w:pPr>
        <w:spacing w:after="0"/>
        <w:ind w:left="0"/>
        <w:jc w:val="both"/>
      </w:pPr>
      <w:r>
        <w:rPr>
          <w:rFonts w:ascii="Times New Roman"/>
          <w:b w:val="false"/>
          <w:i w:val="false"/>
          <w:color w:val="000000"/>
          <w:sz w:val="28"/>
        </w:rPr>
        <w:t>
      Специфика                         |______________|</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21" w:id="400"/>
    <w:p>
      <w:pPr>
        <w:spacing w:after="0"/>
        <w:ind w:left="0"/>
        <w:jc w:val="both"/>
      </w:pPr>
      <w:r>
        <w:rPr>
          <w:rFonts w:ascii="Times New Roman"/>
          <w:b w:val="false"/>
          <w:i w:val="false"/>
          <w:color w:val="000000"/>
          <w:sz w:val="28"/>
        </w:rPr>
        <w:t>
      продолжение таблицы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2"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3" w:id="402"/>
    <w:p>
      <w:pPr>
        <w:spacing w:after="0"/>
        <w:ind w:left="0"/>
        <w:jc w:val="both"/>
      </w:pPr>
      <w:r>
        <w:rPr>
          <w:rFonts w:ascii="Times New Roman"/>
          <w:b w:val="false"/>
          <w:i w:val="false"/>
          <w:color w:val="000000"/>
          <w:sz w:val="28"/>
        </w:rPr>
        <w:t>
      продолжение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4"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5"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6" w:id="405"/>
    <w:p>
      <w:pPr>
        <w:spacing w:after="0"/>
        <w:ind w:left="0"/>
        <w:jc w:val="both"/>
      </w:pPr>
      <w:r>
        <w:rPr>
          <w:rFonts w:ascii="Times New Roman"/>
          <w:b w:val="false"/>
          <w:i w:val="false"/>
          <w:color w:val="000000"/>
          <w:sz w:val="28"/>
        </w:rPr>
        <w:t>
      продолжение таблицы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7" w:id="406"/>
    <w:p>
      <w:pPr>
        <w:spacing w:after="0"/>
        <w:ind w:left="0"/>
        <w:jc w:val="both"/>
      </w:pPr>
      <w:r>
        <w:rPr>
          <w:rFonts w:ascii="Times New Roman"/>
          <w:b w:val="false"/>
          <w:i w:val="false"/>
          <w:color w:val="000000"/>
          <w:sz w:val="28"/>
        </w:rPr>
        <w:t>
      продолжение таблицы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8" w:id="407"/>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407"/>
    <w:p>
      <w:pPr>
        <w:spacing w:after="0"/>
        <w:ind w:left="0"/>
        <w:jc w:val="both"/>
      </w:pPr>
      <w:bookmarkStart w:name="z429" w:id="408"/>
      <w:r>
        <w:rPr>
          <w:rFonts w:ascii="Times New Roman"/>
          <w:b w:val="false"/>
          <w:i w:val="false"/>
          <w:color w:val="000000"/>
          <w:sz w:val="28"/>
        </w:rPr>
        <w:t>
      государственного учреждения ___________________________________________</w:t>
      </w:r>
    </w:p>
    <w:bookmarkEnd w:id="40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30" w:id="409"/>
      <w:r>
        <w:rPr>
          <w:rFonts w:ascii="Times New Roman"/>
          <w:b w:val="false"/>
          <w:i w:val="false"/>
          <w:color w:val="000000"/>
          <w:sz w:val="28"/>
        </w:rPr>
        <w:t>
      Руководитель бюджетной программы _____________________________________</w:t>
      </w:r>
    </w:p>
    <w:bookmarkEnd w:id="40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31" w:id="410"/>
      <w:r>
        <w:rPr>
          <w:rFonts w:ascii="Times New Roman"/>
          <w:b w:val="false"/>
          <w:i w:val="false"/>
          <w:color w:val="000000"/>
          <w:sz w:val="28"/>
        </w:rPr>
        <w:t>
      Главный бухгалтер/начальник финансово- экономического отдела</w:t>
      </w:r>
    </w:p>
    <w:bookmarkEnd w:id="41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434" w:id="41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здравоохранения</w:t>
      </w:r>
    </w:p>
    <w:bookmarkEnd w:id="411"/>
    <w:bookmarkStart w:name="z435" w:id="412"/>
    <w:p>
      <w:pPr>
        <w:spacing w:after="0"/>
        <w:ind w:left="0"/>
        <w:jc w:val="both"/>
      </w:pPr>
      <w:r>
        <w:rPr>
          <w:rFonts w:ascii="Times New Roman"/>
          <w:b w:val="false"/>
          <w:i w:val="false"/>
          <w:color w:val="000000"/>
          <w:sz w:val="28"/>
        </w:rPr>
        <w:t>
      Год</w:t>
      </w:r>
    </w:p>
    <w:bookmarkEnd w:id="412"/>
    <w:bookmarkStart w:name="z436" w:id="413"/>
    <w:p>
      <w:pPr>
        <w:spacing w:after="0"/>
        <w:ind w:left="0"/>
        <w:jc w:val="both"/>
      </w:pPr>
      <w:r>
        <w:rPr>
          <w:rFonts w:ascii="Times New Roman"/>
          <w:b w:val="false"/>
          <w:i w:val="false"/>
          <w:color w:val="000000"/>
          <w:sz w:val="28"/>
        </w:rPr>
        <w:t>
      Коды                               |______________|</w:t>
      </w:r>
    </w:p>
    <w:bookmarkEnd w:id="413"/>
    <w:bookmarkStart w:name="z437" w:id="414"/>
    <w:p>
      <w:pPr>
        <w:spacing w:after="0"/>
        <w:ind w:left="0"/>
        <w:jc w:val="both"/>
      </w:pPr>
      <w:r>
        <w:rPr>
          <w:rFonts w:ascii="Times New Roman"/>
          <w:b w:val="false"/>
          <w:i w:val="false"/>
          <w:color w:val="000000"/>
          <w:sz w:val="28"/>
        </w:rPr>
        <w:t>
      Вид данных (прогноз, план, отчет) |______________|</w:t>
      </w:r>
    </w:p>
    <w:bookmarkEnd w:id="414"/>
    <w:bookmarkStart w:name="z438" w:id="415"/>
    <w:p>
      <w:pPr>
        <w:spacing w:after="0"/>
        <w:ind w:left="0"/>
        <w:jc w:val="both"/>
      </w:pPr>
      <w:r>
        <w:rPr>
          <w:rFonts w:ascii="Times New Roman"/>
          <w:b w:val="false"/>
          <w:i w:val="false"/>
          <w:color w:val="000000"/>
          <w:sz w:val="28"/>
        </w:rPr>
        <w:t>
      Функциональная группа            |______________|</w:t>
      </w:r>
    </w:p>
    <w:bookmarkEnd w:id="415"/>
    <w:bookmarkStart w:name="z439" w:id="416"/>
    <w:p>
      <w:pPr>
        <w:spacing w:after="0"/>
        <w:ind w:left="0"/>
        <w:jc w:val="both"/>
      </w:pPr>
      <w:r>
        <w:rPr>
          <w:rFonts w:ascii="Times New Roman"/>
          <w:b w:val="false"/>
          <w:i w:val="false"/>
          <w:color w:val="000000"/>
          <w:sz w:val="28"/>
        </w:rPr>
        <w:t>
      Администратор программ             |______________|</w:t>
      </w:r>
    </w:p>
    <w:bookmarkEnd w:id="416"/>
    <w:bookmarkStart w:name="z440" w:id="417"/>
    <w:p>
      <w:pPr>
        <w:spacing w:after="0"/>
        <w:ind w:left="0"/>
        <w:jc w:val="both"/>
      </w:pPr>
      <w:r>
        <w:rPr>
          <w:rFonts w:ascii="Times New Roman"/>
          <w:b w:val="false"/>
          <w:i w:val="false"/>
          <w:color w:val="000000"/>
          <w:sz w:val="28"/>
        </w:rPr>
        <w:t>
      Государственное учреждение       |______________|</w:t>
      </w:r>
    </w:p>
    <w:bookmarkEnd w:id="417"/>
    <w:bookmarkStart w:name="z441" w:id="418"/>
    <w:p>
      <w:pPr>
        <w:spacing w:after="0"/>
        <w:ind w:left="0"/>
        <w:jc w:val="both"/>
      </w:pPr>
      <w:r>
        <w:rPr>
          <w:rFonts w:ascii="Times New Roman"/>
          <w:b w:val="false"/>
          <w:i w:val="false"/>
          <w:color w:val="000000"/>
          <w:sz w:val="28"/>
        </w:rPr>
        <w:t>
      Программа                         |______________|</w:t>
      </w:r>
    </w:p>
    <w:bookmarkEnd w:id="418"/>
    <w:bookmarkStart w:name="z442" w:id="419"/>
    <w:p>
      <w:pPr>
        <w:spacing w:after="0"/>
        <w:ind w:left="0"/>
        <w:jc w:val="both"/>
      </w:pPr>
      <w:r>
        <w:rPr>
          <w:rFonts w:ascii="Times New Roman"/>
          <w:b w:val="false"/>
          <w:i w:val="false"/>
          <w:color w:val="000000"/>
          <w:sz w:val="28"/>
        </w:rPr>
        <w:t>
      Специфика                         |______________|</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43" w:id="420"/>
    <w:p>
      <w:pPr>
        <w:spacing w:after="0"/>
        <w:ind w:left="0"/>
        <w:jc w:val="both"/>
      </w:pPr>
      <w:r>
        <w:rPr>
          <w:rFonts w:ascii="Times New Roman"/>
          <w:b w:val="false"/>
          <w:i w:val="false"/>
          <w:color w:val="000000"/>
          <w:sz w:val="28"/>
        </w:rPr>
        <w:t>
      продолжение таблицы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4"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5" w:id="422"/>
    <w:p>
      <w:pPr>
        <w:spacing w:after="0"/>
        <w:ind w:left="0"/>
        <w:jc w:val="both"/>
      </w:pPr>
      <w:r>
        <w:rPr>
          <w:rFonts w:ascii="Times New Roman"/>
          <w:b w:val="false"/>
          <w:i w:val="false"/>
          <w:color w:val="000000"/>
          <w:sz w:val="28"/>
        </w:rPr>
        <w:t>
      продолжение таблицы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6" w:id="423"/>
    <w:p>
      <w:pPr>
        <w:spacing w:after="0"/>
        <w:ind w:left="0"/>
        <w:jc w:val="both"/>
      </w:pPr>
      <w:r>
        <w:rPr>
          <w:rFonts w:ascii="Times New Roman"/>
          <w:b w:val="false"/>
          <w:i w:val="false"/>
          <w:color w:val="000000"/>
          <w:sz w:val="28"/>
        </w:rPr>
        <w:t>
      продолжение таблицы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7"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8" w:id="425"/>
    <w:p>
      <w:pPr>
        <w:spacing w:after="0"/>
        <w:ind w:left="0"/>
        <w:jc w:val="both"/>
      </w:pPr>
      <w:r>
        <w:rPr>
          <w:rFonts w:ascii="Times New Roman"/>
          <w:b w:val="false"/>
          <w:i w:val="false"/>
          <w:color w:val="000000"/>
          <w:sz w:val="28"/>
        </w:rPr>
        <w:t>
      продолжение таблицы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9" w:id="426"/>
    <w:p>
      <w:pPr>
        <w:spacing w:after="0"/>
        <w:ind w:left="0"/>
        <w:jc w:val="both"/>
      </w:pPr>
      <w:r>
        <w:rPr>
          <w:rFonts w:ascii="Times New Roman"/>
          <w:b w:val="false"/>
          <w:i w:val="false"/>
          <w:color w:val="000000"/>
          <w:sz w:val="28"/>
        </w:rPr>
        <w:t>
      продолжение таблицы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0" w:id="427"/>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427"/>
    <w:p>
      <w:pPr>
        <w:spacing w:after="0"/>
        <w:ind w:left="0"/>
        <w:jc w:val="both"/>
      </w:pPr>
      <w:bookmarkStart w:name="z451" w:id="428"/>
      <w:r>
        <w:rPr>
          <w:rFonts w:ascii="Times New Roman"/>
          <w:b w:val="false"/>
          <w:i w:val="false"/>
          <w:color w:val="000000"/>
          <w:sz w:val="28"/>
        </w:rPr>
        <w:t>
      государственного учреждения ____________________________________________</w:t>
      </w:r>
    </w:p>
    <w:bookmarkEnd w:id="42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52" w:id="429"/>
      <w:r>
        <w:rPr>
          <w:rFonts w:ascii="Times New Roman"/>
          <w:b w:val="false"/>
          <w:i w:val="false"/>
          <w:color w:val="000000"/>
          <w:sz w:val="28"/>
        </w:rPr>
        <w:t>
      Руководитель бюджетной программы ______________________________________</w:t>
      </w:r>
    </w:p>
    <w:bookmarkEnd w:id="42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53" w:id="430"/>
      <w:r>
        <w:rPr>
          <w:rFonts w:ascii="Times New Roman"/>
          <w:b w:val="false"/>
          <w:i w:val="false"/>
          <w:color w:val="000000"/>
          <w:sz w:val="28"/>
        </w:rPr>
        <w:t>
      Главный бухгалтер/начальник финансово- экономического отдела</w:t>
      </w:r>
    </w:p>
    <w:bookmarkEnd w:id="43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456" w:id="43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социального обеспечения</w:t>
      </w:r>
    </w:p>
    <w:bookmarkEnd w:id="431"/>
    <w:bookmarkStart w:name="z457" w:id="432"/>
    <w:p>
      <w:pPr>
        <w:spacing w:after="0"/>
        <w:ind w:left="0"/>
        <w:jc w:val="both"/>
      </w:pPr>
      <w:r>
        <w:rPr>
          <w:rFonts w:ascii="Times New Roman"/>
          <w:b w:val="false"/>
          <w:i w:val="false"/>
          <w:color w:val="000000"/>
          <w:sz w:val="28"/>
        </w:rPr>
        <w:t>
      Год</w:t>
      </w:r>
    </w:p>
    <w:bookmarkEnd w:id="432"/>
    <w:bookmarkStart w:name="z458" w:id="433"/>
    <w:p>
      <w:pPr>
        <w:spacing w:after="0"/>
        <w:ind w:left="0"/>
        <w:jc w:val="both"/>
      </w:pPr>
      <w:r>
        <w:rPr>
          <w:rFonts w:ascii="Times New Roman"/>
          <w:b w:val="false"/>
          <w:i w:val="false"/>
          <w:color w:val="000000"/>
          <w:sz w:val="28"/>
        </w:rPr>
        <w:t>
      Коды                               |______________|</w:t>
      </w:r>
    </w:p>
    <w:bookmarkEnd w:id="433"/>
    <w:bookmarkStart w:name="z459" w:id="434"/>
    <w:p>
      <w:pPr>
        <w:spacing w:after="0"/>
        <w:ind w:left="0"/>
        <w:jc w:val="both"/>
      </w:pPr>
      <w:r>
        <w:rPr>
          <w:rFonts w:ascii="Times New Roman"/>
          <w:b w:val="false"/>
          <w:i w:val="false"/>
          <w:color w:val="000000"/>
          <w:sz w:val="28"/>
        </w:rPr>
        <w:t>
      Вид данных (прогноз, план, отчет) |______________|</w:t>
      </w:r>
    </w:p>
    <w:bookmarkEnd w:id="434"/>
    <w:bookmarkStart w:name="z460" w:id="435"/>
    <w:p>
      <w:pPr>
        <w:spacing w:after="0"/>
        <w:ind w:left="0"/>
        <w:jc w:val="both"/>
      </w:pPr>
      <w:r>
        <w:rPr>
          <w:rFonts w:ascii="Times New Roman"/>
          <w:b w:val="false"/>
          <w:i w:val="false"/>
          <w:color w:val="000000"/>
          <w:sz w:val="28"/>
        </w:rPr>
        <w:t>
      Функциональная группа             |______________|</w:t>
      </w:r>
    </w:p>
    <w:bookmarkEnd w:id="435"/>
    <w:bookmarkStart w:name="z461" w:id="436"/>
    <w:p>
      <w:pPr>
        <w:spacing w:after="0"/>
        <w:ind w:left="0"/>
        <w:jc w:val="both"/>
      </w:pPr>
      <w:r>
        <w:rPr>
          <w:rFonts w:ascii="Times New Roman"/>
          <w:b w:val="false"/>
          <w:i w:val="false"/>
          <w:color w:val="000000"/>
          <w:sz w:val="28"/>
        </w:rPr>
        <w:t>
      Администратор программ             |______________|</w:t>
      </w:r>
    </w:p>
    <w:bookmarkEnd w:id="436"/>
    <w:bookmarkStart w:name="z462" w:id="437"/>
    <w:p>
      <w:pPr>
        <w:spacing w:after="0"/>
        <w:ind w:left="0"/>
        <w:jc w:val="both"/>
      </w:pPr>
      <w:r>
        <w:rPr>
          <w:rFonts w:ascii="Times New Roman"/>
          <w:b w:val="false"/>
          <w:i w:val="false"/>
          <w:color w:val="000000"/>
          <w:sz w:val="28"/>
        </w:rPr>
        <w:t>
      Государственное учреждение       |______________|</w:t>
      </w:r>
    </w:p>
    <w:bookmarkEnd w:id="437"/>
    <w:bookmarkStart w:name="z463" w:id="438"/>
    <w:p>
      <w:pPr>
        <w:spacing w:after="0"/>
        <w:ind w:left="0"/>
        <w:jc w:val="both"/>
      </w:pPr>
      <w:r>
        <w:rPr>
          <w:rFonts w:ascii="Times New Roman"/>
          <w:b w:val="false"/>
          <w:i w:val="false"/>
          <w:color w:val="000000"/>
          <w:sz w:val="28"/>
        </w:rPr>
        <w:t>
      Программа                         |______________|</w:t>
      </w:r>
    </w:p>
    <w:bookmarkEnd w:id="438"/>
    <w:bookmarkStart w:name="z464" w:id="439"/>
    <w:p>
      <w:pPr>
        <w:spacing w:after="0"/>
        <w:ind w:left="0"/>
        <w:jc w:val="both"/>
      </w:pPr>
      <w:r>
        <w:rPr>
          <w:rFonts w:ascii="Times New Roman"/>
          <w:b w:val="false"/>
          <w:i w:val="false"/>
          <w:color w:val="000000"/>
          <w:sz w:val="28"/>
        </w:rPr>
        <w:t>
      Специфика                         |______________|</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65"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6" w:id="441"/>
    <w:p>
      <w:pPr>
        <w:spacing w:after="0"/>
        <w:ind w:left="0"/>
        <w:jc w:val="both"/>
      </w:pPr>
      <w:r>
        <w:rPr>
          <w:rFonts w:ascii="Times New Roman"/>
          <w:b w:val="false"/>
          <w:i w:val="false"/>
          <w:color w:val="000000"/>
          <w:sz w:val="28"/>
        </w:rPr>
        <w:t>
      продолжение таблицы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7"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8"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9"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0"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1" w:id="446"/>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446"/>
    <w:p>
      <w:pPr>
        <w:spacing w:after="0"/>
        <w:ind w:left="0"/>
        <w:jc w:val="both"/>
      </w:pPr>
      <w:bookmarkStart w:name="z472" w:id="447"/>
      <w:r>
        <w:rPr>
          <w:rFonts w:ascii="Times New Roman"/>
          <w:b w:val="false"/>
          <w:i w:val="false"/>
          <w:color w:val="000000"/>
          <w:sz w:val="28"/>
        </w:rPr>
        <w:t>
      государственного учреждения ____________________________________________</w:t>
      </w:r>
    </w:p>
    <w:bookmarkEnd w:id="44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73" w:id="448"/>
      <w:r>
        <w:rPr>
          <w:rFonts w:ascii="Times New Roman"/>
          <w:b w:val="false"/>
          <w:i w:val="false"/>
          <w:color w:val="000000"/>
          <w:sz w:val="28"/>
        </w:rPr>
        <w:t>
      Руководитель бюджетной программы _____________________________________</w:t>
      </w:r>
    </w:p>
    <w:bookmarkEnd w:id="44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74" w:id="449"/>
      <w:r>
        <w:rPr>
          <w:rFonts w:ascii="Times New Roman"/>
          <w:b w:val="false"/>
          <w:i w:val="false"/>
          <w:color w:val="000000"/>
          <w:sz w:val="28"/>
        </w:rPr>
        <w:t>
      Главный бухгалтер/начальник финансово- экономического отдела</w:t>
      </w:r>
    </w:p>
    <w:bookmarkEnd w:id="44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477" w:id="450"/>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450"/>
    <w:bookmarkStart w:name="z478" w:id="451"/>
    <w:p>
      <w:pPr>
        <w:spacing w:after="0"/>
        <w:ind w:left="0"/>
        <w:jc w:val="both"/>
      </w:pPr>
      <w:r>
        <w:rPr>
          <w:rFonts w:ascii="Times New Roman"/>
          <w:b w:val="false"/>
          <w:i w:val="false"/>
          <w:color w:val="000000"/>
          <w:sz w:val="28"/>
        </w:rPr>
        <w:t>
      Год</w:t>
      </w:r>
    </w:p>
    <w:bookmarkEnd w:id="451"/>
    <w:bookmarkStart w:name="z479" w:id="452"/>
    <w:p>
      <w:pPr>
        <w:spacing w:after="0"/>
        <w:ind w:left="0"/>
        <w:jc w:val="both"/>
      </w:pPr>
      <w:r>
        <w:rPr>
          <w:rFonts w:ascii="Times New Roman"/>
          <w:b w:val="false"/>
          <w:i w:val="false"/>
          <w:color w:val="000000"/>
          <w:sz w:val="28"/>
        </w:rPr>
        <w:t>
      Коды                               |______________|</w:t>
      </w:r>
    </w:p>
    <w:bookmarkEnd w:id="452"/>
    <w:bookmarkStart w:name="z480" w:id="453"/>
    <w:p>
      <w:pPr>
        <w:spacing w:after="0"/>
        <w:ind w:left="0"/>
        <w:jc w:val="both"/>
      </w:pPr>
      <w:r>
        <w:rPr>
          <w:rFonts w:ascii="Times New Roman"/>
          <w:b w:val="false"/>
          <w:i w:val="false"/>
          <w:color w:val="000000"/>
          <w:sz w:val="28"/>
        </w:rPr>
        <w:t>
      Вид данных (прогноз, план, отчет) |______________|</w:t>
      </w:r>
    </w:p>
    <w:bookmarkEnd w:id="453"/>
    <w:bookmarkStart w:name="z481" w:id="454"/>
    <w:p>
      <w:pPr>
        <w:spacing w:after="0"/>
        <w:ind w:left="0"/>
        <w:jc w:val="both"/>
      </w:pPr>
      <w:r>
        <w:rPr>
          <w:rFonts w:ascii="Times New Roman"/>
          <w:b w:val="false"/>
          <w:i w:val="false"/>
          <w:color w:val="000000"/>
          <w:sz w:val="28"/>
        </w:rPr>
        <w:t>
      Функциональная группа             |______________|</w:t>
      </w:r>
    </w:p>
    <w:bookmarkEnd w:id="454"/>
    <w:bookmarkStart w:name="z482" w:id="455"/>
    <w:p>
      <w:pPr>
        <w:spacing w:after="0"/>
        <w:ind w:left="0"/>
        <w:jc w:val="both"/>
      </w:pPr>
      <w:r>
        <w:rPr>
          <w:rFonts w:ascii="Times New Roman"/>
          <w:b w:val="false"/>
          <w:i w:val="false"/>
          <w:color w:val="000000"/>
          <w:sz w:val="28"/>
        </w:rPr>
        <w:t>
      Администратор программ             |______________|</w:t>
      </w:r>
    </w:p>
    <w:bookmarkEnd w:id="455"/>
    <w:bookmarkStart w:name="z483" w:id="456"/>
    <w:p>
      <w:pPr>
        <w:spacing w:after="0"/>
        <w:ind w:left="0"/>
        <w:jc w:val="both"/>
      </w:pPr>
      <w:r>
        <w:rPr>
          <w:rFonts w:ascii="Times New Roman"/>
          <w:b w:val="false"/>
          <w:i w:val="false"/>
          <w:color w:val="000000"/>
          <w:sz w:val="28"/>
        </w:rPr>
        <w:t>
      Государственное учреждение       |______________|</w:t>
      </w:r>
    </w:p>
    <w:bookmarkEnd w:id="456"/>
    <w:bookmarkStart w:name="z484" w:id="457"/>
    <w:p>
      <w:pPr>
        <w:spacing w:after="0"/>
        <w:ind w:left="0"/>
        <w:jc w:val="both"/>
      </w:pPr>
      <w:r>
        <w:rPr>
          <w:rFonts w:ascii="Times New Roman"/>
          <w:b w:val="false"/>
          <w:i w:val="false"/>
          <w:color w:val="000000"/>
          <w:sz w:val="28"/>
        </w:rPr>
        <w:t>
      Программа                         |______________|</w:t>
      </w:r>
    </w:p>
    <w:bookmarkEnd w:id="457"/>
    <w:bookmarkStart w:name="z485" w:id="458"/>
    <w:p>
      <w:pPr>
        <w:spacing w:after="0"/>
        <w:ind w:left="0"/>
        <w:jc w:val="both"/>
      </w:pPr>
      <w:r>
        <w:rPr>
          <w:rFonts w:ascii="Times New Roman"/>
          <w:b w:val="false"/>
          <w:i w:val="false"/>
          <w:color w:val="000000"/>
          <w:sz w:val="28"/>
        </w:rPr>
        <w:t>
      Специфика                         |______________|</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86"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7"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8"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9"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0"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1" w:id="464"/>
    <w:p>
      <w:pPr>
        <w:spacing w:after="0"/>
        <w:ind w:left="0"/>
        <w:jc w:val="both"/>
      </w:pPr>
      <w:r>
        <w:rPr>
          <w:rFonts w:ascii="Times New Roman"/>
          <w:b w:val="false"/>
          <w:i w:val="false"/>
          <w:color w:val="000000"/>
          <w:sz w:val="28"/>
        </w:rPr>
        <w:t>
      продолжение таблицы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2" w:id="465"/>
    <w:p>
      <w:pPr>
        <w:spacing w:after="0"/>
        <w:ind w:left="0"/>
        <w:jc w:val="both"/>
      </w:pPr>
      <w:r>
        <w:rPr>
          <w:rFonts w:ascii="Times New Roman"/>
          <w:b w:val="false"/>
          <w:i w:val="false"/>
          <w:color w:val="000000"/>
          <w:sz w:val="28"/>
        </w:rPr>
        <w:t>
      продолжение таблицы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3" w:id="466"/>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466"/>
    <w:p>
      <w:pPr>
        <w:spacing w:after="0"/>
        <w:ind w:left="0"/>
        <w:jc w:val="both"/>
      </w:pPr>
      <w:bookmarkStart w:name="z494" w:id="467"/>
      <w:r>
        <w:rPr>
          <w:rFonts w:ascii="Times New Roman"/>
          <w:b w:val="false"/>
          <w:i w:val="false"/>
          <w:color w:val="000000"/>
          <w:sz w:val="28"/>
        </w:rPr>
        <w:t>
      государственного учреждения _____________________________________________</w:t>
      </w:r>
    </w:p>
    <w:bookmarkEnd w:id="46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95" w:id="468"/>
      <w:r>
        <w:rPr>
          <w:rFonts w:ascii="Times New Roman"/>
          <w:b w:val="false"/>
          <w:i w:val="false"/>
          <w:color w:val="000000"/>
          <w:sz w:val="28"/>
        </w:rPr>
        <w:t>
      Руководитель бюджетной программы _______________________________________</w:t>
      </w:r>
    </w:p>
    <w:bookmarkEnd w:id="46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96" w:id="469"/>
      <w:r>
        <w:rPr>
          <w:rFonts w:ascii="Times New Roman"/>
          <w:b w:val="false"/>
          <w:i w:val="false"/>
          <w:color w:val="000000"/>
          <w:sz w:val="28"/>
        </w:rPr>
        <w:t>
      Главный бухгалтер/начальник финансово- экономического отдела</w:t>
      </w:r>
    </w:p>
    <w:bookmarkEnd w:id="46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499" w:id="470"/>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культуры и спорта</w:t>
      </w:r>
    </w:p>
    <w:bookmarkEnd w:id="470"/>
    <w:bookmarkStart w:name="z500" w:id="471"/>
    <w:p>
      <w:pPr>
        <w:spacing w:after="0"/>
        <w:ind w:left="0"/>
        <w:jc w:val="both"/>
      </w:pPr>
      <w:r>
        <w:rPr>
          <w:rFonts w:ascii="Times New Roman"/>
          <w:b w:val="false"/>
          <w:i w:val="false"/>
          <w:color w:val="000000"/>
          <w:sz w:val="28"/>
        </w:rPr>
        <w:t>
      Год</w:t>
      </w:r>
    </w:p>
    <w:bookmarkEnd w:id="471"/>
    <w:bookmarkStart w:name="z501" w:id="472"/>
    <w:p>
      <w:pPr>
        <w:spacing w:after="0"/>
        <w:ind w:left="0"/>
        <w:jc w:val="both"/>
      </w:pPr>
      <w:r>
        <w:rPr>
          <w:rFonts w:ascii="Times New Roman"/>
          <w:b w:val="false"/>
          <w:i w:val="false"/>
          <w:color w:val="000000"/>
          <w:sz w:val="28"/>
        </w:rPr>
        <w:t>
      Коды                               |______________|</w:t>
      </w:r>
    </w:p>
    <w:bookmarkEnd w:id="472"/>
    <w:bookmarkStart w:name="z502" w:id="473"/>
    <w:p>
      <w:pPr>
        <w:spacing w:after="0"/>
        <w:ind w:left="0"/>
        <w:jc w:val="both"/>
      </w:pPr>
      <w:r>
        <w:rPr>
          <w:rFonts w:ascii="Times New Roman"/>
          <w:b w:val="false"/>
          <w:i w:val="false"/>
          <w:color w:val="000000"/>
          <w:sz w:val="28"/>
        </w:rPr>
        <w:t>
      Вид данных (прогноз, план, отчет) |______________|</w:t>
      </w:r>
    </w:p>
    <w:bookmarkEnd w:id="473"/>
    <w:bookmarkStart w:name="z503" w:id="474"/>
    <w:p>
      <w:pPr>
        <w:spacing w:after="0"/>
        <w:ind w:left="0"/>
        <w:jc w:val="both"/>
      </w:pPr>
      <w:r>
        <w:rPr>
          <w:rFonts w:ascii="Times New Roman"/>
          <w:b w:val="false"/>
          <w:i w:val="false"/>
          <w:color w:val="000000"/>
          <w:sz w:val="28"/>
        </w:rPr>
        <w:t>
      Функциональная группа             |______________|</w:t>
      </w:r>
    </w:p>
    <w:bookmarkEnd w:id="474"/>
    <w:bookmarkStart w:name="z504" w:id="475"/>
    <w:p>
      <w:pPr>
        <w:spacing w:after="0"/>
        <w:ind w:left="0"/>
        <w:jc w:val="both"/>
      </w:pPr>
      <w:r>
        <w:rPr>
          <w:rFonts w:ascii="Times New Roman"/>
          <w:b w:val="false"/>
          <w:i w:val="false"/>
          <w:color w:val="000000"/>
          <w:sz w:val="28"/>
        </w:rPr>
        <w:t>
      Администратор программ             |______________|</w:t>
      </w:r>
    </w:p>
    <w:bookmarkEnd w:id="475"/>
    <w:bookmarkStart w:name="z505" w:id="476"/>
    <w:p>
      <w:pPr>
        <w:spacing w:after="0"/>
        <w:ind w:left="0"/>
        <w:jc w:val="both"/>
      </w:pPr>
      <w:r>
        <w:rPr>
          <w:rFonts w:ascii="Times New Roman"/>
          <w:b w:val="false"/>
          <w:i w:val="false"/>
          <w:color w:val="000000"/>
          <w:sz w:val="28"/>
        </w:rPr>
        <w:t>
      Государственное учреждение       |______________|</w:t>
      </w:r>
    </w:p>
    <w:bookmarkEnd w:id="476"/>
    <w:bookmarkStart w:name="z506" w:id="477"/>
    <w:p>
      <w:pPr>
        <w:spacing w:after="0"/>
        <w:ind w:left="0"/>
        <w:jc w:val="both"/>
      </w:pPr>
      <w:r>
        <w:rPr>
          <w:rFonts w:ascii="Times New Roman"/>
          <w:b w:val="false"/>
          <w:i w:val="false"/>
          <w:color w:val="000000"/>
          <w:sz w:val="28"/>
        </w:rPr>
        <w:t>
      Программа                         |______________|</w:t>
      </w:r>
    </w:p>
    <w:bookmarkEnd w:id="477"/>
    <w:bookmarkStart w:name="z507" w:id="478"/>
    <w:p>
      <w:pPr>
        <w:spacing w:after="0"/>
        <w:ind w:left="0"/>
        <w:jc w:val="both"/>
      </w:pPr>
      <w:r>
        <w:rPr>
          <w:rFonts w:ascii="Times New Roman"/>
          <w:b w:val="false"/>
          <w:i w:val="false"/>
          <w:color w:val="000000"/>
          <w:sz w:val="28"/>
        </w:rPr>
        <w:t>
      Специфика                         |______________|</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08"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9" w:id="480"/>
    <w:p>
      <w:pPr>
        <w:spacing w:after="0"/>
        <w:ind w:left="0"/>
        <w:jc w:val="both"/>
      </w:pPr>
      <w:r>
        <w:rPr>
          <w:rFonts w:ascii="Times New Roman"/>
          <w:b w:val="false"/>
          <w:i w:val="false"/>
          <w:color w:val="000000"/>
          <w:sz w:val="28"/>
        </w:rPr>
        <w:t>
      продолжение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0"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1" w:id="482"/>
    <w:p>
      <w:pPr>
        <w:spacing w:after="0"/>
        <w:ind w:left="0"/>
        <w:jc w:val="both"/>
      </w:pPr>
      <w:r>
        <w:rPr>
          <w:rFonts w:ascii="Times New Roman"/>
          <w:b w:val="false"/>
          <w:i w:val="false"/>
          <w:color w:val="000000"/>
          <w:sz w:val="28"/>
        </w:rPr>
        <w:t>
      продолжение таблицы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12" w:id="483"/>
    <w:p>
      <w:pPr>
        <w:spacing w:after="0"/>
        <w:ind w:left="0"/>
        <w:jc w:val="both"/>
      </w:pPr>
      <w:r>
        <w:rPr>
          <w:rFonts w:ascii="Times New Roman"/>
          <w:b w:val="false"/>
          <w:i w:val="false"/>
          <w:color w:val="000000"/>
          <w:sz w:val="28"/>
        </w:rPr>
        <w:t>
      продолжение таблицы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3"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4" w:id="485"/>
    <w:p>
      <w:pPr>
        <w:spacing w:after="0"/>
        <w:ind w:left="0"/>
        <w:jc w:val="both"/>
      </w:pPr>
      <w:r>
        <w:rPr>
          <w:rFonts w:ascii="Times New Roman"/>
          <w:b w:val="false"/>
          <w:i w:val="false"/>
          <w:color w:val="000000"/>
          <w:sz w:val="28"/>
        </w:rPr>
        <w:t>
      продолжение таблицы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5" w:id="486"/>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486"/>
    <w:p>
      <w:pPr>
        <w:spacing w:after="0"/>
        <w:ind w:left="0"/>
        <w:jc w:val="both"/>
      </w:pPr>
      <w:bookmarkStart w:name="z516" w:id="487"/>
      <w:r>
        <w:rPr>
          <w:rFonts w:ascii="Times New Roman"/>
          <w:b w:val="false"/>
          <w:i w:val="false"/>
          <w:color w:val="000000"/>
          <w:sz w:val="28"/>
        </w:rPr>
        <w:t>
      государственного учреждения ____________________________________________</w:t>
      </w:r>
    </w:p>
    <w:bookmarkEnd w:id="48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17" w:id="488"/>
      <w:r>
        <w:rPr>
          <w:rFonts w:ascii="Times New Roman"/>
          <w:b w:val="false"/>
          <w:i w:val="false"/>
          <w:color w:val="000000"/>
          <w:sz w:val="28"/>
        </w:rPr>
        <w:t>
      Руководитель бюджетной программы ______________________________________</w:t>
      </w:r>
    </w:p>
    <w:bookmarkEnd w:id="48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18" w:id="489"/>
      <w:r>
        <w:rPr>
          <w:rFonts w:ascii="Times New Roman"/>
          <w:b w:val="false"/>
          <w:i w:val="false"/>
          <w:color w:val="000000"/>
          <w:sz w:val="28"/>
        </w:rPr>
        <w:t>
      Главный бухгалтер/начальник финансово- экономического отдела</w:t>
      </w:r>
    </w:p>
    <w:bookmarkEnd w:id="48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521" w:id="490"/>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490"/>
    <w:bookmarkStart w:name="z522" w:id="491"/>
    <w:p>
      <w:pPr>
        <w:spacing w:after="0"/>
        <w:ind w:left="0"/>
        <w:jc w:val="both"/>
      </w:pPr>
      <w:r>
        <w:rPr>
          <w:rFonts w:ascii="Times New Roman"/>
          <w:b w:val="false"/>
          <w:i w:val="false"/>
          <w:color w:val="000000"/>
          <w:sz w:val="28"/>
        </w:rPr>
        <w:t xml:space="preserve">
      Год </w:t>
      </w:r>
    </w:p>
    <w:bookmarkEnd w:id="491"/>
    <w:bookmarkStart w:name="z523" w:id="492"/>
    <w:p>
      <w:pPr>
        <w:spacing w:after="0"/>
        <w:ind w:left="0"/>
        <w:jc w:val="both"/>
      </w:pPr>
      <w:r>
        <w:rPr>
          <w:rFonts w:ascii="Times New Roman"/>
          <w:b w:val="false"/>
          <w:i w:val="false"/>
          <w:color w:val="000000"/>
          <w:sz w:val="28"/>
        </w:rPr>
        <w:t>
      Коды                               |______________|</w:t>
      </w:r>
    </w:p>
    <w:bookmarkEnd w:id="492"/>
    <w:bookmarkStart w:name="z524" w:id="493"/>
    <w:p>
      <w:pPr>
        <w:spacing w:after="0"/>
        <w:ind w:left="0"/>
        <w:jc w:val="both"/>
      </w:pPr>
      <w:r>
        <w:rPr>
          <w:rFonts w:ascii="Times New Roman"/>
          <w:b w:val="false"/>
          <w:i w:val="false"/>
          <w:color w:val="000000"/>
          <w:sz w:val="28"/>
        </w:rPr>
        <w:t>
      Вид данных (прогноз, план, отчет) |______________|</w:t>
      </w:r>
    </w:p>
    <w:bookmarkEnd w:id="493"/>
    <w:bookmarkStart w:name="z525" w:id="494"/>
    <w:p>
      <w:pPr>
        <w:spacing w:after="0"/>
        <w:ind w:left="0"/>
        <w:jc w:val="both"/>
      </w:pPr>
      <w:r>
        <w:rPr>
          <w:rFonts w:ascii="Times New Roman"/>
          <w:b w:val="false"/>
          <w:i w:val="false"/>
          <w:color w:val="000000"/>
          <w:sz w:val="28"/>
        </w:rPr>
        <w:t>
      Функциональная группа             |______________|</w:t>
      </w:r>
    </w:p>
    <w:bookmarkEnd w:id="494"/>
    <w:bookmarkStart w:name="z526" w:id="495"/>
    <w:p>
      <w:pPr>
        <w:spacing w:after="0"/>
        <w:ind w:left="0"/>
        <w:jc w:val="both"/>
      </w:pPr>
      <w:r>
        <w:rPr>
          <w:rFonts w:ascii="Times New Roman"/>
          <w:b w:val="false"/>
          <w:i w:val="false"/>
          <w:color w:val="000000"/>
          <w:sz w:val="28"/>
        </w:rPr>
        <w:t>
      Администратор программ             |______________|</w:t>
      </w:r>
    </w:p>
    <w:bookmarkEnd w:id="495"/>
    <w:bookmarkStart w:name="z527" w:id="496"/>
    <w:p>
      <w:pPr>
        <w:spacing w:after="0"/>
        <w:ind w:left="0"/>
        <w:jc w:val="both"/>
      </w:pPr>
      <w:r>
        <w:rPr>
          <w:rFonts w:ascii="Times New Roman"/>
          <w:b w:val="false"/>
          <w:i w:val="false"/>
          <w:color w:val="000000"/>
          <w:sz w:val="28"/>
        </w:rPr>
        <w:t>
      Государственное учреждение       |______________|</w:t>
      </w:r>
    </w:p>
    <w:bookmarkEnd w:id="496"/>
    <w:bookmarkStart w:name="z528" w:id="497"/>
    <w:p>
      <w:pPr>
        <w:spacing w:after="0"/>
        <w:ind w:left="0"/>
        <w:jc w:val="both"/>
      </w:pPr>
      <w:r>
        <w:rPr>
          <w:rFonts w:ascii="Times New Roman"/>
          <w:b w:val="false"/>
          <w:i w:val="false"/>
          <w:color w:val="000000"/>
          <w:sz w:val="28"/>
        </w:rPr>
        <w:t>
      Программа                         |______________|</w:t>
      </w:r>
    </w:p>
    <w:bookmarkEnd w:id="497"/>
    <w:bookmarkStart w:name="z529" w:id="498"/>
    <w:p>
      <w:pPr>
        <w:spacing w:after="0"/>
        <w:ind w:left="0"/>
        <w:jc w:val="both"/>
      </w:pPr>
      <w:r>
        <w:rPr>
          <w:rFonts w:ascii="Times New Roman"/>
          <w:b w:val="false"/>
          <w:i w:val="false"/>
          <w:color w:val="000000"/>
          <w:sz w:val="28"/>
        </w:rPr>
        <w:t>
      Специфика                         |______________|</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30"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1" w:id="500"/>
    <w:p>
      <w:pPr>
        <w:spacing w:after="0"/>
        <w:ind w:left="0"/>
        <w:jc w:val="both"/>
      </w:pPr>
      <w:r>
        <w:rPr>
          <w:rFonts w:ascii="Times New Roman"/>
          <w:b w:val="false"/>
          <w:i w:val="false"/>
          <w:color w:val="000000"/>
          <w:sz w:val="28"/>
        </w:rPr>
        <w:t>
      продолжение таблицы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2" w:id="501"/>
    <w:p>
      <w:pPr>
        <w:spacing w:after="0"/>
        <w:ind w:left="0"/>
        <w:jc w:val="both"/>
      </w:pPr>
      <w:r>
        <w:rPr>
          <w:rFonts w:ascii="Times New Roman"/>
          <w:b w:val="false"/>
          <w:i w:val="false"/>
          <w:color w:val="000000"/>
          <w:sz w:val="28"/>
        </w:rPr>
        <w:t>
      продолжение таблицы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533"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4" w:id="503"/>
    <w:p>
      <w:pPr>
        <w:spacing w:after="0"/>
        <w:ind w:left="0"/>
        <w:jc w:val="both"/>
      </w:pPr>
      <w:r>
        <w:rPr>
          <w:rFonts w:ascii="Times New Roman"/>
          <w:b w:val="false"/>
          <w:i w:val="false"/>
          <w:color w:val="000000"/>
          <w:sz w:val="28"/>
        </w:rPr>
        <w:t>
      продолжение таблицы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535"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6"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7"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8"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9" w:id="508"/>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508"/>
    <w:p>
      <w:pPr>
        <w:spacing w:after="0"/>
        <w:ind w:left="0"/>
        <w:jc w:val="both"/>
      </w:pPr>
      <w:bookmarkStart w:name="z540" w:id="509"/>
      <w:r>
        <w:rPr>
          <w:rFonts w:ascii="Times New Roman"/>
          <w:b w:val="false"/>
          <w:i w:val="false"/>
          <w:color w:val="000000"/>
          <w:sz w:val="28"/>
        </w:rPr>
        <w:t>
      государственного учреждения ___________________________________________</w:t>
      </w:r>
    </w:p>
    <w:bookmarkEnd w:id="50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1" w:id="510"/>
      <w:r>
        <w:rPr>
          <w:rFonts w:ascii="Times New Roman"/>
          <w:b w:val="false"/>
          <w:i w:val="false"/>
          <w:color w:val="000000"/>
          <w:sz w:val="28"/>
        </w:rPr>
        <w:t>
      Руководитель бюджетной программы _____________________________________</w:t>
      </w:r>
    </w:p>
    <w:bookmarkEnd w:id="51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2" w:id="511"/>
      <w:r>
        <w:rPr>
          <w:rFonts w:ascii="Times New Roman"/>
          <w:b w:val="false"/>
          <w:i w:val="false"/>
          <w:color w:val="000000"/>
          <w:sz w:val="28"/>
        </w:rPr>
        <w:t>
      Главный бухгалтер/начальник финансово- экономического отдела</w:t>
      </w:r>
    </w:p>
    <w:bookmarkEnd w:id="51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545" w:id="512"/>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512"/>
    <w:bookmarkStart w:name="z546" w:id="513"/>
    <w:p>
      <w:pPr>
        <w:spacing w:after="0"/>
        <w:ind w:left="0"/>
        <w:jc w:val="both"/>
      </w:pPr>
      <w:r>
        <w:rPr>
          <w:rFonts w:ascii="Times New Roman"/>
          <w:b w:val="false"/>
          <w:i w:val="false"/>
          <w:color w:val="000000"/>
          <w:sz w:val="28"/>
        </w:rPr>
        <w:t>
      Год</w:t>
      </w:r>
    </w:p>
    <w:bookmarkEnd w:id="513"/>
    <w:bookmarkStart w:name="z547" w:id="514"/>
    <w:p>
      <w:pPr>
        <w:spacing w:after="0"/>
        <w:ind w:left="0"/>
        <w:jc w:val="both"/>
      </w:pPr>
      <w:r>
        <w:rPr>
          <w:rFonts w:ascii="Times New Roman"/>
          <w:b w:val="false"/>
          <w:i w:val="false"/>
          <w:color w:val="000000"/>
          <w:sz w:val="28"/>
        </w:rPr>
        <w:t>
      Коды                               |______________|</w:t>
      </w:r>
    </w:p>
    <w:bookmarkEnd w:id="514"/>
    <w:bookmarkStart w:name="z548" w:id="515"/>
    <w:p>
      <w:pPr>
        <w:spacing w:after="0"/>
        <w:ind w:left="0"/>
        <w:jc w:val="both"/>
      </w:pPr>
      <w:r>
        <w:rPr>
          <w:rFonts w:ascii="Times New Roman"/>
          <w:b w:val="false"/>
          <w:i w:val="false"/>
          <w:color w:val="000000"/>
          <w:sz w:val="28"/>
        </w:rPr>
        <w:t>
      Вид данных (прогноз, план, отчет) |______________|</w:t>
      </w:r>
    </w:p>
    <w:bookmarkEnd w:id="515"/>
    <w:bookmarkStart w:name="z549" w:id="516"/>
    <w:p>
      <w:pPr>
        <w:spacing w:after="0"/>
        <w:ind w:left="0"/>
        <w:jc w:val="both"/>
      </w:pPr>
      <w:r>
        <w:rPr>
          <w:rFonts w:ascii="Times New Roman"/>
          <w:b w:val="false"/>
          <w:i w:val="false"/>
          <w:color w:val="000000"/>
          <w:sz w:val="28"/>
        </w:rPr>
        <w:t>
      Функциональная группа             |______________|</w:t>
      </w:r>
    </w:p>
    <w:bookmarkEnd w:id="516"/>
    <w:bookmarkStart w:name="z550" w:id="517"/>
    <w:p>
      <w:pPr>
        <w:spacing w:after="0"/>
        <w:ind w:left="0"/>
        <w:jc w:val="both"/>
      </w:pPr>
      <w:r>
        <w:rPr>
          <w:rFonts w:ascii="Times New Roman"/>
          <w:b w:val="false"/>
          <w:i w:val="false"/>
          <w:color w:val="000000"/>
          <w:sz w:val="28"/>
        </w:rPr>
        <w:t>
      Администратор программ             |______________|</w:t>
      </w:r>
    </w:p>
    <w:bookmarkEnd w:id="517"/>
    <w:bookmarkStart w:name="z551" w:id="518"/>
    <w:p>
      <w:pPr>
        <w:spacing w:after="0"/>
        <w:ind w:left="0"/>
        <w:jc w:val="both"/>
      </w:pPr>
      <w:r>
        <w:rPr>
          <w:rFonts w:ascii="Times New Roman"/>
          <w:b w:val="false"/>
          <w:i w:val="false"/>
          <w:color w:val="000000"/>
          <w:sz w:val="28"/>
        </w:rPr>
        <w:t>
      Государственное учреждение       |______________|</w:t>
      </w:r>
    </w:p>
    <w:bookmarkEnd w:id="518"/>
    <w:bookmarkStart w:name="z552" w:id="519"/>
    <w:p>
      <w:pPr>
        <w:spacing w:after="0"/>
        <w:ind w:left="0"/>
        <w:jc w:val="both"/>
      </w:pPr>
      <w:r>
        <w:rPr>
          <w:rFonts w:ascii="Times New Roman"/>
          <w:b w:val="false"/>
          <w:i w:val="false"/>
          <w:color w:val="000000"/>
          <w:sz w:val="28"/>
        </w:rPr>
        <w:t>
      Программа                         |______________|</w:t>
      </w:r>
    </w:p>
    <w:bookmarkEnd w:id="519"/>
    <w:bookmarkStart w:name="z553" w:id="520"/>
    <w:p>
      <w:pPr>
        <w:spacing w:after="0"/>
        <w:ind w:left="0"/>
        <w:jc w:val="both"/>
      </w:pPr>
      <w:r>
        <w:rPr>
          <w:rFonts w:ascii="Times New Roman"/>
          <w:b w:val="false"/>
          <w:i w:val="false"/>
          <w:color w:val="000000"/>
          <w:sz w:val="28"/>
        </w:rPr>
        <w:t>
      Специфика                         |______________|</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4" w:id="521"/>
    <w:p>
      <w:pPr>
        <w:spacing w:after="0"/>
        <w:ind w:left="0"/>
        <w:jc w:val="both"/>
      </w:pPr>
      <w:r>
        <w:rPr>
          <w:rFonts w:ascii="Times New Roman"/>
          <w:b w:val="false"/>
          <w:i w:val="false"/>
          <w:color w:val="000000"/>
          <w:sz w:val="28"/>
        </w:rPr>
        <w:t>
      продолжение таблицы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5"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6"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7" w:id="524"/>
    <w:p>
      <w:pPr>
        <w:spacing w:after="0"/>
        <w:ind w:left="0"/>
        <w:jc w:val="both"/>
      </w:pPr>
      <w:r>
        <w:rPr>
          <w:rFonts w:ascii="Times New Roman"/>
          <w:b w:val="false"/>
          <w:i w:val="false"/>
          <w:color w:val="000000"/>
          <w:sz w:val="28"/>
        </w:rPr>
        <w:t>
      продолжение таблицы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8" w:id="525"/>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525"/>
    <w:p>
      <w:pPr>
        <w:spacing w:after="0"/>
        <w:ind w:left="0"/>
        <w:jc w:val="both"/>
      </w:pPr>
      <w:bookmarkStart w:name="z559" w:id="526"/>
      <w:r>
        <w:rPr>
          <w:rFonts w:ascii="Times New Roman"/>
          <w:b w:val="false"/>
          <w:i w:val="false"/>
          <w:color w:val="000000"/>
          <w:sz w:val="28"/>
        </w:rPr>
        <w:t>
      государственного учреждения ___________________________________________</w:t>
      </w:r>
    </w:p>
    <w:bookmarkEnd w:id="52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60" w:id="527"/>
      <w:r>
        <w:rPr>
          <w:rFonts w:ascii="Times New Roman"/>
          <w:b w:val="false"/>
          <w:i w:val="false"/>
          <w:color w:val="000000"/>
          <w:sz w:val="28"/>
        </w:rPr>
        <w:t>
      Руководитель бюджетной программы _____________________________________</w:t>
      </w:r>
    </w:p>
    <w:bookmarkEnd w:id="52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61" w:id="528"/>
      <w:r>
        <w:rPr>
          <w:rFonts w:ascii="Times New Roman"/>
          <w:b w:val="false"/>
          <w:i w:val="false"/>
          <w:color w:val="000000"/>
          <w:sz w:val="28"/>
        </w:rPr>
        <w:t>
      Главный бухгалтер/начальник финансово-экономического отдела</w:t>
      </w:r>
    </w:p>
    <w:bookmarkEnd w:id="52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bookmarkStart w:name="z564" w:id="529"/>
    <w:p>
      <w:pPr>
        <w:spacing w:after="0"/>
        <w:ind w:left="0"/>
        <w:jc w:val="left"/>
      </w:pPr>
      <w:r>
        <w:rPr>
          <w:rFonts w:ascii="Times New Roman"/>
          <w:b/>
          <w:i w:val="false"/>
          <w:color w:val="000000"/>
        </w:rPr>
        <w:t xml:space="preserve"> Расчет расходов на оплату труда сотрудников органов прокуратуры</w:t>
      </w:r>
    </w:p>
    <w:bookmarkEnd w:id="529"/>
    <w:bookmarkStart w:name="z565" w:id="530"/>
    <w:p>
      <w:pPr>
        <w:spacing w:after="0"/>
        <w:ind w:left="0"/>
        <w:jc w:val="both"/>
      </w:pPr>
      <w:r>
        <w:rPr>
          <w:rFonts w:ascii="Times New Roman"/>
          <w:b w:val="false"/>
          <w:i w:val="false"/>
          <w:color w:val="000000"/>
          <w:sz w:val="28"/>
        </w:rPr>
        <w:t>
      Год                               |______________|</w:t>
      </w:r>
    </w:p>
    <w:bookmarkEnd w:id="530"/>
    <w:bookmarkStart w:name="z566" w:id="531"/>
    <w:p>
      <w:pPr>
        <w:spacing w:after="0"/>
        <w:ind w:left="0"/>
        <w:jc w:val="both"/>
      </w:pPr>
      <w:r>
        <w:rPr>
          <w:rFonts w:ascii="Times New Roman"/>
          <w:b w:val="false"/>
          <w:i w:val="false"/>
          <w:color w:val="000000"/>
          <w:sz w:val="28"/>
        </w:rPr>
        <w:t>
      Вид данных (прогноз, план, отчет) |______________|</w:t>
      </w:r>
    </w:p>
    <w:bookmarkEnd w:id="531"/>
    <w:bookmarkStart w:name="z567" w:id="532"/>
    <w:p>
      <w:pPr>
        <w:spacing w:after="0"/>
        <w:ind w:left="0"/>
        <w:jc w:val="both"/>
      </w:pPr>
      <w:r>
        <w:rPr>
          <w:rFonts w:ascii="Times New Roman"/>
          <w:b w:val="false"/>
          <w:i w:val="false"/>
          <w:color w:val="000000"/>
          <w:sz w:val="28"/>
        </w:rPr>
        <w:t>
      Функциональная группа             |______________|</w:t>
      </w:r>
    </w:p>
    <w:bookmarkEnd w:id="532"/>
    <w:bookmarkStart w:name="z568" w:id="533"/>
    <w:p>
      <w:pPr>
        <w:spacing w:after="0"/>
        <w:ind w:left="0"/>
        <w:jc w:val="both"/>
      </w:pPr>
      <w:r>
        <w:rPr>
          <w:rFonts w:ascii="Times New Roman"/>
          <w:b w:val="false"/>
          <w:i w:val="false"/>
          <w:color w:val="000000"/>
          <w:sz w:val="28"/>
        </w:rPr>
        <w:t>
      Администратор программ             |______________|</w:t>
      </w:r>
    </w:p>
    <w:bookmarkEnd w:id="533"/>
    <w:bookmarkStart w:name="z569" w:id="534"/>
    <w:p>
      <w:pPr>
        <w:spacing w:after="0"/>
        <w:ind w:left="0"/>
        <w:jc w:val="both"/>
      </w:pPr>
      <w:r>
        <w:rPr>
          <w:rFonts w:ascii="Times New Roman"/>
          <w:b w:val="false"/>
          <w:i w:val="false"/>
          <w:color w:val="000000"/>
          <w:sz w:val="28"/>
        </w:rPr>
        <w:t>
      Государственное учреждение       |______________|</w:t>
      </w:r>
    </w:p>
    <w:bookmarkEnd w:id="534"/>
    <w:bookmarkStart w:name="z570" w:id="535"/>
    <w:p>
      <w:pPr>
        <w:spacing w:after="0"/>
        <w:ind w:left="0"/>
        <w:jc w:val="both"/>
      </w:pPr>
      <w:r>
        <w:rPr>
          <w:rFonts w:ascii="Times New Roman"/>
          <w:b w:val="false"/>
          <w:i w:val="false"/>
          <w:color w:val="000000"/>
          <w:sz w:val="28"/>
        </w:rPr>
        <w:t>
      Программа                         |______________|</w:t>
      </w:r>
    </w:p>
    <w:bookmarkEnd w:id="535"/>
    <w:bookmarkStart w:name="z571" w:id="536"/>
    <w:p>
      <w:pPr>
        <w:spacing w:after="0"/>
        <w:ind w:left="0"/>
        <w:jc w:val="both"/>
      </w:pPr>
      <w:r>
        <w:rPr>
          <w:rFonts w:ascii="Times New Roman"/>
          <w:b w:val="false"/>
          <w:i w:val="false"/>
          <w:color w:val="000000"/>
          <w:sz w:val="28"/>
        </w:rPr>
        <w:t>
      Специфика                         |______________|</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38"/>
    <w:p>
      <w:pPr>
        <w:spacing w:after="0"/>
        <w:ind w:left="0"/>
        <w:jc w:val="both"/>
      </w:pPr>
      <w:r>
        <w:rPr>
          <w:rFonts w:ascii="Times New Roman"/>
          <w:b w:val="false"/>
          <w:i w:val="false"/>
          <w:color w:val="000000"/>
          <w:sz w:val="28"/>
        </w:rPr>
        <w:t>
      продолжение таблицы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39"/>
    <w:p>
      <w:pPr>
        <w:spacing w:after="0"/>
        <w:ind w:left="0"/>
        <w:jc w:val="both"/>
      </w:pPr>
      <w:r>
        <w:rPr>
          <w:rFonts w:ascii="Times New Roman"/>
          <w:b w:val="false"/>
          <w:i w:val="false"/>
          <w:color w:val="000000"/>
          <w:sz w:val="28"/>
        </w:rPr>
        <w:t>
      продолжение таблицы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540"/>
    <w:p>
      <w:pPr>
        <w:spacing w:after="0"/>
        <w:ind w:left="0"/>
        <w:jc w:val="both"/>
      </w:pPr>
      <w:r>
        <w:rPr>
          <w:rFonts w:ascii="Times New Roman"/>
          <w:b w:val="false"/>
          <w:i w:val="false"/>
          <w:color w:val="000000"/>
          <w:sz w:val="28"/>
        </w:rPr>
        <w:t>
      Итого по категории*</w:t>
      </w:r>
    </w:p>
    <w:bookmarkEnd w:id="540"/>
    <w:bookmarkStart w:name="z576" w:id="541"/>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541"/>
    <w:p>
      <w:pPr>
        <w:spacing w:after="0"/>
        <w:ind w:left="0"/>
        <w:jc w:val="both"/>
      </w:pPr>
      <w:bookmarkStart w:name="z577" w:id="542"/>
      <w:r>
        <w:rPr>
          <w:rFonts w:ascii="Times New Roman"/>
          <w:b w:val="false"/>
          <w:i w:val="false"/>
          <w:color w:val="000000"/>
          <w:sz w:val="28"/>
        </w:rPr>
        <w:t>
      государственного учреждения ____________________________________________</w:t>
      </w:r>
    </w:p>
    <w:bookmarkEnd w:id="54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78" w:id="543"/>
      <w:r>
        <w:rPr>
          <w:rFonts w:ascii="Times New Roman"/>
          <w:b w:val="false"/>
          <w:i w:val="false"/>
          <w:color w:val="000000"/>
          <w:sz w:val="28"/>
        </w:rPr>
        <w:t>
      Руководитель бюджетной программы _____________________________________</w:t>
      </w:r>
    </w:p>
    <w:bookmarkEnd w:id="54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79" w:id="544"/>
      <w:r>
        <w:rPr>
          <w:rFonts w:ascii="Times New Roman"/>
          <w:b w:val="false"/>
          <w:i w:val="false"/>
          <w:color w:val="000000"/>
          <w:sz w:val="28"/>
        </w:rPr>
        <w:t>
      Главный бухгалтер/ начальник финансово-экономического отдела</w:t>
      </w:r>
    </w:p>
    <w:bookmarkEnd w:id="54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80" w:id="545"/>
    <w:p>
      <w:pPr>
        <w:spacing w:after="0"/>
        <w:ind w:left="0"/>
        <w:jc w:val="both"/>
      </w:pPr>
      <w:r>
        <w:rPr>
          <w:rFonts w:ascii="Times New Roman"/>
          <w:b w:val="false"/>
          <w:i w:val="false"/>
          <w:color w:val="000000"/>
          <w:sz w:val="28"/>
        </w:rPr>
        <w:t>
      Примечание:</w:t>
      </w:r>
    </w:p>
    <w:bookmarkEnd w:id="545"/>
    <w:bookmarkStart w:name="z581" w:id="546"/>
    <w:p>
      <w:pPr>
        <w:spacing w:after="0"/>
        <w:ind w:left="0"/>
        <w:jc w:val="both"/>
      </w:pPr>
      <w:r>
        <w:rPr>
          <w:rFonts w:ascii="Times New Roman"/>
          <w:b w:val="false"/>
          <w:i w:val="false"/>
          <w:color w:val="000000"/>
          <w:sz w:val="28"/>
        </w:rPr>
        <w:t>
      * – заполняется по каждой категории.</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584" w:id="547"/>
    <w:p>
      <w:pPr>
        <w:spacing w:after="0"/>
        <w:ind w:left="0"/>
        <w:jc w:val="left"/>
      </w:pPr>
      <w:r>
        <w:rPr>
          <w:rFonts w:ascii="Times New Roman"/>
          <w:b/>
          <w:i w:val="false"/>
          <w:color w:val="000000"/>
        </w:rPr>
        <w:t xml:space="preserve"> Расчет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547"/>
    <w:bookmarkStart w:name="z585" w:id="548"/>
    <w:p>
      <w:pPr>
        <w:spacing w:after="0"/>
        <w:ind w:left="0"/>
        <w:jc w:val="both"/>
      </w:pPr>
      <w:r>
        <w:rPr>
          <w:rFonts w:ascii="Times New Roman"/>
          <w:b w:val="false"/>
          <w:i w:val="false"/>
          <w:color w:val="000000"/>
          <w:sz w:val="28"/>
        </w:rPr>
        <w:t>
      Год</w:t>
      </w:r>
    </w:p>
    <w:bookmarkEnd w:id="548"/>
    <w:bookmarkStart w:name="z586" w:id="549"/>
    <w:p>
      <w:pPr>
        <w:spacing w:after="0"/>
        <w:ind w:left="0"/>
        <w:jc w:val="both"/>
      </w:pPr>
      <w:r>
        <w:rPr>
          <w:rFonts w:ascii="Times New Roman"/>
          <w:b w:val="false"/>
          <w:i w:val="false"/>
          <w:color w:val="000000"/>
          <w:sz w:val="28"/>
        </w:rPr>
        <w:t>
      Коды                               |______________|</w:t>
      </w:r>
    </w:p>
    <w:bookmarkEnd w:id="549"/>
    <w:bookmarkStart w:name="z587" w:id="550"/>
    <w:p>
      <w:pPr>
        <w:spacing w:after="0"/>
        <w:ind w:left="0"/>
        <w:jc w:val="both"/>
      </w:pPr>
      <w:r>
        <w:rPr>
          <w:rFonts w:ascii="Times New Roman"/>
          <w:b w:val="false"/>
          <w:i w:val="false"/>
          <w:color w:val="000000"/>
          <w:sz w:val="28"/>
        </w:rPr>
        <w:t>
      Вид данных (прогноз, план, отчет) |______________|</w:t>
      </w:r>
    </w:p>
    <w:bookmarkEnd w:id="550"/>
    <w:bookmarkStart w:name="z588" w:id="551"/>
    <w:p>
      <w:pPr>
        <w:spacing w:after="0"/>
        <w:ind w:left="0"/>
        <w:jc w:val="both"/>
      </w:pPr>
      <w:r>
        <w:rPr>
          <w:rFonts w:ascii="Times New Roman"/>
          <w:b w:val="false"/>
          <w:i w:val="false"/>
          <w:color w:val="000000"/>
          <w:sz w:val="28"/>
        </w:rPr>
        <w:t>
      Функциональная группа             |______________|</w:t>
      </w:r>
    </w:p>
    <w:bookmarkEnd w:id="551"/>
    <w:bookmarkStart w:name="z589" w:id="552"/>
    <w:p>
      <w:pPr>
        <w:spacing w:after="0"/>
        <w:ind w:left="0"/>
        <w:jc w:val="both"/>
      </w:pPr>
      <w:r>
        <w:rPr>
          <w:rFonts w:ascii="Times New Roman"/>
          <w:b w:val="false"/>
          <w:i w:val="false"/>
          <w:color w:val="000000"/>
          <w:sz w:val="28"/>
        </w:rPr>
        <w:t>
      Администратор программ             |______________|</w:t>
      </w:r>
    </w:p>
    <w:bookmarkEnd w:id="552"/>
    <w:bookmarkStart w:name="z590" w:id="553"/>
    <w:p>
      <w:pPr>
        <w:spacing w:after="0"/>
        <w:ind w:left="0"/>
        <w:jc w:val="both"/>
      </w:pPr>
      <w:r>
        <w:rPr>
          <w:rFonts w:ascii="Times New Roman"/>
          <w:b w:val="false"/>
          <w:i w:val="false"/>
          <w:color w:val="000000"/>
          <w:sz w:val="28"/>
        </w:rPr>
        <w:t>
      Государственное учреждение       |______________|</w:t>
      </w:r>
    </w:p>
    <w:bookmarkEnd w:id="553"/>
    <w:bookmarkStart w:name="z591" w:id="554"/>
    <w:p>
      <w:pPr>
        <w:spacing w:after="0"/>
        <w:ind w:left="0"/>
        <w:jc w:val="both"/>
      </w:pPr>
      <w:r>
        <w:rPr>
          <w:rFonts w:ascii="Times New Roman"/>
          <w:b w:val="false"/>
          <w:i w:val="false"/>
          <w:color w:val="000000"/>
          <w:sz w:val="28"/>
        </w:rPr>
        <w:t>
      Программа                         |______________|</w:t>
      </w:r>
    </w:p>
    <w:bookmarkEnd w:id="554"/>
    <w:bookmarkStart w:name="z592" w:id="555"/>
    <w:p>
      <w:pPr>
        <w:spacing w:after="0"/>
        <w:ind w:left="0"/>
        <w:jc w:val="both"/>
      </w:pPr>
      <w:r>
        <w:rPr>
          <w:rFonts w:ascii="Times New Roman"/>
          <w:b w:val="false"/>
          <w:i w:val="false"/>
          <w:color w:val="000000"/>
          <w:sz w:val="28"/>
        </w:rPr>
        <w:t>
      Специфика                         |______________|</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 +графа11+ 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93" w:id="556"/>
    <w:p>
      <w:pPr>
        <w:spacing w:after="0"/>
        <w:ind w:left="0"/>
        <w:jc w:val="both"/>
      </w:pPr>
      <w:r>
        <w:rPr>
          <w:rFonts w:ascii="Times New Roman"/>
          <w:b w:val="false"/>
          <w:i w:val="false"/>
          <w:color w:val="000000"/>
          <w:sz w:val="28"/>
        </w:rPr>
        <w:t>
      продолжение таблицы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94" w:id="557"/>
    <w:p>
      <w:pPr>
        <w:spacing w:after="0"/>
        <w:ind w:left="0"/>
        <w:jc w:val="both"/>
      </w:pPr>
      <w:r>
        <w:rPr>
          <w:rFonts w:ascii="Times New Roman"/>
          <w:b w:val="false"/>
          <w:i w:val="false"/>
          <w:color w:val="000000"/>
          <w:sz w:val="28"/>
        </w:rPr>
        <w:t>
      продолжение таблицы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95" w:id="558"/>
    <w:p>
      <w:pPr>
        <w:spacing w:after="0"/>
        <w:ind w:left="0"/>
        <w:jc w:val="both"/>
      </w:pPr>
      <w:r>
        <w:rPr>
          <w:rFonts w:ascii="Times New Roman"/>
          <w:b w:val="false"/>
          <w:i w:val="false"/>
          <w:color w:val="000000"/>
          <w:sz w:val="28"/>
        </w:rPr>
        <w:t>
      продолжение таблицы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государственный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государственный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государственный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96"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(графа15х базовый должностной оклад х коэффициент +… +графа38 х базовый должностной оклад х коэффициен)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97" w:id="560"/>
    <w:p>
      <w:pPr>
        <w:spacing w:after="0"/>
        <w:ind w:left="0"/>
        <w:jc w:val="both"/>
      </w:pPr>
      <w:r>
        <w:rPr>
          <w:rFonts w:ascii="Times New Roman"/>
          <w:b w:val="false"/>
          <w:i w:val="false"/>
          <w:color w:val="000000"/>
          <w:sz w:val="28"/>
        </w:rPr>
        <w:t>
      продолжение таблицы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51х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98" w:id="561"/>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bookmarkEnd w:id="561"/>
    <w:p>
      <w:pPr>
        <w:spacing w:after="0"/>
        <w:ind w:left="0"/>
        <w:jc w:val="both"/>
      </w:pPr>
      <w:bookmarkStart w:name="z599" w:id="562"/>
      <w:r>
        <w:rPr>
          <w:rFonts w:ascii="Times New Roman"/>
          <w:b w:val="false"/>
          <w:i w:val="false"/>
          <w:color w:val="000000"/>
          <w:sz w:val="28"/>
        </w:rPr>
        <w:t>
      государственного учреждения ____________________________________________</w:t>
      </w:r>
    </w:p>
    <w:bookmarkEnd w:id="56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00" w:id="563"/>
      <w:r>
        <w:rPr>
          <w:rFonts w:ascii="Times New Roman"/>
          <w:b w:val="false"/>
          <w:i w:val="false"/>
          <w:color w:val="000000"/>
          <w:sz w:val="28"/>
        </w:rPr>
        <w:t>
      Руководитель бюджетной программы ______________________________________</w:t>
      </w:r>
    </w:p>
    <w:bookmarkEnd w:id="56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01" w:id="564"/>
      <w:r>
        <w:rPr>
          <w:rFonts w:ascii="Times New Roman"/>
          <w:b w:val="false"/>
          <w:i w:val="false"/>
          <w:color w:val="000000"/>
          <w:sz w:val="28"/>
        </w:rPr>
        <w:t>
      Главный бухгалтер/начальник финансово- экономического отдела</w:t>
      </w:r>
    </w:p>
    <w:bookmarkEnd w:id="56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604" w:id="565"/>
    <w:p>
      <w:pPr>
        <w:spacing w:after="0"/>
        <w:ind w:left="0"/>
        <w:jc w:val="left"/>
      </w:pPr>
      <w:r>
        <w:rPr>
          <w:rFonts w:ascii="Times New Roman"/>
          <w:b/>
          <w:i w:val="false"/>
          <w:color w:val="000000"/>
        </w:rPr>
        <w:t xml:space="preserve"> Расчет расходов на оплату труда военнослужащих</w:t>
      </w:r>
    </w:p>
    <w:bookmarkEnd w:id="565"/>
    <w:bookmarkStart w:name="z605" w:id="566"/>
    <w:p>
      <w:pPr>
        <w:spacing w:after="0"/>
        <w:ind w:left="0"/>
        <w:jc w:val="both"/>
      </w:pPr>
      <w:r>
        <w:rPr>
          <w:rFonts w:ascii="Times New Roman"/>
          <w:b w:val="false"/>
          <w:i w:val="false"/>
          <w:color w:val="000000"/>
          <w:sz w:val="28"/>
        </w:rPr>
        <w:t>
      Год</w:t>
      </w:r>
    </w:p>
    <w:bookmarkEnd w:id="566"/>
    <w:bookmarkStart w:name="z606" w:id="567"/>
    <w:p>
      <w:pPr>
        <w:spacing w:after="0"/>
        <w:ind w:left="0"/>
        <w:jc w:val="both"/>
      </w:pPr>
      <w:r>
        <w:rPr>
          <w:rFonts w:ascii="Times New Roman"/>
          <w:b w:val="false"/>
          <w:i w:val="false"/>
          <w:color w:val="000000"/>
          <w:sz w:val="28"/>
        </w:rPr>
        <w:t>
      Коды                               |______________|</w:t>
      </w:r>
    </w:p>
    <w:bookmarkEnd w:id="567"/>
    <w:bookmarkStart w:name="z607" w:id="568"/>
    <w:p>
      <w:pPr>
        <w:spacing w:after="0"/>
        <w:ind w:left="0"/>
        <w:jc w:val="both"/>
      </w:pPr>
      <w:r>
        <w:rPr>
          <w:rFonts w:ascii="Times New Roman"/>
          <w:b w:val="false"/>
          <w:i w:val="false"/>
          <w:color w:val="000000"/>
          <w:sz w:val="28"/>
        </w:rPr>
        <w:t>
      Вид данных (прогноз, план, отчет) |______________|</w:t>
      </w:r>
    </w:p>
    <w:bookmarkEnd w:id="568"/>
    <w:bookmarkStart w:name="z608" w:id="569"/>
    <w:p>
      <w:pPr>
        <w:spacing w:after="0"/>
        <w:ind w:left="0"/>
        <w:jc w:val="both"/>
      </w:pPr>
      <w:r>
        <w:rPr>
          <w:rFonts w:ascii="Times New Roman"/>
          <w:b w:val="false"/>
          <w:i w:val="false"/>
          <w:color w:val="000000"/>
          <w:sz w:val="28"/>
        </w:rPr>
        <w:t>
      Функциональная группа             |______________|</w:t>
      </w:r>
    </w:p>
    <w:bookmarkEnd w:id="569"/>
    <w:bookmarkStart w:name="z609" w:id="570"/>
    <w:p>
      <w:pPr>
        <w:spacing w:after="0"/>
        <w:ind w:left="0"/>
        <w:jc w:val="both"/>
      </w:pPr>
      <w:r>
        <w:rPr>
          <w:rFonts w:ascii="Times New Roman"/>
          <w:b w:val="false"/>
          <w:i w:val="false"/>
          <w:color w:val="000000"/>
          <w:sz w:val="28"/>
        </w:rPr>
        <w:t>
      Администратор программ             |______________|</w:t>
      </w:r>
    </w:p>
    <w:bookmarkEnd w:id="570"/>
    <w:bookmarkStart w:name="z610" w:id="571"/>
    <w:p>
      <w:pPr>
        <w:spacing w:after="0"/>
        <w:ind w:left="0"/>
        <w:jc w:val="both"/>
      </w:pPr>
      <w:r>
        <w:rPr>
          <w:rFonts w:ascii="Times New Roman"/>
          <w:b w:val="false"/>
          <w:i w:val="false"/>
          <w:color w:val="000000"/>
          <w:sz w:val="28"/>
        </w:rPr>
        <w:t>
      Государственное учреждение       |______________|</w:t>
      </w:r>
    </w:p>
    <w:bookmarkEnd w:id="571"/>
    <w:bookmarkStart w:name="z611" w:id="572"/>
    <w:p>
      <w:pPr>
        <w:spacing w:after="0"/>
        <w:ind w:left="0"/>
        <w:jc w:val="both"/>
      </w:pPr>
      <w:r>
        <w:rPr>
          <w:rFonts w:ascii="Times New Roman"/>
          <w:b w:val="false"/>
          <w:i w:val="false"/>
          <w:color w:val="000000"/>
          <w:sz w:val="28"/>
        </w:rPr>
        <w:t>
      Программа                         |______________|</w:t>
      </w:r>
    </w:p>
    <w:bookmarkEnd w:id="572"/>
    <w:bookmarkStart w:name="z612" w:id="573"/>
    <w:p>
      <w:pPr>
        <w:spacing w:after="0"/>
        <w:ind w:left="0"/>
        <w:jc w:val="both"/>
      </w:pPr>
      <w:r>
        <w:rPr>
          <w:rFonts w:ascii="Times New Roman"/>
          <w:b w:val="false"/>
          <w:i w:val="false"/>
          <w:color w:val="000000"/>
          <w:sz w:val="28"/>
        </w:rPr>
        <w:t>
      Специфика                         |______________|</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 +графа11+ 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3" w:id="574"/>
    <w:p>
      <w:pPr>
        <w:spacing w:after="0"/>
        <w:ind w:left="0"/>
        <w:jc w:val="both"/>
      </w:pPr>
      <w:r>
        <w:rPr>
          <w:rFonts w:ascii="Times New Roman"/>
          <w:b w:val="false"/>
          <w:i w:val="false"/>
          <w:color w:val="000000"/>
          <w:sz w:val="28"/>
        </w:rPr>
        <w:t>
      продолжение таблицы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14" w:id="575"/>
    <w:p>
      <w:pPr>
        <w:spacing w:after="0"/>
        <w:ind w:left="0"/>
        <w:jc w:val="both"/>
      </w:pPr>
      <w:r>
        <w:rPr>
          <w:rFonts w:ascii="Times New Roman"/>
          <w:b w:val="false"/>
          <w:i w:val="false"/>
          <w:color w:val="000000"/>
          <w:sz w:val="28"/>
        </w:rPr>
        <w:t>
      продолжение таблицы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615" w:id="576"/>
    <w:p>
      <w:pPr>
        <w:spacing w:after="0"/>
        <w:ind w:left="0"/>
        <w:jc w:val="both"/>
      </w:pPr>
      <w:r>
        <w:rPr>
          <w:rFonts w:ascii="Times New Roman"/>
          <w:b w:val="false"/>
          <w:i w:val="false"/>
          <w:color w:val="000000"/>
          <w:sz w:val="28"/>
        </w:rPr>
        <w:t>
      продолжение таблицы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(графа15 х базовый должностной оклад х коэффициент + … + графа38 х базовый должностной оклад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6"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7" w:id="578"/>
    <w:p>
      <w:pPr>
        <w:spacing w:after="0"/>
        <w:ind w:left="0"/>
        <w:jc w:val="both"/>
      </w:pPr>
      <w:r>
        <w:rPr>
          <w:rFonts w:ascii="Times New Roman"/>
          <w:b w:val="false"/>
          <w:i w:val="false"/>
          <w:color w:val="000000"/>
          <w:sz w:val="28"/>
        </w:rPr>
        <w:t>
      продолжение таблицы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18" w:id="579"/>
      <w:r>
        <w:rPr>
          <w:rFonts w:ascii="Times New Roman"/>
          <w:b w:val="false"/>
          <w:i w:val="false"/>
          <w:color w:val="000000"/>
          <w:sz w:val="28"/>
        </w:rPr>
        <w:t>
      Руководитель аппарата центрального исполнительного органа/руководитель</w:t>
      </w:r>
    </w:p>
    <w:bookmarkEnd w:id="579"/>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19" w:id="580"/>
      <w:r>
        <w:rPr>
          <w:rFonts w:ascii="Times New Roman"/>
          <w:b w:val="false"/>
          <w:i w:val="false"/>
          <w:color w:val="000000"/>
          <w:sz w:val="28"/>
        </w:rPr>
        <w:t>
      Руководитель бюджетной программы ____________________________________________</w:t>
      </w:r>
    </w:p>
    <w:bookmarkEnd w:id="58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20" w:id="581"/>
      <w:r>
        <w:rPr>
          <w:rFonts w:ascii="Times New Roman"/>
          <w:b w:val="false"/>
          <w:i w:val="false"/>
          <w:color w:val="000000"/>
          <w:sz w:val="28"/>
        </w:rPr>
        <w:t>
      Главный бухгалтер/начальник финансово-экономического отдела</w:t>
      </w:r>
    </w:p>
    <w:bookmarkEnd w:id="58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15-111</w:t>
            </w:r>
          </w:p>
        </w:tc>
      </w:tr>
    </w:tbl>
    <w:bookmarkStart w:name="z623" w:id="582"/>
    <w:p>
      <w:pPr>
        <w:spacing w:after="0"/>
        <w:ind w:left="0"/>
        <w:jc w:val="left"/>
      </w:pPr>
      <w:r>
        <w:rPr>
          <w:rFonts w:ascii="Times New Roman"/>
          <w:b/>
          <w:i w:val="false"/>
          <w:color w:val="000000"/>
        </w:rPr>
        <w:t xml:space="preserve"> Расчет расходов по должностному окладу военнослужащих срочной военной службы</w:t>
      </w:r>
    </w:p>
    <w:bookmarkEnd w:id="582"/>
    <w:bookmarkStart w:name="z624" w:id="583"/>
    <w:p>
      <w:pPr>
        <w:spacing w:after="0"/>
        <w:ind w:left="0"/>
        <w:jc w:val="both"/>
      </w:pPr>
      <w:r>
        <w:rPr>
          <w:rFonts w:ascii="Times New Roman"/>
          <w:b w:val="false"/>
          <w:i w:val="false"/>
          <w:color w:val="000000"/>
          <w:sz w:val="28"/>
        </w:rPr>
        <w:t>
      Год</w:t>
      </w:r>
    </w:p>
    <w:bookmarkEnd w:id="583"/>
    <w:bookmarkStart w:name="z625" w:id="584"/>
    <w:p>
      <w:pPr>
        <w:spacing w:after="0"/>
        <w:ind w:left="0"/>
        <w:jc w:val="both"/>
      </w:pPr>
      <w:r>
        <w:rPr>
          <w:rFonts w:ascii="Times New Roman"/>
          <w:b w:val="false"/>
          <w:i w:val="false"/>
          <w:color w:val="000000"/>
          <w:sz w:val="28"/>
        </w:rPr>
        <w:t>
      Коды                               |______________|</w:t>
      </w:r>
    </w:p>
    <w:bookmarkEnd w:id="584"/>
    <w:bookmarkStart w:name="z626" w:id="585"/>
    <w:p>
      <w:pPr>
        <w:spacing w:after="0"/>
        <w:ind w:left="0"/>
        <w:jc w:val="both"/>
      </w:pPr>
      <w:r>
        <w:rPr>
          <w:rFonts w:ascii="Times New Roman"/>
          <w:b w:val="false"/>
          <w:i w:val="false"/>
          <w:color w:val="000000"/>
          <w:sz w:val="28"/>
        </w:rPr>
        <w:t>
      Вид данных (прогноз, план, отчет) |______________|</w:t>
      </w:r>
    </w:p>
    <w:bookmarkEnd w:id="585"/>
    <w:bookmarkStart w:name="z627" w:id="586"/>
    <w:p>
      <w:pPr>
        <w:spacing w:after="0"/>
        <w:ind w:left="0"/>
        <w:jc w:val="both"/>
      </w:pPr>
      <w:r>
        <w:rPr>
          <w:rFonts w:ascii="Times New Roman"/>
          <w:b w:val="false"/>
          <w:i w:val="false"/>
          <w:color w:val="000000"/>
          <w:sz w:val="28"/>
        </w:rPr>
        <w:t>
      Функциональная группа             |______________|</w:t>
      </w:r>
    </w:p>
    <w:bookmarkEnd w:id="586"/>
    <w:bookmarkStart w:name="z628" w:id="587"/>
    <w:p>
      <w:pPr>
        <w:spacing w:after="0"/>
        <w:ind w:left="0"/>
        <w:jc w:val="both"/>
      </w:pPr>
      <w:r>
        <w:rPr>
          <w:rFonts w:ascii="Times New Roman"/>
          <w:b w:val="false"/>
          <w:i w:val="false"/>
          <w:color w:val="000000"/>
          <w:sz w:val="28"/>
        </w:rPr>
        <w:t>
      Администратор программ             |______________|</w:t>
      </w:r>
    </w:p>
    <w:bookmarkEnd w:id="587"/>
    <w:bookmarkStart w:name="z629" w:id="588"/>
    <w:p>
      <w:pPr>
        <w:spacing w:after="0"/>
        <w:ind w:left="0"/>
        <w:jc w:val="both"/>
      </w:pPr>
      <w:r>
        <w:rPr>
          <w:rFonts w:ascii="Times New Roman"/>
          <w:b w:val="false"/>
          <w:i w:val="false"/>
          <w:color w:val="000000"/>
          <w:sz w:val="28"/>
        </w:rPr>
        <w:t>
      Государственное учреждение       |______________|</w:t>
      </w:r>
    </w:p>
    <w:bookmarkEnd w:id="588"/>
    <w:bookmarkStart w:name="z630" w:id="589"/>
    <w:p>
      <w:pPr>
        <w:spacing w:after="0"/>
        <w:ind w:left="0"/>
        <w:jc w:val="both"/>
      </w:pPr>
      <w:r>
        <w:rPr>
          <w:rFonts w:ascii="Times New Roman"/>
          <w:b w:val="false"/>
          <w:i w:val="false"/>
          <w:color w:val="000000"/>
          <w:sz w:val="28"/>
        </w:rPr>
        <w:t>
      Программа                         |______________|</w:t>
      </w:r>
    </w:p>
    <w:bookmarkEnd w:id="589"/>
    <w:bookmarkStart w:name="z631" w:id="590"/>
    <w:p>
      <w:pPr>
        <w:spacing w:after="0"/>
        <w:ind w:left="0"/>
        <w:jc w:val="both"/>
      </w:pPr>
      <w:r>
        <w:rPr>
          <w:rFonts w:ascii="Times New Roman"/>
          <w:b w:val="false"/>
          <w:i w:val="false"/>
          <w:color w:val="000000"/>
          <w:sz w:val="28"/>
        </w:rPr>
        <w:t>
      Специфика                         |______________|</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32" w:id="591"/>
      <w:r>
        <w:rPr>
          <w:rFonts w:ascii="Times New Roman"/>
          <w:b w:val="false"/>
          <w:i w:val="false"/>
          <w:color w:val="000000"/>
          <w:sz w:val="28"/>
        </w:rPr>
        <w:t>
      Руководитель аппарата центрального исполнительного органа/руководитель</w:t>
      </w:r>
    </w:p>
    <w:bookmarkEnd w:id="59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33" w:id="592"/>
      <w:r>
        <w:rPr>
          <w:rFonts w:ascii="Times New Roman"/>
          <w:b w:val="false"/>
          <w:i w:val="false"/>
          <w:color w:val="000000"/>
          <w:sz w:val="28"/>
        </w:rPr>
        <w:t>
      Руководитель бюджетной программы ___________________________________________</w:t>
      </w:r>
    </w:p>
    <w:bookmarkEnd w:id="59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34" w:id="593"/>
      <w:r>
        <w:rPr>
          <w:rFonts w:ascii="Times New Roman"/>
          <w:b w:val="false"/>
          <w:i w:val="false"/>
          <w:color w:val="000000"/>
          <w:sz w:val="28"/>
        </w:rPr>
        <w:t>
      Главный бухгалтер/ начальник финансово- экономического отдела</w:t>
      </w:r>
    </w:p>
    <w:bookmarkEnd w:id="59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637" w:id="594"/>
    <w:p>
      <w:pPr>
        <w:spacing w:after="0"/>
        <w:ind w:left="0"/>
        <w:jc w:val="left"/>
      </w:pPr>
      <w:r>
        <w:rPr>
          <w:rFonts w:ascii="Times New Roman"/>
          <w:b/>
          <w:i w:val="false"/>
          <w:color w:val="000000"/>
        </w:rPr>
        <w:t xml:space="preserve"> Расчет затрат на дополнительные денежные выплаты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5"/>
          <w:p>
            <w:pPr>
              <w:spacing w:after="20"/>
              <w:ind w:left="20"/>
              <w:jc w:val="both"/>
            </w:pPr>
            <w:r>
              <w:rPr>
                <w:rFonts w:ascii="Times New Roman"/>
                <w:b w:val="false"/>
                <w:i w:val="false"/>
                <w:color w:val="000000"/>
                <w:sz w:val="20"/>
              </w:rPr>
              <w:t>
Год</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6"/>
          <w:p>
            <w:pPr>
              <w:spacing w:after="20"/>
              <w:ind w:left="20"/>
              <w:jc w:val="both"/>
            </w:pPr>
            <w:r>
              <w:rPr>
                <w:rFonts w:ascii="Times New Roman"/>
                <w:b w:val="false"/>
                <w:i w:val="false"/>
                <w:color w:val="000000"/>
                <w:sz w:val="20"/>
              </w:rPr>
              <w:t>
|______________|</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согласно постановления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(графа4+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0" w:id="597"/>
      <w:r>
        <w:rPr>
          <w:rFonts w:ascii="Times New Roman"/>
          <w:b w:val="false"/>
          <w:i w:val="false"/>
          <w:color w:val="000000"/>
          <w:sz w:val="28"/>
        </w:rPr>
        <w:t>
      Руководитель аппарата центрального исполнительного органа/</w:t>
      </w:r>
    </w:p>
    <w:bookmarkEnd w:id="597"/>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1" w:id="598"/>
      <w:r>
        <w:rPr>
          <w:rFonts w:ascii="Times New Roman"/>
          <w:b w:val="false"/>
          <w:i w:val="false"/>
          <w:color w:val="000000"/>
          <w:sz w:val="28"/>
        </w:rPr>
        <w:t>
      Руководитель бюджетной программы</w:t>
      </w:r>
    </w:p>
    <w:bookmarkEnd w:id="598"/>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2" w:id="599"/>
      <w:r>
        <w:rPr>
          <w:rFonts w:ascii="Times New Roman"/>
          <w:b w:val="false"/>
          <w:i w:val="false"/>
          <w:color w:val="000000"/>
          <w:sz w:val="28"/>
        </w:rPr>
        <w:t>
      Главный бухгалтер/начальник финансово- экономического отдела</w:t>
      </w:r>
    </w:p>
    <w:bookmarkEnd w:id="599"/>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01-113</w:t>
            </w:r>
          </w:p>
        </w:tc>
      </w:tr>
    </w:tbl>
    <w:bookmarkStart w:name="z655" w:id="600"/>
    <w:p>
      <w:pPr>
        <w:spacing w:after="0"/>
        <w:ind w:left="0"/>
        <w:jc w:val="left"/>
      </w:pPr>
      <w:r>
        <w:rPr>
          <w:rFonts w:ascii="Times New Roman"/>
          <w:b/>
          <w:i w:val="false"/>
          <w:color w:val="000000"/>
        </w:rPr>
        <w:t xml:space="preserve"> Расчет расходов на компенсационные выплаты</w:t>
      </w:r>
    </w:p>
    <w:bookmarkEnd w:id="600"/>
    <w:bookmarkStart w:name="z656" w:id="601"/>
    <w:p>
      <w:pPr>
        <w:spacing w:after="0"/>
        <w:ind w:left="0"/>
        <w:jc w:val="both"/>
      </w:pPr>
      <w:r>
        <w:rPr>
          <w:rFonts w:ascii="Times New Roman"/>
          <w:b w:val="false"/>
          <w:i w:val="false"/>
          <w:color w:val="000000"/>
          <w:sz w:val="28"/>
        </w:rPr>
        <w:t>
      Год</w:t>
      </w:r>
    </w:p>
    <w:bookmarkEnd w:id="601"/>
    <w:bookmarkStart w:name="z657" w:id="602"/>
    <w:p>
      <w:pPr>
        <w:spacing w:after="0"/>
        <w:ind w:left="0"/>
        <w:jc w:val="both"/>
      </w:pPr>
      <w:r>
        <w:rPr>
          <w:rFonts w:ascii="Times New Roman"/>
          <w:b w:val="false"/>
          <w:i w:val="false"/>
          <w:color w:val="000000"/>
          <w:sz w:val="28"/>
        </w:rPr>
        <w:t>
      Коды                               |______________|</w:t>
      </w:r>
    </w:p>
    <w:bookmarkEnd w:id="602"/>
    <w:bookmarkStart w:name="z658" w:id="603"/>
    <w:p>
      <w:pPr>
        <w:spacing w:after="0"/>
        <w:ind w:left="0"/>
        <w:jc w:val="both"/>
      </w:pPr>
      <w:r>
        <w:rPr>
          <w:rFonts w:ascii="Times New Roman"/>
          <w:b w:val="false"/>
          <w:i w:val="false"/>
          <w:color w:val="000000"/>
          <w:sz w:val="28"/>
        </w:rPr>
        <w:t>
      Вид данных (прогноз, план, отчет) |______________|</w:t>
      </w:r>
    </w:p>
    <w:bookmarkEnd w:id="603"/>
    <w:bookmarkStart w:name="z659" w:id="604"/>
    <w:p>
      <w:pPr>
        <w:spacing w:after="0"/>
        <w:ind w:left="0"/>
        <w:jc w:val="both"/>
      </w:pPr>
      <w:r>
        <w:rPr>
          <w:rFonts w:ascii="Times New Roman"/>
          <w:b w:val="false"/>
          <w:i w:val="false"/>
          <w:color w:val="000000"/>
          <w:sz w:val="28"/>
        </w:rPr>
        <w:t>
      Функциональная группа             |______________|</w:t>
      </w:r>
    </w:p>
    <w:bookmarkEnd w:id="604"/>
    <w:bookmarkStart w:name="z660" w:id="605"/>
    <w:p>
      <w:pPr>
        <w:spacing w:after="0"/>
        <w:ind w:left="0"/>
        <w:jc w:val="both"/>
      </w:pPr>
      <w:r>
        <w:rPr>
          <w:rFonts w:ascii="Times New Roman"/>
          <w:b w:val="false"/>
          <w:i w:val="false"/>
          <w:color w:val="000000"/>
          <w:sz w:val="28"/>
        </w:rPr>
        <w:t>
      Администратор программ             |______________|</w:t>
      </w:r>
    </w:p>
    <w:bookmarkEnd w:id="605"/>
    <w:bookmarkStart w:name="z661" w:id="606"/>
    <w:p>
      <w:pPr>
        <w:spacing w:after="0"/>
        <w:ind w:left="0"/>
        <w:jc w:val="both"/>
      </w:pPr>
      <w:r>
        <w:rPr>
          <w:rFonts w:ascii="Times New Roman"/>
          <w:b w:val="false"/>
          <w:i w:val="false"/>
          <w:color w:val="000000"/>
          <w:sz w:val="28"/>
        </w:rPr>
        <w:t>
      Государственное учреждение       |______________|</w:t>
      </w:r>
    </w:p>
    <w:bookmarkEnd w:id="606"/>
    <w:bookmarkStart w:name="z662" w:id="607"/>
    <w:p>
      <w:pPr>
        <w:spacing w:after="0"/>
        <w:ind w:left="0"/>
        <w:jc w:val="both"/>
      </w:pPr>
      <w:r>
        <w:rPr>
          <w:rFonts w:ascii="Times New Roman"/>
          <w:b w:val="false"/>
          <w:i w:val="false"/>
          <w:color w:val="000000"/>
          <w:sz w:val="28"/>
        </w:rPr>
        <w:t>
      Программа                         |______________|</w:t>
      </w:r>
    </w:p>
    <w:bookmarkEnd w:id="607"/>
    <w:bookmarkStart w:name="z663" w:id="608"/>
    <w:p>
      <w:pPr>
        <w:spacing w:after="0"/>
        <w:ind w:left="0"/>
        <w:jc w:val="both"/>
      </w:pPr>
      <w:r>
        <w:rPr>
          <w:rFonts w:ascii="Times New Roman"/>
          <w:b w:val="false"/>
          <w:i w:val="false"/>
          <w:color w:val="000000"/>
          <w:sz w:val="28"/>
        </w:rPr>
        <w:t>
      Специфика                         |______________|</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64"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65" w:id="610"/>
      <w:r>
        <w:rPr>
          <w:rFonts w:ascii="Times New Roman"/>
          <w:b w:val="false"/>
          <w:i w:val="false"/>
          <w:color w:val="000000"/>
          <w:sz w:val="28"/>
        </w:rPr>
        <w:t>
      Руководитель аппарата центрального исполнительного органа/руководитель</w:t>
      </w:r>
    </w:p>
    <w:bookmarkEnd w:id="61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6" w:id="611"/>
      <w:r>
        <w:rPr>
          <w:rFonts w:ascii="Times New Roman"/>
          <w:b w:val="false"/>
          <w:i w:val="false"/>
          <w:color w:val="000000"/>
          <w:sz w:val="28"/>
        </w:rPr>
        <w:t>
      Руководитель бюджетной программы</w:t>
      </w:r>
    </w:p>
    <w:bookmarkEnd w:id="6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7" w:id="612"/>
      <w:r>
        <w:rPr>
          <w:rFonts w:ascii="Times New Roman"/>
          <w:b w:val="false"/>
          <w:i w:val="false"/>
          <w:color w:val="000000"/>
          <w:sz w:val="28"/>
        </w:rPr>
        <w:t>
      Главный бухгалтер/ начальник финансово- экономического отдела</w:t>
      </w:r>
    </w:p>
    <w:bookmarkEnd w:id="61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02-114</w:t>
            </w:r>
          </w:p>
        </w:tc>
      </w:tr>
    </w:tbl>
    <w:bookmarkStart w:name="z670" w:id="613"/>
    <w:p>
      <w:pPr>
        <w:spacing w:after="0"/>
        <w:ind w:left="0"/>
        <w:jc w:val="left"/>
      </w:pPr>
      <w:r>
        <w:rPr>
          <w:rFonts w:ascii="Times New Roman"/>
          <w:b/>
          <w:i w:val="false"/>
          <w:color w:val="000000"/>
        </w:rPr>
        <w:t xml:space="preserve"> Расчет расходов на обязательные профессиональные пенсионные взносы</w:t>
      </w:r>
    </w:p>
    <w:bookmarkEnd w:id="613"/>
    <w:bookmarkStart w:name="z671" w:id="614"/>
    <w:p>
      <w:pPr>
        <w:spacing w:after="0"/>
        <w:ind w:left="0"/>
        <w:jc w:val="both"/>
      </w:pPr>
      <w:r>
        <w:rPr>
          <w:rFonts w:ascii="Times New Roman"/>
          <w:b w:val="false"/>
          <w:i w:val="false"/>
          <w:color w:val="000000"/>
          <w:sz w:val="28"/>
        </w:rPr>
        <w:t>
      Год</w:t>
      </w:r>
    </w:p>
    <w:bookmarkEnd w:id="614"/>
    <w:bookmarkStart w:name="z672" w:id="615"/>
    <w:p>
      <w:pPr>
        <w:spacing w:after="0"/>
        <w:ind w:left="0"/>
        <w:jc w:val="both"/>
      </w:pPr>
      <w:r>
        <w:rPr>
          <w:rFonts w:ascii="Times New Roman"/>
          <w:b w:val="false"/>
          <w:i w:val="false"/>
          <w:color w:val="000000"/>
          <w:sz w:val="28"/>
        </w:rPr>
        <w:t>
      Коды                               |______________|</w:t>
      </w:r>
    </w:p>
    <w:bookmarkEnd w:id="615"/>
    <w:bookmarkStart w:name="z673" w:id="616"/>
    <w:p>
      <w:pPr>
        <w:spacing w:after="0"/>
        <w:ind w:left="0"/>
        <w:jc w:val="both"/>
      </w:pPr>
      <w:r>
        <w:rPr>
          <w:rFonts w:ascii="Times New Roman"/>
          <w:b w:val="false"/>
          <w:i w:val="false"/>
          <w:color w:val="000000"/>
          <w:sz w:val="28"/>
        </w:rPr>
        <w:t>
      Вид данных (прогноз, план, отчет) |______________|</w:t>
      </w:r>
    </w:p>
    <w:bookmarkEnd w:id="616"/>
    <w:bookmarkStart w:name="z674" w:id="617"/>
    <w:p>
      <w:pPr>
        <w:spacing w:after="0"/>
        <w:ind w:left="0"/>
        <w:jc w:val="both"/>
      </w:pPr>
      <w:r>
        <w:rPr>
          <w:rFonts w:ascii="Times New Roman"/>
          <w:b w:val="false"/>
          <w:i w:val="false"/>
          <w:color w:val="000000"/>
          <w:sz w:val="28"/>
        </w:rPr>
        <w:t>
      Функциональная группа             |______________|</w:t>
      </w:r>
    </w:p>
    <w:bookmarkEnd w:id="617"/>
    <w:bookmarkStart w:name="z675" w:id="618"/>
    <w:p>
      <w:pPr>
        <w:spacing w:after="0"/>
        <w:ind w:left="0"/>
        <w:jc w:val="both"/>
      </w:pPr>
      <w:r>
        <w:rPr>
          <w:rFonts w:ascii="Times New Roman"/>
          <w:b w:val="false"/>
          <w:i w:val="false"/>
          <w:color w:val="000000"/>
          <w:sz w:val="28"/>
        </w:rPr>
        <w:t>
      Администратор программ             |______________|</w:t>
      </w:r>
    </w:p>
    <w:bookmarkEnd w:id="618"/>
    <w:bookmarkStart w:name="z676" w:id="619"/>
    <w:p>
      <w:pPr>
        <w:spacing w:after="0"/>
        <w:ind w:left="0"/>
        <w:jc w:val="both"/>
      </w:pPr>
      <w:r>
        <w:rPr>
          <w:rFonts w:ascii="Times New Roman"/>
          <w:b w:val="false"/>
          <w:i w:val="false"/>
          <w:color w:val="000000"/>
          <w:sz w:val="28"/>
        </w:rPr>
        <w:t>
      Государственное учреждение       |______________|</w:t>
      </w:r>
    </w:p>
    <w:bookmarkEnd w:id="619"/>
    <w:bookmarkStart w:name="z677" w:id="620"/>
    <w:p>
      <w:pPr>
        <w:spacing w:after="0"/>
        <w:ind w:left="0"/>
        <w:jc w:val="both"/>
      </w:pPr>
      <w:r>
        <w:rPr>
          <w:rFonts w:ascii="Times New Roman"/>
          <w:b w:val="false"/>
          <w:i w:val="false"/>
          <w:color w:val="000000"/>
          <w:sz w:val="28"/>
        </w:rPr>
        <w:t>
      Программа                         |______________|</w:t>
      </w:r>
    </w:p>
    <w:bookmarkEnd w:id="620"/>
    <w:bookmarkStart w:name="z678" w:id="621"/>
    <w:p>
      <w:pPr>
        <w:spacing w:after="0"/>
        <w:ind w:left="0"/>
        <w:jc w:val="both"/>
      </w:pPr>
      <w:r>
        <w:rPr>
          <w:rFonts w:ascii="Times New Roman"/>
          <w:b w:val="false"/>
          <w:i w:val="false"/>
          <w:color w:val="000000"/>
          <w:sz w:val="28"/>
        </w:rPr>
        <w:t>
      Специфика                         |______________|</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79" w:id="622"/>
      <w:r>
        <w:rPr>
          <w:rFonts w:ascii="Times New Roman"/>
          <w:b w:val="false"/>
          <w:i w:val="false"/>
          <w:color w:val="000000"/>
          <w:sz w:val="28"/>
        </w:rPr>
        <w:t>
      Руководитель аппарата центрального исполнительного органа/руководитель</w:t>
      </w:r>
    </w:p>
    <w:bookmarkEnd w:id="622"/>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0" w:id="623"/>
      <w:r>
        <w:rPr>
          <w:rFonts w:ascii="Times New Roman"/>
          <w:b w:val="false"/>
          <w:i w:val="false"/>
          <w:color w:val="000000"/>
          <w:sz w:val="28"/>
        </w:rPr>
        <w:t>
      Руководитель бюджетной программы ______________________________________</w:t>
      </w:r>
    </w:p>
    <w:bookmarkEnd w:id="62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1" w:id="624"/>
      <w:r>
        <w:rPr>
          <w:rFonts w:ascii="Times New Roman"/>
          <w:b w:val="false"/>
          <w:i w:val="false"/>
          <w:color w:val="000000"/>
          <w:sz w:val="28"/>
        </w:rPr>
        <w:t>
      Главный бухгалтер/ начальник финансово- экономического отдела</w:t>
      </w:r>
    </w:p>
    <w:bookmarkEnd w:id="624"/>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01-116</w:t>
            </w:r>
          </w:p>
        </w:tc>
      </w:tr>
    </w:tbl>
    <w:bookmarkStart w:name="z684" w:id="625"/>
    <w:p>
      <w:pPr>
        <w:spacing w:after="0"/>
        <w:ind w:left="0"/>
        <w:jc w:val="left"/>
      </w:pPr>
      <w:r>
        <w:rPr>
          <w:rFonts w:ascii="Times New Roman"/>
          <w:b/>
          <w:i w:val="false"/>
          <w:color w:val="000000"/>
        </w:rPr>
        <w:t xml:space="preserve"> Расчет расходов на обязательные пенсионные взносы работодателей</w:t>
      </w:r>
    </w:p>
    <w:bookmarkEnd w:id="625"/>
    <w:bookmarkStart w:name="z685" w:id="626"/>
    <w:p>
      <w:pPr>
        <w:spacing w:after="0"/>
        <w:ind w:left="0"/>
        <w:jc w:val="both"/>
      </w:pPr>
      <w:r>
        <w:rPr>
          <w:rFonts w:ascii="Times New Roman"/>
          <w:b w:val="false"/>
          <w:i w:val="false"/>
          <w:color w:val="000000"/>
          <w:sz w:val="28"/>
        </w:rPr>
        <w:t>
      Годы</w:t>
      </w:r>
    </w:p>
    <w:bookmarkEnd w:id="626"/>
    <w:bookmarkStart w:name="z686" w:id="627"/>
    <w:p>
      <w:pPr>
        <w:spacing w:after="0"/>
        <w:ind w:left="0"/>
        <w:jc w:val="both"/>
      </w:pPr>
      <w:r>
        <w:rPr>
          <w:rFonts w:ascii="Times New Roman"/>
          <w:b w:val="false"/>
          <w:i w:val="false"/>
          <w:color w:val="000000"/>
          <w:sz w:val="28"/>
        </w:rPr>
        <w:t>
      Коды                               |______________|</w:t>
      </w:r>
    </w:p>
    <w:bookmarkEnd w:id="627"/>
    <w:bookmarkStart w:name="z687" w:id="628"/>
    <w:p>
      <w:pPr>
        <w:spacing w:after="0"/>
        <w:ind w:left="0"/>
        <w:jc w:val="both"/>
      </w:pPr>
      <w:r>
        <w:rPr>
          <w:rFonts w:ascii="Times New Roman"/>
          <w:b w:val="false"/>
          <w:i w:val="false"/>
          <w:color w:val="000000"/>
          <w:sz w:val="28"/>
        </w:rPr>
        <w:t>
      Вид данных (прогноз, план, отчет) |______________|</w:t>
      </w:r>
    </w:p>
    <w:bookmarkEnd w:id="628"/>
    <w:bookmarkStart w:name="z688" w:id="629"/>
    <w:p>
      <w:pPr>
        <w:spacing w:after="0"/>
        <w:ind w:left="0"/>
        <w:jc w:val="both"/>
      </w:pPr>
      <w:r>
        <w:rPr>
          <w:rFonts w:ascii="Times New Roman"/>
          <w:b w:val="false"/>
          <w:i w:val="false"/>
          <w:color w:val="000000"/>
          <w:sz w:val="28"/>
        </w:rPr>
        <w:t>
      Функциональная группа             |______________|</w:t>
      </w:r>
    </w:p>
    <w:bookmarkEnd w:id="629"/>
    <w:bookmarkStart w:name="z689" w:id="630"/>
    <w:p>
      <w:pPr>
        <w:spacing w:after="0"/>
        <w:ind w:left="0"/>
        <w:jc w:val="both"/>
      </w:pPr>
      <w:r>
        <w:rPr>
          <w:rFonts w:ascii="Times New Roman"/>
          <w:b w:val="false"/>
          <w:i w:val="false"/>
          <w:color w:val="000000"/>
          <w:sz w:val="28"/>
        </w:rPr>
        <w:t>
      Администратор программ             |______________|</w:t>
      </w:r>
    </w:p>
    <w:bookmarkEnd w:id="630"/>
    <w:bookmarkStart w:name="z690" w:id="631"/>
    <w:p>
      <w:pPr>
        <w:spacing w:after="0"/>
        <w:ind w:left="0"/>
        <w:jc w:val="both"/>
      </w:pPr>
      <w:r>
        <w:rPr>
          <w:rFonts w:ascii="Times New Roman"/>
          <w:b w:val="false"/>
          <w:i w:val="false"/>
          <w:color w:val="000000"/>
          <w:sz w:val="28"/>
        </w:rPr>
        <w:t>
      Государственное учреждение       |______________|</w:t>
      </w:r>
    </w:p>
    <w:bookmarkEnd w:id="631"/>
    <w:bookmarkStart w:name="z691" w:id="632"/>
    <w:p>
      <w:pPr>
        <w:spacing w:after="0"/>
        <w:ind w:left="0"/>
        <w:jc w:val="both"/>
      </w:pPr>
      <w:r>
        <w:rPr>
          <w:rFonts w:ascii="Times New Roman"/>
          <w:b w:val="false"/>
          <w:i w:val="false"/>
          <w:color w:val="000000"/>
          <w:sz w:val="28"/>
        </w:rPr>
        <w:t>
      Программа                         |______________|</w:t>
      </w:r>
    </w:p>
    <w:bookmarkEnd w:id="632"/>
    <w:bookmarkStart w:name="z692" w:id="633"/>
    <w:p>
      <w:pPr>
        <w:spacing w:after="0"/>
        <w:ind w:left="0"/>
        <w:jc w:val="both"/>
      </w:pPr>
      <w:r>
        <w:rPr>
          <w:rFonts w:ascii="Times New Roman"/>
          <w:b w:val="false"/>
          <w:i w:val="false"/>
          <w:color w:val="000000"/>
          <w:sz w:val="28"/>
        </w:rPr>
        <w:t>
      Специфика                         |______________|</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93" w:id="634"/>
      <w:r>
        <w:rPr>
          <w:rFonts w:ascii="Times New Roman"/>
          <w:b w:val="false"/>
          <w:i w:val="false"/>
          <w:color w:val="000000"/>
          <w:sz w:val="28"/>
        </w:rPr>
        <w:t>
      Руководитель аппарата центрального исполнительного органа/руководитель</w:t>
      </w:r>
    </w:p>
    <w:bookmarkEnd w:id="634"/>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4" w:id="635"/>
      <w:r>
        <w:rPr>
          <w:rFonts w:ascii="Times New Roman"/>
          <w:b w:val="false"/>
          <w:i w:val="false"/>
          <w:color w:val="000000"/>
          <w:sz w:val="28"/>
        </w:rPr>
        <w:t>
      Руководитель бюджетной программы ______________________________________</w:t>
      </w:r>
    </w:p>
    <w:bookmarkEnd w:id="63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5" w:id="636"/>
      <w:r>
        <w:rPr>
          <w:rFonts w:ascii="Times New Roman"/>
          <w:b w:val="false"/>
          <w:i w:val="false"/>
          <w:color w:val="000000"/>
          <w:sz w:val="28"/>
        </w:rPr>
        <w:t>
      Главный бухгалтер/ начальник финансово- экономического отдела</w:t>
      </w:r>
    </w:p>
    <w:bookmarkEnd w:id="6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698" w:id="637"/>
    <w:p>
      <w:pPr>
        <w:spacing w:after="0"/>
        <w:ind w:left="0"/>
        <w:jc w:val="left"/>
      </w:pPr>
      <w:r>
        <w:rPr>
          <w:rFonts w:ascii="Times New Roman"/>
          <w:b/>
          <w:i w:val="false"/>
          <w:color w:val="000000"/>
        </w:rPr>
        <w:t xml:space="preserve"> Расчет расходов на уплату социального налога</w:t>
      </w:r>
    </w:p>
    <w:bookmarkEnd w:id="637"/>
    <w:bookmarkStart w:name="z699" w:id="638"/>
    <w:p>
      <w:pPr>
        <w:spacing w:after="0"/>
        <w:ind w:left="0"/>
        <w:jc w:val="both"/>
      </w:pPr>
      <w:r>
        <w:rPr>
          <w:rFonts w:ascii="Times New Roman"/>
          <w:b w:val="false"/>
          <w:i w:val="false"/>
          <w:color w:val="000000"/>
          <w:sz w:val="28"/>
        </w:rPr>
        <w:t>
      Год</w:t>
      </w:r>
    </w:p>
    <w:bookmarkEnd w:id="638"/>
    <w:bookmarkStart w:name="z700" w:id="639"/>
    <w:p>
      <w:pPr>
        <w:spacing w:after="0"/>
        <w:ind w:left="0"/>
        <w:jc w:val="both"/>
      </w:pPr>
      <w:r>
        <w:rPr>
          <w:rFonts w:ascii="Times New Roman"/>
          <w:b w:val="false"/>
          <w:i w:val="false"/>
          <w:color w:val="000000"/>
          <w:sz w:val="28"/>
        </w:rPr>
        <w:t>
      Коды                               | ______________|</w:t>
      </w:r>
    </w:p>
    <w:bookmarkEnd w:id="639"/>
    <w:bookmarkStart w:name="z701" w:id="640"/>
    <w:p>
      <w:pPr>
        <w:spacing w:after="0"/>
        <w:ind w:left="0"/>
        <w:jc w:val="both"/>
      </w:pPr>
      <w:r>
        <w:rPr>
          <w:rFonts w:ascii="Times New Roman"/>
          <w:b w:val="false"/>
          <w:i w:val="false"/>
          <w:color w:val="000000"/>
          <w:sz w:val="28"/>
        </w:rPr>
        <w:t>
      Вид данных (прогноз, план, отчет) |______________|</w:t>
      </w:r>
    </w:p>
    <w:bookmarkEnd w:id="640"/>
    <w:bookmarkStart w:name="z702" w:id="641"/>
    <w:p>
      <w:pPr>
        <w:spacing w:after="0"/>
        <w:ind w:left="0"/>
        <w:jc w:val="both"/>
      </w:pPr>
      <w:r>
        <w:rPr>
          <w:rFonts w:ascii="Times New Roman"/>
          <w:b w:val="false"/>
          <w:i w:val="false"/>
          <w:color w:val="000000"/>
          <w:sz w:val="28"/>
        </w:rPr>
        <w:t>
      Функциональная группа             |______________|</w:t>
      </w:r>
    </w:p>
    <w:bookmarkEnd w:id="641"/>
    <w:bookmarkStart w:name="z703" w:id="642"/>
    <w:p>
      <w:pPr>
        <w:spacing w:after="0"/>
        <w:ind w:left="0"/>
        <w:jc w:val="both"/>
      </w:pPr>
      <w:r>
        <w:rPr>
          <w:rFonts w:ascii="Times New Roman"/>
          <w:b w:val="false"/>
          <w:i w:val="false"/>
          <w:color w:val="000000"/>
          <w:sz w:val="28"/>
        </w:rPr>
        <w:t>
      Администратор программ             |______________|</w:t>
      </w:r>
    </w:p>
    <w:bookmarkEnd w:id="642"/>
    <w:bookmarkStart w:name="z704" w:id="643"/>
    <w:p>
      <w:pPr>
        <w:spacing w:after="0"/>
        <w:ind w:left="0"/>
        <w:jc w:val="both"/>
      </w:pPr>
      <w:r>
        <w:rPr>
          <w:rFonts w:ascii="Times New Roman"/>
          <w:b w:val="false"/>
          <w:i w:val="false"/>
          <w:color w:val="000000"/>
          <w:sz w:val="28"/>
        </w:rPr>
        <w:t>
      Государственное учреждение       |______________|</w:t>
      </w:r>
    </w:p>
    <w:bookmarkEnd w:id="643"/>
    <w:bookmarkStart w:name="z705" w:id="644"/>
    <w:p>
      <w:pPr>
        <w:spacing w:after="0"/>
        <w:ind w:left="0"/>
        <w:jc w:val="both"/>
      </w:pPr>
      <w:r>
        <w:rPr>
          <w:rFonts w:ascii="Times New Roman"/>
          <w:b w:val="false"/>
          <w:i w:val="false"/>
          <w:color w:val="000000"/>
          <w:sz w:val="28"/>
        </w:rPr>
        <w:t>
      Программа                         |______________|</w:t>
      </w:r>
    </w:p>
    <w:bookmarkEnd w:id="644"/>
    <w:bookmarkStart w:name="z706" w:id="645"/>
    <w:p>
      <w:pPr>
        <w:spacing w:after="0"/>
        <w:ind w:left="0"/>
        <w:jc w:val="both"/>
      </w:pPr>
      <w:r>
        <w:rPr>
          <w:rFonts w:ascii="Times New Roman"/>
          <w:b w:val="false"/>
          <w:i w:val="false"/>
          <w:color w:val="000000"/>
          <w:sz w:val="28"/>
        </w:rPr>
        <w:t>
      Специфика                         |______________|</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7" w:id="646"/>
      <w:r>
        <w:rPr>
          <w:rFonts w:ascii="Times New Roman"/>
          <w:b w:val="false"/>
          <w:i w:val="false"/>
          <w:color w:val="000000"/>
          <w:sz w:val="28"/>
        </w:rPr>
        <w:t>
      Руководитель аппарата центрального исполнительного органа/руководитель</w:t>
      </w:r>
    </w:p>
    <w:bookmarkEnd w:id="646"/>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8" w:id="647"/>
      <w:r>
        <w:rPr>
          <w:rFonts w:ascii="Times New Roman"/>
          <w:b w:val="false"/>
          <w:i w:val="false"/>
          <w:color w:val="000000"/>
          <w:sz w:val="28"/>
        </w:rPr>
        <w:t>
      Руководитель бюджетной программы ______________________________________</w:t>
      </w:r>
    </w:p>
    <w:bookmarkEnd w:id="64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9" w:id="648"/>
      <w:r>
        <w:rPr>
          <w:rFonts w:ascii="Times New Roman"/>
          <w:b w:val="false"/>
          <w:i w:val="false"/>
          <w:color w:val="000000"/>
          <w:sz w:val="28"/>
        </w:rPr>
        <w:t>
      Главный бухгалтер/ начальник финансово- экономического отдела</w:t>
      </w:r>
    </w:p>
    <w:bookmarkEnd w:id="64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01-122</w:t>
            </w:r>
          </w:p>
        </w:tc>
      </w:tr>
    </w:tbl>
    <w:bookmarkStart w:name="z712" w:id="649"/>
    <w:p>
      <w:pPr>
        <w:spacing w:after="0"/>
        <w:ind w:left="0"/>
        <w:jc w:val="left"/>
      </w:pPr>
      <w:r>
        <w:rPr>
          <w:rFonts w:ascii="Times New Roman"/>
          <w:b/>
          <w:i w:val="false"/>
          <w:color w:val="000000"/>
        </w:rPr>
        <w:t xml:space="preserve"> Расчет расходов на уплату социальных отчислений Государственный фонд социального страхования</w:t>
      </w:r>
    </w:p>
    <w:bookmarkEnd w:id="649"/>
    <w:bookmarkStart w:name="z713" w:id="650"/>
    <w:p>
      <w:pPr>
        <w:spacing w:after="0"/>
        <w:ind w:left="0"/>
        <w:jc w:val="both"/>
      </w:pPr>
      <w:r>
        <w:rPr>
          <w:rFonts w:ascii="Times New Roman"/>
          <w:b w:val="false"/>
          <w:i w:val="false"/>
          <w:color w:val="000000"/>
          <w:sz w:val="28"/>
        </w:rPr>
        <w:t>
      Год</w:t>
      </w:r>
    </w:p>
    <w:bookmarkEnd w:id="650"/>
    <w:bookmarkStart w:name="z714" w:id="651"/>
    <w:p>
      <w:pPr>
        <w:spacing w:after="0"/>
        <w:ind w:left="0"/>
        <w:jc w:val="both"/>
      </w:pPr>
      <w:r>
        <w:rPr>
          <w:rFonts w:ascii="Times New Roman"/>
          <w:b w:val="false"/>
          <w:i w:val="false"/>
          <w:color w:val="000000"/>
          <w:sz w:val="28"/>
        </w:rPr>
        <w:t>
      Коды                               |______________|</w:t>
      </w:r>
    </w:p>
    <w:bookmarkEnd w:id="651"/>
    <w:bookmarkStart w:name="z715" w:id="652"/>
    <w:p>
      <w:pPr>
        <w:spacing w:after="0"/>
        <w:ind w:left="0"/>
        <w:jc w:val="both"/>
      </w:pPr>
      <w:r>
        <w:rPr>
          <w:rFonts w:ascii="Times New Roman"/>
          <w:b w:val="false"/>
          <w:i w:val="false"/>
          <w:color w:val="000000"/>
          <w:sz w:val="28"/>
        </w:rPr>
        <w:t>
      Вид данных (прогноз, план, отчет) |______________|</w:t>
      </w:r>
    </w:p>
    <w:bookmarkEnd w:id="652"/>
    <w:bookmarkStart w:name="z716" w:id="653"/>
    <w:p>
      <w:pPr>
        <w:spacing w:after="0"/>
        <w:ind w:left="0"/>
        <w:jc w:val="both"/>
      </w:pPr>
      <w:r>
        <w:rPr>
          <w:rFonts w:ascii="Times New Roman"/>
          <w:b w:val="false"/>
          <w:i w:val="false"/>
          <w:color w:val="000000"/>
          <w:sz w:val="28"/>
        </w:rPr>
        <w:t>
      Функциональная группа             |______________|</w:t>
      </w:r>
    </w:p>
    <w:bookmarkEnd w:id="653"/>
    <w:bookmarkStart w:name="z717" w:id="654"/>
    <w:p>
      <w:pPr>
        <w:spacing w:after="0"/>
        <w:ind w:left="0"/>
        <w:jc w:val="both"/>
      </w:pPr>
      <w:r>
        <w:rPr>
          <w:rFonts w:ascii="Times New Roman"/>
          <w:b w:val="false"/>
          <w:i w:val="false"/>
          <w:color w:val="000000"/>
          <w:sz w:val="28"/>
        </w:rPr>
        <w:t>
      Администратор программ             |______________|</w:t>
      </w:r>
    </w:p>
    <w:bookmarkEnd w:id="654"/>
    <w:bookmarkStart w:name="z718" w:id="655"/>
    <w:p>
      <w:pPr>
        <w:spacing w:after="0"/>
        <w:ind w:left="0"/>
        <w:jc w:val="both"/>
      </w:pPr>
      <w:r>
        <w:rPr>
          <w:rFonts w:ascii="Times New Roman"/>
          <w:b w:val="false"/>
          <w:i w:val="false"/>
          <w:color w:val="000000"/>
          <w:sz w:val="28"/>
        </w:rPr>
        <w:t>
      Государственное учреждение       |______________|</w:t>
      </w:r>
    </w:p>
    <w:bookmarkEnd w:id="655"/>
    <w:bookmarkStart w:name="z719" w:id="656"/>
    <w:p>
      <w:pPr>
        <w:spacing w:after="0"/>
        <w:ind w:left="0"/>
        <w:jc w:val="both"/>
      </w:pPr>
      <w:r>
        <w:rPr>
          <w:rFonts w:ascii="Times New Roman"/>
          <w:b w:val="false"/>
          <w:i w:val="false"/>
          <w:color w:val="000000"/>
          <w:sz w:val="28"/>
        </w:rPr>
        <w:t>
      Программа                         |______________|</w:t>
      </w:r>
    </w:p>
    <w:bookmarkEnd w:id="656"/>
    <w:bookmarkStart w:name="z720" w:id="657"/>
    <w:p>
      <w:pPr>
        <w:spacing w:after="0"/>
        <w:ind w:left="0"/>
        <w:jc w:val="both"/>
      </w:pPr>
      <w:r>
        <w:rPr>
          <w:rFonts w:ascii="Times New Roman"/>
          <w:b w:val="false"/>
          <w:i w:val="false"/>
          <w:color w:val="000000"/>
          <w:sz w:val="28"/>
        </w:rPr>
        <w:t>
      Специфика                         |______________|</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21" w:id="658"/>
      <w:r>
        <w:rPr>
          <w:rFonts w:ascii="Times New Roman"/>
          <w:b w:val="false"/>
          <w:i w:val="false"/>
          <w:color w:val="000000"/>
          <w:sz w:val="28"/>
        </w:rPr>
        <w:t>
      Руководитель аппарата центрального исполнительного органа/руководитель</w:t>
      </w:r>
    </w:p>
    <w:bookmarkEnd w:id="658"/>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2" w:id="659"/>
      <w:r>
        <w:rPr>
          <w:rFonts w:ascii="Times New Roman"/>
          <w:b w:val="false"/>
          <w:i w:val="false"/>
          <w:color w:val="000000"/>
          <w:sz w:val="28"/>
        </w:rPr>
        <w:t>
      Руководитель бюджетной программы ______________________________________</w:t>
      </w:r>
    </w:p>
    <w:bookmarkEnd w:id="65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3" w:id="660"/>
      <w:r>
        <w:rPr>
          <w:rFonts w:ascii="Times New Roman"/>
          <w:b w:val="false"/>
          <w:i w:val="false"/>
          <w:color w:val="000000"/>
          <w:sz w:val="28"/>
        </w:rPr>
        <w:t>
      Главный бухгалтер/ начальник финансово- экономического отдела</w:t>
      </w:r>
    </w:p>
    <w:bookmarkEnd w:id="66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726" w:id="661"/>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2"/>
          <w:p>
            <w:pPr>
              <w:spacing w:after="20"/>
              <w:ind w:left="20"/>
              <w:jc w:val="both"/>
            </w:pPr>
            <w:r>
              <w:rPr>
                <w:rFonts w:ascii="Times New Roman"/>
                <w:b w:val="false"/>
                <w:i w:val="false"/>
                <w:color w:val="000000"/>
                <w:sz w:val="20"/>
              </w:rPr>
              <w:t>
Год</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63"/>
          <w:p>
            <w:pPr>
              <w:spacing w:after="20"/>
              <w:ind w:left="20"/>
              <w:jc w:val="both"/>
            </w:pPr>
            <w:r>
              <w:rPr>
                <w:rFonts w:ascii="Times New Roman"/>
                <w:b w:val="false"/>
                <w:i w:val="false"/>
                <w:color w:val="000000"/>
                <w:sz w:val="20"/>
              </w:rPr>
              <w:t>
|______________|</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9" w:id="664"/>
    <w:p>
      <w:pPr>
        <w:spacing w:after="0"/>
        <w:ind w:left="0"/>
        <w:jc w:val="both"/>
      </w:pPr>
      <w:r>
        <w:rPr>
          <w:rFonts w:ascii="Times New Roman"/>
          <w:b w:val="false"/>
          <w:i w:val="false"/>
          <w:color w:val="000000"/>
          <w:sz w:val="28"/>
        </w:rPr>
        <w:t>
      продолжение таблицы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665"/>
    <w:p>
      <w:pPr>
        <w:spacing w:after="0"/>
        <w:ind w:left="0"/>
        <w:jc w:val="both"/>
      </w:pPr>
      <w:r>
        <w:rPr>
          <w:rFonts w:ascii="Times New Roman"/>
          <w:b w:val="false"/>
          <w:i w:val="false"/>
          <w:color w:val="000000"/>
          <w:sz w:val="28"/>
        </w:rPr>
        <w:t>
      продолжение таблицы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1" w:id="666"/>
      <w:r>
        <w:rPr>
          <w:rFonts w:ascii="Times New Roman"/>
          <w:b w:val="false"/>
          <w:i w:val="false"/>
          <w:color w:val="000000"/>
          <w:sz w:val="28"/>
        </w:rPr>
        <w:t>
      Руководитель аппарата центрального исполнительного органа/</w:t>
      </w:r>
    </w:p>
    <w:bookmarkEnd w:id="666"/>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2" w:id="667"/>
      <w:r>
        <w:rPr>
          <w:rFonts w:ascii="Times New Roman"/>
          <w:b w:val="false"/>
          <w:i w:val="false"/>
          <w:color w:val="000000"/>
          <w:sz w:val="28"/>
        </w:rPr>
        <w:t>
      Руководитель бюджетной программы</w:t>
      </w:r>
    </w:p>
    <w:bookmarkEnd w:id="667"/>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3" w:id="668"/>
      <w:r>
        <w:rPr>
          <w:rFonts w:ascii="Times New Roman"/>
          <w:b w:val="false"/>
          <w:i w:val="false"/>
          <w:color w:val="000000"/>
          <w:sz w:val="28"/>
        </w:rPr>
        <w:t>
      Главный бухгалтер/начальник финансово- экономического отдела</w:t>
      </w:r>
    </w:p>
    <w:bookmarkEnd w:id="668"/>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44" w:id="669"/>
    <w:p>
      <w:pPr>
        <w:spacing w:after="0"/>
        <w:ind w:left="0"/>
        <w:jc w:val="both"/>
      </w:pPr>
      <w:r>
        <w:rPr>
          <w:rFonts w:ascii="Times New Roman"/>
          <w:b w:val="false"/>
          <w:i w:val="false"/>
          <w:color w:val="000000"/>
          <w:sz w:val="28"/>
        </w:rPr>
        <w:t>
      Примечание:</w:t>
      </w:r>
    </w:p>
    <w:bookmarkEnd w:id="669"/>
    <w:bookmarkStart w:name="z745" w:id="670"/>
    <w:p>
      <w:pPr>
        <w:spacing w:after="0"/>
        <w:ind w:left="0"/>
        <w:jc w:val="both"/>
      </w:pPr>
      <w:r>
        <w:rPr>
          <w:rFonts w:ascii="Times New Roman"/>
          <w:b w:val="false"/>
          <w:i w:val="false"/>
          <w:color w:val="000000"/>
          <w:sz w:val="28"/>
        </w:rPr>
        <w:t>
      * – данная графа заполняется в соответствии со статьей 19 Закона Республики Казахстан "Об обязательном страховании гражданско-правовой ответственности владельцев транспортных средств";</w:t>
      </w:r>
    </w:p>
    <w:bookmarkEnd w:id="670"/>
    <w:bookmarkStart w:name="z746" w:id="671"/>
    <w:p>
      <w:pPr>
        <w:spacing w:after="0"/>
        <w:ind w:left="0"/>
        <w:jc w:val="both"/>
      </w:pPr>
      <w:r>
        <w:rPr>
          <w:rFonts w:ascii="Times New Roman"/>
          <w:b w:val="false"/>
          <w:i w:val="false"/>
          <w:color w:val="000000"/>
          <w:sz w:val="28"/>
        </w:rPr>
        <w:t>
      **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транспортных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749" w:id="672"/>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73"/>
          <w:p>
            <w:pPr>
              <w:spacing w:after="20"/>
              <w:ind w:left="20"/>
              <w:jc w:val="both"/>
            </w:pPr>
            <w:r>
              <w:rPr>
                <w:rFonts w:ascii="Times New Roman"/>
                <w:b w:val="false"/>
                <w:i w:val="false"/>
                <w:color w:val="000000"/>
                <w:sz w:val="20"/>
              </w:rPr>
              <w:t>
Год</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4"/>
          <w:p>
            <w:pPr>
              <w:spacing w:after="20"/>
              <w:ind w:left="20"/>
              <w:jc w:val="both"/>
            </w:pPr>
            <w:r>
              <w:rPr>
                <w:rFonts w:ascii="Times New Roman"/>
                <w:b w:val="false"/>
                <w:i w:val="false"/>
                <w:color w:val="000000"/>
                <w:sz w:val="20"/>
              </w:rPr>
              <w:t>
|______________|</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|______________|</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676"/>
    <w:p>
      <w:pPr>
        <w:spacing w:after="0"/>
        <w:ind w:left="0"/>
        <w:jc w:val="both"/>
      </w:pPr>
      <w:r>
        <w:rPr>
          <w:rFonts w:ascii="Times New Roman"/>
          <w:b w:val="false"/>
          <w:i w:val="false"/>
          <w:color w:val="000000"/>
          <w:sz w:val="28"/>
        </w:rPr>
        <w:t>
      продолжение таблицы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4" w:id="677"/>
      <w:r>
        <w:rPr>
          <w:rFonts w:ascii="Times New Roman"/>
          <w:b w:val="false"/>
          <w:i w:val="false"/>
          <w:color w:val="000000"/>
          <w:sz w:val="28"/>
        </w:rPr>
        <w:t>
      Руководитель аппарата центрального исполнительного органа/</w:t>
      </w:r>
    </w:p>
    <w:bookmarkEnd w:id="677"/>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5" w:id="678"/>
      <w:r>
        <w:rPr>
          <w:rFonts w:ascii="Times New Roman"/>
          <w:b w:val="false"/>
          <w:i w:val="false"/>
          <w:color w:val="000000"/>
          <w:sz w:val="28"/>
        </w:rPr>
        <w:t>
      Руководитель бюджетной программы</w:t>
      </w:r>
    </w:p>
    <w:bookmarkEnd w:id="678"/>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6" w:id="679"/>
      <w:r>
        <w:rPr>
          <w:rFonts w:ascii="Times New Roman"/>
          <w:b w:val="false"/>
          <w:i w:val="false"/>
          <w:color w:val="000000"/>
          <w:sz w:val="28"/>
        </w:rPr>
        <w:t>
      Главный бухгалтер/начальник финансово- экономического отдела</w:t>
      </w:r>
    </w:p>
    <w:bookmarkEnd w:id="679"/>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7" w:id="680"/>
    <w:p>
      <w:pPr>
        <w:spacing w:after="0"/>
        <w:ind w:left="0"/>
        <w:jc w:val="both"/>
      </w:pPr>
      <w:r>
        <w:rPr>
          <w:rFonts w:ascii="Times New Roman"/>
          <w:b w:val="false"/>
          <w:i w:val="false"/>
          <w:color w:val="000000"/>
          <w:sz w:val="28"/>
        </w:rPr>
        <w:t>
      Примечание:</w:t>
      </w:r>
    </w:p>
    <w:bookmarkEnd w:id="680"/>
    <w:bookmarkStart w:name="z768" w:id="681"/>
    <w:p>
      <w:pPr>
        <w:spacing w:after="0"/>
        <w:ind w:left="0"/>
        <w:jc w:val="both"/>
      </w:pPr>
      <w:r>
        <w:rPr>
          <w:rFonts w:ascii="Times New Roman"/>
          <w:b w:val="false"/>
          <w:i w:val="false"/>
          <w:color w:val="000000"/>
          <w:sz w:val="28"/>
        </w:rPr>
        <w:t>
      * – данная графа заполняется в соответствии со статьей 16 Закона Республики Казахстан "Об обязательном страховании гражданско-правовой ответственности перевозчика перед пассажирами";</w:t>
      </w:r>
    </w:p>
    <w:bookmarkEnd w:id="681"/>
    <w:bookmarkStart w:name="z769" w:id="682"/>
    <w:p>
      <w:pPr>
        <w:spacing w:after="0"/>
        <w:ind w:left="0"/>
        <w:jc w:val="both"/>
      </w:pPr>
      <w:r>
        <w:rPr>
          <w:rFonts w:ascii="Times New Roman"/>
          <w:b w:val="false"/>
          <w:i w:val="false"/>
          <w:color w:val="000000"/>
          <w:sz w:val="28"/>
        </w:rPr>
        <w:t>
      **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01-124</w:t>
            </w:r>
          </w:p>
        </w:tc>
      </w:tr>
    </w:tbl>
    <w:bookmarkStart w:name="z772" w:id="683"/>
    <w:p>
      <w:pPr>
        <w:spacing w:after="0"/>
        <w:ind w:left="0"/>
        <w:jc w:val="left"/>
      </w:pPr>
      <w:r>
        <w:rPr>
          <w:rFonts w:ascii="Times New Roman"/>
          <w:b/>
          <w:i w:val="false"/>
          <w:color w:val="000000"/>
        </w:rPr>
        <w:t xml:space="preserve"> Расчет расходов на уплату отчислений на обязательное социальное медицинское страхование</w:t>
      </w:r>
    </w:p>
    <w:bookmarkEnd w:id="683"/>
    <w:bookmarkStart w:name="z773" w:id="684"/>
    <w:p>
      <w:pPr>
        <w:spacing w:after="0"/>
        <w:ind w:left="0"/>
        <w:jc w:val="both"/>
      </w:pPr>
      <w:r>
        <w:rPr>
          <w:rFonts w:ascii="Times New Roman"/>
          <w:b w:val="false"/>
          <w:i w:val="false"/>
          <w:color w:val="000000"/>
          <w:sz w:val="28"/>
        </w:rPr>
        <w:t>
      Год</w:t>
      </w:r>
    </w:p>
    <w:bookmarkEnd w:id="684"/>
    <w:bookmarkStart w:name="z774" w:id="685"/>
    <w:p>
      <w:pPr>
        <w:spacing w:after="0"/>
        <w:ind w:left="0"/>
        <w:jc w:val="both"/>
      </w:pPr>
      <w:r>
        <w:rPr>
          <w:rFonts w:ascii="Times New Roman"/>
          <w:b w:val="false"/>
          <w:i w:val="false"/>
          <w:color w:val="000000"/>
          <w:sz w:val="28"/>
        </w:rPr>
        <w:t>
      Коды                               |______________|</w:t>
      </w:r>
    </w:p>
    <w:bookmarkEnd w:id="685"/>
    <w:bookmarkStart w:name="z775" w:id="686"/>
    <w:p>
      <w:pPr>
        <w:spacing w:after="0"/>
        <w:ind w:left="0"/>
        <w:jc w:val="both"/>
      </w:pPr>
      <w:r>
        <w:rPr>
          <w:rFonts w:ascii="Times New Roman"/>
          <w:b w:val="false"/>
          <w:i w:val="false"/>
          <w:color w:val="000000"/>
          <w:sz w:val="28"/>
        </w:rPr>
        <w:t>
      Вид данных (прогноз, план, отчет) |______________|</w:t>
      </w:r>
    </w:p>
    <w:bookmarkEnd w:id="686"/>
    <w:bookmarkStart w:name="z776" w:id="687"/>
    <w:p>
      <w:pPr>
        <w:spacing w:after="0"/>
        <w:ind w:left="0"/>
        <w:jc w:val="both"/>
      </w:pPr>
      <w:r>
        <w:rPr>
          <w:rFonts w:ascii="Times New Roman"/>
          <w:b w:val="false"/>
          <w:i w:val="false"/>
          <w:color w:val="000000"/>
          <w:sz w:val="28"/>
        </w:rPr>
        <w:t>
      Функциональная группа             |______________|</w:t>
      </w:r>
    </w:p>
    <w:bookmarkEnd w:id="687"/>
    <w:bookmarkStart w:name="z777" w:id="688"/>
    <w:p>
      <w:pPr>
        <w:spacing w:after="0"/>
        <w:ind w:left="0"/>
        <w:jc w:val="both"/>
      </w:pPr>
      <w:r>
        <w:rPr>
          <w:rFonts w:ascii="Times New Roman"/>
          <w:b w:val="false"/>
          <w:i w:val="false"/>
          <w:color w:val="000000"/>
          <w:sz w:val="28"/>
        </w:rPr>
        <w:t>
      Администратор программ             |______________|</w:t>
      </w:r>
    </w:p>
    <w:bookmarkEnd w:id="688"/>
    <w:bookmarkStart w:name="z778" w:id="689"/>
    <w:p>
      <w:pPr>
        <w:spacing w:after="0"/>
        <w:ind w:left="0"/>
        <w:jc w:val="both"/>
      </w:pPr>
      <w:r>
        <w:rPr>
          <w:rFonts w:ascii="Times New Roman"/>
          <w:b w:val="false"/>
          <w:i w:val="false"/>
          <w:color w:val="000000"/>
          <w:sz w:val="28"/>
        </w:rPr>
        <w:t>
      Государственное учреждение       |______________|</w:t>
      </w:r>
    </w:p>
    <w:bookmarkEnd w:id="689"/>
    <w:bookmarkStart w:name="z779" w:id="690"/>
    <w:p>
      <w:pPr>
        <w:spacing w:after="0"/>
        <w:ind w:left="0"/>
        <w:jc w:val="both"/>
      </w:pPr>
      <w:r>
        <w:rPr>
          <w:rFonts w:ascii="Times New Roman"/>
          <w:b w:val="false"/>
          <w:i w:val="false"/>
          <w:color w:val="000000"/>
          <w:sz w:val="28"/>
        </w:rPr>
        <w:t>
      Программа                         |______________|</w:t>
      </w:r>
    </w:p>
    <w:bookmarkEnd w:id="690"/>
    <w:bookmarkStart w:name="z780" w:id="691"/>
    <w:p>
      <w:pPr>
        <w:spacing w:after="0"/>
        <w:ind w:left="0"/>
        <w:jc w:val="both"/>
      </w:pPr>
      <w:r>
        <w:rPr>
          <w:rFonts w:ascii="Times New Roman"/>
          <w:b w:val="false"/>
          <w:i w:val="false"/>
          <w:color w:val="000000"/>
          <w:sz w:val="28"/>
        </w:rPr>
        <w:t>
      Специфика                         |______________|</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81" w:id="692"/>
      <w:r>
        <w:rPr>
          <w:rFonts w:ascii="Times New Roman"/>
          <w:b w:val="false"/>
          <w:i w:val="false"/>
          <w:color w:val="000000"/>
          <w:sz w:val="28"/>
        </w:rPr>
        <w:t>
      Руководитель аппарата центрального исполнительного органа/руководитель</w:t>
      </w:r>
    </w:p>
    <w:bookmarkEnd w:id="692"/>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82" w:id="693"/>
      <w:r>
        <w:rPr>
          <w:rFonts w:ascii="Times New Roman"/>
          <w:b w:val="false"/>
          <w:i w:val="false"/>
          <w:color w:val="000000"/>
          <w:sz w:val="28"/>
        </w:rPr>
        <w:t>
      Руководитель бюджетной программы ______________________________________</w:t>
      </w:r>
    </w:p>
    <w:bookmarkEnd w:id="69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83" w:id="694"/>
      <w:r>
        <w:rPr>
          <w:rFonts w:ascii="Times New Roman"/>
          <w:b w:val="false"/>
          <w:i w:val="false"/>
          <w:color w:val="000000"/>
          <w:sz w:val="28"/>
        </w:rPr>
        <w:t>
      Главный бухгалтер/ начальник финансово- экономического отдела</w:t>
      </w:r>
    </w:p>
    <w:bookmarkEnd w:id="69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786" w:id="695"/>
    <w:p>
      <w:pPr>
        <w:spacing w:after="0"/>
        <w:ind w:left="0"/>
        <w:jc w:val="left"/>
      </w:pPr>
      <w:r>
        <w:rPr>
          <w:rFonts w:ascii="Times New Roman"/>
          <w:b/>
          <w:i w:val="false"/>
          <w:color w:val="000000"/>
        </w:rPr>
        <w:t xml:space="preserve"> Расчет выплаты вознаграждений присяжным заседателям</w:t>
      </w:r>
    </w:p>
    <w:bookmarkEnd w:id="695"/>
    <w:bookmarkStart w:name="z787" w:id="696"/>
    <w:p>
      <w:pPr>
        <w:spacing w:after="0"/>
        <w:ind w:left="0"/>
        <w:jc w:val="both"/>
      </w:pPr>
      <w:r>
        <w:rPr>
          <w:rFonts w:ascii="Times New Roman"/>
          <w:b w:val="false"/>
          <w:i w:val="false"/>
          <w:color w:val="000000"/>
          <w:sz w:val="28"/>
        </w:rPr>
        <w:t>
      Год</w:t>
      </w:r>
    </w:p>
    <w:bookmarkEnd w:id="696"/>
    <w:bookmarkStart w:name="z788" w:id="697"/>
    <w:p>
      <w:pPr>
        <w:spacing w:after="0"/>
        <w:ind w:left="0"/>
        <w:jc w:val="both"/>
      </w:pPr>
      <w:r>
        <w:rPr>
          <w:rFonts w:ascii="Times New Roman"/>
          <w:b w:val="false"/>
          <w:i w:val="false"/>
          <w:color w:val="000000"/>
          <w:sz w:val="28"/>
        </w:rPr>
        <w:t>
      Коды                               |______________|</w:t>
      </w:r>
    </w:p>
    <w:bookmarkEnd w:id="697"/>
    <w:bookmarkStart w:name="z789" w:id="698"/>
    <w:p>
      <w:pPr>
        <w:spacing w:after="0"/>
        <w:ind w:left="0"/>
        <w:jc w:val="both"/>
      </w:pPr>
      <w:r>
        <w:rPr>
          <w:rFonts w:ascii="Times New Roman"/>
          <w:b w:val="false"/>
          <w:i w:val="false"/>
          <w:color w:val="000000"/>
          <w:sz w:val="28"/>
        </w:rPr>
        <w:t>
      Вид данных (прогноз, план, отчет) |______________|</w:t>
      </w:r>
    </w:p>
    <w:bookmarkEnd w:id="698"/>
    <w:bookmarkStart w:name="z790" w:id="699"/>
    <w:p>
      <w:pPr>
        <w:spacing w:after="0"/>
        <w:ind w:left="0"/>
        <w:jc w:val="both"/>
      </w:pPr>
      <w:r>
        <w:rPr>
          <w:rFonts w:ascii="Times New Roman"/>
          <w:b w:val="false"/>
          <w:i w:val="false"/>
          <w:color w:val="000000"/>
          <w:sz w:val="28"/>
        </w:rPr>
        <w:t>
      Функциональная группа             |______________|</w:t>
      </w:r>
    </w:p>
    <w:bookmarkEnd w:id="699"/>
    <w:bookmarkStart w:name="z791" w:id="700"/>
    <w:p>
      <w:pPr>
        <w:spacing w:after="0"/>
        <w:ind w:left="0"/>
        <w:jc w:val="both"/>
      </w:pPr>
      <w:r>
        <w:rPr>
          <w:rFonts w:ascii="Times New Roman"/>
          <w:b w:val="false"/>
          <w:i w:val="false"/>
          <w:color w:val="000000"/>
          <w:sz w:val="28"/>
        </w:rPr>
        <w:t>
      Администратор программ             |______________|</w:t>
      </w:r>
    </w:p>
    <w:bookmarkEnd w:id="700"/>
    <w:bookmarkStart w:name="z792" w:id="701"/>
    <w:p>
      <w:pPr>
        <w:spacing w:after="0"/>
        <w:ind w:left="0"/>
        <w:jc w:val="both"/>
      </w:pPr>
      <w:r>
        <w:rPr>
          <w:rFonts w:ascii="Times New Roman"/>
          <w:b w:val="false"/>
          <w:i w:val="false"/>
          <w:color w:val="000000"/>
          <w:sz w:val="28"/>
        </w:rPr>
        <w:t>
      Государственное учреждение       |______________|</w:t>
      </w:r>
    </w:p>
    <w:bookmarkEnd w:id="701"/>
    <w:bookmarkStart w:name="z793" w:id="702"/>
    <w:p>
      <w:pPr>
        <w:spacing w:after="0"/>
        <w:ind w:left="0"/>
        <w:jc w:val="both"/>
      </w:pPr>
      <w:r>
        <w:rPr>
          <w:rFonts w:ascii="Times New Roman"/>
          <w:b w:val="false"/>
          <w:i w:val="false"/>
          <w:color w:val="000000"/>
          <w:sz w:val="28"/>
        </w:rPr>
        <w:t>
      Программа                         |______________|</w:t>
      </w:r>
    </w:p>
    <w:bookmarkEnd w:id="702"/>
    <w:bookmarkStart w:name="z794" w:id="703"/>
    <w:p>
      <w:pPr>
        <w:spacing w:after="0"/>
        <w:ind w:left="0"/>
        <w:jc w:val="both"/>
      </w:pPr>
      <w:r>
        <w:rPr>
          <w:rFonts w:ascii="Times New Roman"/>
          <w:b w:val="false"/>
          <w:i w:val="false"/>
          <w:color w:val="000000"/>
          <w:sz w:val="28"/>
        </w:rPr>
        <w:t>
      Специфика                         |______________|</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5" w:id="704"/>
      <w:r>
        <w:rPr>
          <w:rFonts w:ascii="Times New Roman"/>
          <w:b w:val="false"/>
          <w:i w:val="false"/>
          <w:color w:val="000000"/>
          <w:sz w:val="28"/>
        </w:rPr>
        <w:t>
      Руководитель аппарата центрального исполнительного органа/руководитель</w:t>
      </w:r>
    </w:p>
    <w:bookmarkEnd w:id="704"/>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796" w:id="705"/>
      <w:r>
        <w:rPr>
          <w:rFonts w:ascii="Times New Roman"/>
          <w:b w:val="false"/>
          <w:i w:val="false"/>
          <w:color w:val="000000"/>
          <w:sz w:val="28"/>
        </w:rPr>
        <w:t xml:space="preserve">
      Руководитель бюджетной программы </w:t>
      </w:r>
    </w:p>
    <w:bookmarkEnd w:id="705"/>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797" w:id="706"/>
      <w:r>
        <w:rPr>
          <w:rFonts w:ascii="Times New Roman"/>
          <w:b w:val="false"/>
          <w:i w:val="false"/>
          <w:color w:val="000000"/>
          <w:sz w:val="28"/>
        </w:rPr>
        <w:t>
      Главный бухгалтер/ начальник финансово- экономического отдела</w:t>
      </w:r>
    </w:p>
    <w:bookmarkEnd w:id="7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01-135</w:t>
            </w:r>
          </w:p>
        </w:tc>
      </w:tr>
    </w:tbl>
    <w:bookmarkStart w:name="z800" w:id="707"/>
    <w:p>
      <w:pPr>
        <w:spacing w:after="0"/>
        <w:ind w:left="0"/>
        <w:jc w:val="left"/>
      </w:pPr>
      <w:r>
        <w:rPr>
          <w:rFonts w:ascii="Times New Roman"/>
          <w:b/>
          <w:i w:val="false"/>
          <w:color w:val="000000"/>
        </w:rPr>
        <w:t xml:space="preserve"> Расчет расходов на взносы работодателей по техническому персоналу и контрактным служащим</w:t>
      </w:r>
    </w:p>
    <w:bookmarkEnd w:id="707"/>
    <w:bookmarkStart w:name="z801" w:id="708"/>
    <w:p>
      <w:pPr>
        <w:spacing w:after="0"/>
        <w:ind w:left="0"/>
        <w:jc w:val="both"/>
      </w:pPr>
      <w:r>
        <w:rPr>
          <w:rFonts w:ascii="Times New Roman"/>
          <w:b w:val="false"/>
          <w:i w:val="false"/>
          <w:color w:val="000000"/>
          <w:sz w:val="28"/>
        </w:rPr>
        <w:t>
      Год</w:t>
      </w:r>
    </w:p>
    <w:bookmarkEnd w:id="708"/>
    <w:bookmarkStart w:name="z802" w:id="709"/>
    <w:p>
      <w:pPr>
        <w:spacing w:after="0"/>
        <w:ind w:left="0"/>
        <w:jc w:val="both"/>
      </w:pPr>
      <w:r>
        <w:rPr>
          <w:rFonts w:ascii="Times New Roman"/>
          <w:b w:val="false"/>
          <w:i w:val="false"/>
          <w:color w:val="000000"/>
          <w:sz w:val="28"/>
        </w:rPr>
        <w:t>
      Коды                               |______________|</w:t>
      </w:r>
    </w:p>
    <w:bookmarkEnd w:id="709"/>
    <w:bookmarkStart w:name="z803" w:id="710"/>
    <w:p>
      <w:pPr>
        <w:spacing w:after="0"/>
        <w:ind w:left="0"/>
        <w:jc w:val="both"/>
      </w:pPr>
      <w:r>
        <w:rPr>
          <w:rFonts w:ascii="Times New Roman"/>
          <w:b w:val="false"/>
          <w:i w:val="false"/>
          <w:color w:val="000000"/>
          <w:sz w:val="28"/>
        </w:rPr>
        <w:t>
      Вид данных (прогноз, план, отчет) |______________|</w:t>
      </w:r>
    </w:p>
    <w:bookmarkEnd w:id="710"/>
    <w:bookmarkStart w:name="z804" w:id="711"/>
    <w:p>
      <w:pPr>
        <w:spacing w:after="0"/>
        <w:ind w:left="0"/>
        <w:jc w:val="both"/>
      </w:pPr>
      <w:r>
        <w:rPr>
          <w:rFonts w:ascii="Times New Roman"/>
          <w:b w:val="false"/>
          <w:i w:val="false"/>
          <w:color w:val="000000"/>
          <w:sz w:val="28"/>
        </w:rPr>
        <w:t>
      Функциональная группа             |______________|</w:t>
      </w:r>
    </w:p>
    <w:bookmarkEnd w:id="711"/>
    <w:bookmarkStart w:name="z805" w:id="712"/>
    <w:p>
      <w:pPr>
        <w:spacing w:after="0"/>
        <w:ind w:left="0"/>
        <w:jc w:val="both"/>
      </w:pPr>
      <w:r>
        <w:rPr>
          <w:rFonts w:ascii="Times New Roman"/>
          <w:b w:val="false"/>
          <w:i w:val="false"/>
          <w:color w:val="000000"/>
          <w:sz w:val="28"/>
        </w:rPr>
        <w:t>
      Администратор программ             |______________|</w:t>
      </w:r>
    </w:p>
    <w:bookmarkEnd w:id="712"/>
    <w:bookmarkStart w:name="z806" w:id="713"/>
    <w:p>
      <w:pPr>
        <w:spacing w:after="0"/>
        <w:ind w:left="0"/>
        <w:jc w:val="both"/>
      </w:pPr>
      <w:r>
        <w:rPr>
          <w:rFonts w:ascii="Times New Roman"/>
          <w:b w:val="false"/>
          <w:i w:val="false"/>
          <w:color w:val="000000"/>
          <w:sz w:val="28"/>
        </w:rPr>
        <w:t>
      Государственное учреждение       |______________|</w:t>
      </w:r>
    </w:p>
    <w:bookmarkEnd w:id="713"/>
    <w:bookmarkStart w:name="z807" w:id="714"/>
    <w:p>
      <w:pPr>
        <w:spacing w:after="0"/>
        <w:ind w:left="0"/>
        <w:jc w:val="both"/>
      </w:pPr>
      <w:r>
        <w:rPr>
          <w:rFonts w:ascii="Times New Roman"/>
          <w:b w:val="false"/>
          <w:i w:val="false"/>
          <w:color w:val="000000"/>
          <w:sz w:val="28"/>
        </w:rPr>
        <w:t>
      Программа                         |______________|</w:t>
      </w:r>
    </w:p>
    <w:bookmarkEnd w:id="714"/>
    <w:bookmarkStart w:name="z808" w:id="715"/>
    <w:p>
      <w:pPr>
        <w:spacing w:after="0"/>
        <w:ind w:left="0"/>
        <w:jc w:val="both"/>
      </w:pPr>
      <w:r>
        <w:rPr>
          <w:rFonts w:ascii="Times New Roman"/>
          <w:b w:val="false"/>
          <w:i w:val="false"/>
          <w:color w:val="000000"/>
          <w:sz w:val="28"/>
        </w:rPr>
        <w:t>
      Специфика                         |______________|</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16"/>
          <w:p>
            <w:pPr>
              <w:spacing w:after="20"/>
              <w:ind w:left="20"/>
              <w:jc w:val="both"/>
            </w:pPr>
            <w:r>
              <w:rPr>
                <w:rFonts w:ascii="Times New Roman"/>
                <w:b w:val="false"/>
                <w:i w:val="false"/>
                <w:color w:val="000000"/>
                <w:sz w:val="20"/>
              </w:rPr>
              <w:t>
Размер отчислений</w:t>
            </w:r>
          </w:p>
          <w:bookmarkEnd w:id="71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 w:id="717"/>
      <w:r>
        <w:rPr>
          <w:rFonts w:ascii="Times New Roman"/>
          <w:b w:val="false"/>
          <w:i w:val="false"/>
          <w:color w:val="000000"/>
          <w:sz w:val="28"/>
        </w:rPr>
        <w:t>
      Руководитель аппарата центрального исполнительного органа/руководитель</w:t>
      </w:r>
    </w:p>
    <w:bookmarkEnd w:id="717"/>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1" w:id="718"/>
      <w:r>
        <w:rPr>
          <w:rFonts w:ascii="Times New Roman"/>
          <w:b w:val="false"/>
          <w:i w:val="false"/>
          <w:color w:val="000000"/>
          <w:sz w:val="28"/>
        </w:rPr>
        <w:t>
      Руководитель бюджетной программы ______________________________________</w:t>
      </w:r>
    </w:p>
    <w:bookmarkEnd w:id="71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2" w:id="719"/>
      <w:r>
        <w:rPr>
          <w:rFonts w:ascii="Times New Roman"/>
          <w:b w:val="false"/>
          <w:i w:val="false"/>
          <w:color w:val="000000"/>
          <w:sz w:val="28"/>
        </w:rPr>
        <w:t>
      Главный бухгалтер/ начальник финансово- экономического отдела</w:t>
      </w:r>
    </w:p>
    <w:bookmarkEnd w:id="71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01-139</w:t>
            </w:r>
          </w:p>
        </w:tc>
      </w:tr>
    </w:tbl>
    <w:bookmarkStart w:name="z815" w:id="720"/>
    <w:p>
      <w:pPr>
        <w:spacing w:after="0"/>
        <w:ind w:left="0"/>
        <w:jc w:val="left"/>
      </w:pPr>
      <w:r>
        <w:rPr>
          <w:rFonts w:ascii="Times New Roman"/>
          <w:b/>
          <w:i w:val="false"/>
          <w:color w:val="000000"/>
        </w:rPr>
        <w:t xml:space="preserve"> Расчет расходов на оплату труда иностранных работников государственных органов</w:t>
      </w:r>
    </w:p>
    <w:bookmarkEnd w:id="720"/>
    <w:bookmarkStart w:name="z816" w:id="721"/>
    <w:p>
      <w:pPr>
        <w:spacing w:after="0"/>
        <w:ind w:left="0"/>
        <w:jc w:val="both"/>
      </w:pPr>
      <w:r>
        <w:rPr>
          <w:rFonts w:ascii="Times New Roman"/>
          <w:b w:val="false"/>
          <w:i w:val="false"/>
          <w:color w:val="000000"/>
          <w:sz w:val="28"/>
        </w:rPr>
        <w:t>
      Год</w:t>
      </w:r>
    </w:p>
    <w:bookmarkEnd w:id="721"/>
    <w:bookmarkStart w:name="z817" w:id="722"/>
    <w:p>
      <w:pPr>
        <w:spacing w:after="0"/>
        <w:ind w:left="0"/>
        <w:jc w:val="both"/>
      </w:pPr>
      <w:r>
        <w:rPr>
          <w:rFonts w:ascii="Times New Roman"/>
          <w:b w:val="false"/>
          <w:i w:val="false"/>
          <w:color w:val="000000"/>
          <w:sz w:val="28"/>
        </w:rPr>
        <w:t>
      Коды                               |______________|</w:t>
      </w:r>
    </w:p>
    <w:bookmarkEnd w:id="722"/>
    <w:bookmarkStart w:name="z818" w:id="723"/>
    <w:p>
      <w:pPr>
        <w:spacing w:after="0"/>
        <w:ind w:left="0"/>
        <w:jc w:val="both"/>
      </w:pPr>
      <w:r>
        <w:rPr>
          <w:rFonts w:ascii="Times New Roman"/>
          <w:b w:val="false"/>
          <w:i w:val="false"/>
          <w:color w:val="000000"/>
          <w:sz w:val="28"/>
        </w:rPr>
        <w:t>
      Вид данных (прогноз, план, отчет) |______________|</w:t>
      </w:r>
    </w:p>
    <w:bookmarkEnd w:id="723"/>
    <w:bookmarkStart w:name="z819" w:id="724"/>
    <w:p>
      <w:pPr>
        <w:spacing w:after="0"/>
        <w:ind w:left="0"/>
        <w:jc w:val="both"/>
      </w:pPr>
      <w:r>
        <w:rPr>
          <w:rFonts w:ascii="Times New Roman"/>
          <w:b w:val="false"/>
          <w:i w:val="false"/>
          <w:color w:val="000000"/>
          <w:sz w:val="28"/>
        </w:rPr>
        <w:t>
      Функциональная группа             |______________|</w:t>
      </w:r>
    </w:p>
    <w:bookmarkEnd w:id="724"/>
    <w:bookmarkStart w:name="z820" w:id="725"/>
    <w:p>
      <w:pPr>
        <w:spacing w:after="0"/>
        <w:ind w:left="0"/>
        <w:jc w:val="both"/>
      </w:pPr>
      <w:r>
        <w:rPr>
          <w:rFonts w:ascii="Times New Roman"/>
          <w:b w:val="false"/>
          <w:i w:val="false"/>
          <w:color w:val="000000"/>
          <w:sz w:val="28"/>
        </w:rPr>
        <w:t>
      Администратор программ             |______________|</w:t>
      </w:r>
    </w:p>
    <w:bookmarkEnd w:id="725"/>
    <w:bookmarkStart w:name="z821" w:id="726"/>
    <w:p>
      <w:pPr>
        <w:spacing w:after="0"/>
        <w:ind w:left="0"/>
        <w:jc w:val="both"/>
      </w:pPr>
      <w:r>
        <w:rPr>
          <w:rFonts w:ascii="Times New Roman"/>
          <w:b w:val="false"/>
          <w:i w:val="false"/>
          <w:color w:val="000000"/>
          <w:sz w:val="28"/>
        </w:rPr>
        <w:t>
      Государственное учреждение       |______________|</w:t>
      </w:r>
    </w:p>
    <w:bookmarkEnd w:id="726"/>
    <w:bookmarkStart w:name="z822" w:id="727"/>
    <w:p>
      <w:pPr>
        <w:spacing w:after="0"/>
        <w:ind w:left="0"/>
        <w:jc w:val="both"/>
      </w:pPr>
      <w:r>
        <w:rPr>
          <w:rFonts w:ascii="Times New Roman"/>
          <w:b w:val="false"/>
          <w:i w:val="false"/>
          <w:color w:val="000000"/>
          <w:sz w:val="28"/>
        </w:rPr>
        <w:t>
      Программа                         |______________|</w:t>
      </w:r>
    </w:p>
    <w:bookmarkEnd w:id="727"/>
    <w:bookmarkStart w:name="z823" w:id="728"/>
    <w:p>
      <w:pPr>
        <w:spacing w:after="0"/>
        <w:ind w:left="0"/>
        <w:jc w:val="both"/>
      </w:pPr>
      <w:r>
        <w:rPr>
          <w:rFonts w:ascii="Times New Roman"/>
          <w:b w:val="false"/>
          <w:i w:val="false"/>
          <w:color w:val="000000"/>
          <w:sz w:val="28"/>
        </w:rPr>
        <w:t>
      Специфика                         |______________|</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24" w:id="729"/>
      <w:r>
        <w:rPr>
          <w:rFonts w:ascii="Times New Roman"/>
          <w:b w:val="false"/>
          <w:i w:val="false"/>
          <w:color w:val="000000"/>
          <w:sz w:val="28"/>
        </w:rPr>
        <w:t>
      Руководитель аппарата центрального исполнительного органа/руководитель</w:t>
      </w:r>
    </w:p>
    <w:bookmarkEnd w:id="729"/>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25" w:id="730"/>
      <w:r>
        <w:rPr>
          <w:rFonts w:ascii="Times New Roman"/>
          <w:b w:val="false"/>
          <w:i w:val="false"/>
          <w:color w:val="000000"/>
          <w:sz w:val="28"/>
        </w:rPr>
        <w:t xml:space="preserve">
      Руководитель бюджетной программы </w:t>
      </w:r>
    </w:p>
    <w:bookmarkEnd w:id="73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26" w:id="731"/>
      <w:r>
        <w:rPr>
          <w:rFonts w:ascii="Times New Roman"/>
          <w:b w:val="false"/>
          <w:i w:val="false"/>
          <w:color w:val="000000"/>
          <w:sz w:val="28"/>
        </w:rPr>
        <w:t>
      Главный бухгалтер/ начальник финансово- экономического отдела</w:t>
      </w:r>
    </w:p>
    <w:bookmarkEnd w:id="7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01-141</w:t>
            </w:r>
          </w:p>
        </w:tc>
      </w:tr>
    </w:tbl>
    <w:bookmarkStart w:name="z829" w:id="732"/>
    <w:p>
      <w:pPr>
        <w:spacing w:after="0"/>
        <w:ind w:left="0"/>
        <w:jc w:val="left"/>
      </w:pPr>
      <w:r>
        <w:rPr>
          <w:rFonts w:ascii="Times New Roman"/>
          <w:b/>
          <w:i w:val="false"/>
          <w:color w:val="000000"/>
        </w:rPr>
        <w:t xml:space="preserve"> Расчет расходов на питание в учреждениях образования и социальной защиты</w:t>
      </w:r>
    </w:p>
    <w:bookmarkEnd w:id="732"/>
    <w:bookmarkStart w:name="z830" w:id="733"/>
    <w:p>
      <w:pPr>
        <w:spacing w:after="0"/>
        <w:ind w:left="0"/>
        <w:jc w:val="both"/>
      </w:pPr>
      <w:r>
        <w:rPr>
          <w:rFonts w:ascii="Times New Roman"/>
          <w:b w:val="false"/>
          <w:i w:val="false"/>
          <w:color w:val="000000"/>
          <w:sz w:val="28"/>
        </w:rPr>
        <w:t>
      Год</w:t>
      </w:r>
    </w:p>
    <w:bookmarkEnd w:id="733"/>
    <w:bookmarkStart w:name="z831" w:id="734"/>
    <w:p>
      <w:pPr>
        <w:spacing w:after="0"/>
        <w:ind w:left="0"/>
        <w:jc w:val="both"/>
      </w:pPr>
      <w:r>
        <w:rPr>
          <w:rFonts w:ascii="Times New Roman"/>
          <w:b w:val="false"/>
          <w:i w:val="false"/>
          <w:color w:val="000000"/>
          <w:sz w:val="28"/>
        </w:rPr>
        <w:t>
      Коды                               |______________|</w:t>
      </w:r>
    </w:p>
    <w:bookmarkEnd w:id="734"/>
    <w:bookmarkStart w:name="z832" w:id="735"/>
    <w:p>
      <w:pPr>
        <w:spacing w:after="0"/>
        <w:ind w:left="0"/>
        <w:jc w:val="both"/>
      </w:pPr>
      <w:r>
        <w:rPr>
          <w:rFonts w:ascii="Times New Roman"/>
          <w:b w:val="false"/>
          <w:i w:val="false"/>
          <w:color w:val="000000"/>
          <w:sz w:val="28"/>
        </w:rPr>
        <w:t>
      Вид данных (прогноз, план, отчет) |______________|</w:t>
      </w:r>
    </w:p>
    <w:bookmarkEnd w:id="735"/>
    <w:bookmarkStart w:name="z833" w:id="736"/>
    <w:p>
      <w:pPr>
        <w:spacing w:after="0"/>
        <w:ind w:left="0"/>
        <w:jc w:val="both"/>
      </w:pPr>
      <w:r>
        <w:rPr>
          <w:rFonts w:ascii="Times New Roman"/>
          <w:b w:val="false"/>
          <w:i w:val="false"/>
          <w:color w:val="000000"/>
          <w:sz w:val="28"/>
        </w:rPr>
        <w:t>
      Функциональная группа             |______________|</w:t>
      </w:r>
    </w:p>
    <w:bookmarkEnd w:id="736"/>
    <w:bookmarkStart w:name="z834" w:id="737"/>
    <w:p>
      <w:pPr>
        <w:spacing w:after="0"/>
        <w:ind w:left="0"/>
        <w:jc w:val="both"/>
      </w:pPr>
      <w:r>
        <w:rPr>
          <w:rFonts w:ascii="Times New Roman"/>
          <w:b w:val="false"/>
          <w:i w:val="false"/>
          <w:color w:val="000000"/>
          <w:sz w:val="28"/>
        </w:rPr>
        <w:t>
      Администратор программ             |______________|</w:t>
      </w:r>
    </w:p>
    <w:bookmarkEnd w:id="737"/>
    <w:bookmarkStart w:name="z835" w:id="738"/>
    <w:p>
      <w:pPr>
        <w:spacing w:after="0"/>
        <w:ind w:left="0"/>
        <w:jc w:val="both"/>
      </w:pPr>
      <w:r>
        <w:rPr>
          <w:rFonts w:ascii="Times New Roman"/>
          <w:b w:val="false"/>
          <w:i w:val="false"/>
          <w:color w:val="000000"/>
          <w:sz w:val="28"/>
        </w:rPr>
        <w:t>
      Государственное учреждение       |______________|</w:t>
      </w:r>
    </w:p>
    <w:bookmarkEnd w:id="738"/>
    <w:bookmarkStart w:name="z836" w:id="739"/>
    <w:p>
      <w:pPr>
        <w:spacing w:after="0"/>
        <w:ind w:left="0"/>
        <w:jc w:val="both"/>
      </w:pPr>
      <w:r>
        <w:rPr>
          <w:rFonts w:ascii="Times New Roman"/>
          <w:b w:val="false"/>
          <w:i w:val="false"/>
          <w:color w:val="000000"/>
          <w:sz w:val="28"/>
        </w:rPr>
        <w:t>
      Программа                         |______________|</w:t>
      </w:r>
    </w:p>
    <w:bookmarkEnd w:id="739"/>
    <w:bookmarkStart w:name="z837" w:id="740"/>
    <w:p>
      <w:pPr>
        <w:spacing w:after="0"/>
        <w:ind w:left="0"/>
        <w:jc w:val="both"/>
      </w:pPr>
      <w:r>
        <w:rPr>
          <w:rFonts w:ascii="Times New Roman"/>
          <w:b w:val="false"/>
          <w:i w:val="false"/>
          <w:color w:val="000000"/>
          <w:sz w:val="28"/>
        </w:rPr>
        <w:t>
      Специфика                         |______________|</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8" w:id="741"/>
      <w:r>
        <w:rPr>
          <w:rFonts w:ascii="Times New Roman"/>
          <w:b w:val="false"/>
          <w:i w:val="false"/>
          <w:color w:val="000000"/>
          <w:sz w:val="28"/>
        </w:rPr>
        <w:t>
      Руководитель аппарата центрального исполнительного органа/руководитель</w:t>
      </w:r>
    </w:p>
    <w:bookmarkEnd w:id="74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9" w:id="742"/>
      <w:r>
        <w:rPr>
          <w:rFonts w:ascii="Times New Roman"/>
          <w:b w:val="false"/>
          <w:i w:val="false"/>
          <w:color w:val="000000"/>
          <w:sz w:val="28"/>
        </w:rPr>
        <w:t>
      Руководитель бюджетной программы ______________________________________</w:t>
      </w:r>
    </w:p>
    <w:bookmarkEnd w:id="74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40" w:id="743"/>
      <w:r>
        <w:rPr>
          <w:rFonts w:ascii="Times New Roman"/>
          <w:b w:val="false"/>
          <w:i w:val="false"/>
          <w:color w:val="000000"/>
          <w:sz w:val="28"/>
        </w:rPr>
        <w:t>
      Главный бухгалтер/ начальник финансово- экономического отдела</w:t>
      </w:r>
    </w:p>
    <w:bookmarkEnd w:id="74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02-141</w:t>
            </w:r>
          </w:p>
        </w:tc>
      </w:tr>
    </w:tbl>
    <w:bookmarkStart w:name="z843" w:id="744"/>
    <w:p>
      <w:pPr>
        <w:spacing w:after="0"/>
        <w:ind w:left="0"/>
        <w:jc w:val="left"/>
      </w:pPr>
      <w:r>
        <w:rPr>
          <w:rFonts w:ascii="Times New Roman"/>
          <w:b/>
          <w:i w:val="false"/>
          <w:color w:val="000000"/>
        </w:rPr>
        <w:t xml:space="preserve"> Расчет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w:t>
      </w:r>
    </w:p>
    <w:bookmarkEnd w:id="744"/>
    <w:bookmarkStart w:name="z844" w:id="745"/>
    <w:p>
      <w:pPr>
        <w:spacing w:after="0"/>
        <w:ind w:left="0"/>
        <w:jc w:val="both"/>
      </w:pPr>
      <w:r>
        <w:rPr>
          <w:rFonts w:ascii="Times New Roman"/>
          <w:b w:val="false"/>
          <w:i w:val="false"/>
          <w:color w:val="000000"/>
          <w:sz w:val="28"/>
        </w:rPr>
        <w:t>
      Год</w:t>
      </w:r>
    </w:p>
    <w:bookmarkEnd w:id="745"/>
    <w:bookmarkStart w:name="z845" w:id="746"/>
    <w:p>
      <w:pPr>
        <w:spacing w:after="0"/>
        <w:ind w:left="0"/>
        <w:jc w:val="both"/>
      </w:pPr>
      <w:r>
        <w:rPr>
          <w:rFonts w:ascii="Times New Roman"/>
          <w:b w:val="false"/>
          <w:i w:val="false"/>
          <w:color w:val="000000"/>
          <w:sz w:val="28"/>
        </w:rPr>
        <w:t>
      Коды                               |______________|</w:t>
      </w:r>
    </w:p>
    <w:bookmarkEnd w:id="746"/>
    <w:bookmarkStart w:name="z846" w:id="747"/>
    <w:p>
      <w:pPr>
        <w:spacing w:after="0"/>
        <w:ind w:left="0"/>
        <w:jc w:val="both"/>
      </w:pPr>
      <w:r>
        <w:rPr>
          <w:rFonts w:ascii="Times New Roman"/>
          <w:b w:val="false"/>
          <w:i w:val="false"/>
          <w:color w:val="000000"/>
          <w:sz w:val="28"/>
        </w:rPr>
        <w:t>
      Вид данных (прогноз, план, отчет) |______________|</w:t>
      </w:r>
    </w:p>
    <w:bookmarkEnd w:id="747"/>
    <w:bookmarkStart w:name="z847" w:id="748"/>
    <w:p>
      <w:pPr>
        <w:spacing w:after="0"/>
        <w:ind w:left="0"/>
        <w:jc w:val="both"/>
      </w:pPr>
      <w:r>
        <w:rPr>
          <w:rFonts w:ascii="Times New Roman"/>
          <w:b w:val="false"/>
          <w:i w:val="false"/>
          <w:color w:val="000000"/>
          <w:sz w:val="28"/>
        </w:rPr>
        <w:t>
      Функциональная группа             |______________|</w:t>
      </w:r>
    </w:p>
    <w:bookmarkEnd w:id="748"/>
    <w:bookmarkStart w:name="z848" w:id="749"/>
    <w:p>
      <w:pPr>
        <w:spacing w:after="0"/>
        <w:ind w:left="0"/>
        <w:jc w:val="both"/>
      </w:pPr>
      <w:r>
        <w:rPr>
          <w:rFonts w:ascii="Times New Roman"/>
          <w:b w:val="false"/>
          <w:i w:val="false"/>
          <w:color w:val="000000"/>
          <w:sz w:val="28"/>
        </w:rPr>
        <w:t>
      Администратор программ             |______________|</w:t>
      </w:r>
    </w:p>
    <w:bookmarkEnd w:id="749"/>
    <w:bookmarkStart w:name="z849" w:id="750"/>
    <w:p>
      <w:pPr>
        <w:spacing w:after="0"/>
        <w:ind w:left="0"/>
        <w:jc w:val="both"/>
      </w:pPr>
      <w:r>
        <w:rPr>
          <w:rFonts w:ascii="Times New Roman"/>
          <w:b w:val="false"/>
          <w:i w:val="false"/>
          <w:color w:val="000000"/>
          <w:sz w:val="28"/>
        </w:rPr>
        <w:t>
      Государственное учреждение       |______________|</w:t>
      </w:r>
    </w:p>
    <w:bookmarkEnd w:id="750"/>
    <w:bookmarkStart w:name="z850" w:id="751"/>
    <w:p>
      <w:pPr>
        <w:spacing w:after="0"/>
        <w:ind w:left="0"/>
        <w:jc w:val="both"/>
      </w:pPr>
      <w:r>
        <w:rPr>
          <w:rFonts w:ascii="Times New Roman"/>
          <w:b w:val="false"/>
          <w:i w:val="false"/>
          <w:color w:val="000000"/>
          <w:sz w:val="28"/>
        </w:rPr>
        <w:t>
      Программа                         |______________|</w:t>
      </w:r>
    </w:p>
    <w:bookmarkEnd w:id="751"/>
    <w:bookmarkStart w:name="z851" w:id="752"/>
    <w:p>
      <w:pPr>
        <w:spacing w:after="0"/>
        <w:ind w:left="0"/>
        <w:jc w:val="both"/>
      </w:pPr>
      <w:r>
        <w:rPr>
          <w:rFonts w:ascii="Times New Roman"/>
          <w:b w:val="false"/>
          <w:i w:val="false"/>
          <w:color w:val="000000"/>
          <w:sz w:val="28"/>
        </w:rPr>
        <w:t>
      Специфика                         |______________|</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месяц ев (меся 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753"/>
      <w:r>
        <w:rPr>
          <w:rFonts w:ascii="Times New Roman"/>
          <w:b w:val="false"/>
          <w:i w:val="false"/>
          <w:color w:val="000000"/>
          <w:sz w:val="28"/>
        </w:rPr>
        <w:t>
      Руководитель аппарата центрального исполнительного органа/руководитель</w:t>
      </w:r>
    </w:p>
    <w:bookmarkEnd w:id="753"/>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53" w:id="754"/>
      <w:r>
        <w:rPr>
          <w:rFonts w:ascii="Times New Roman"/>
          <w:b w:val="false"/>
          <w:i w:val="false"/>
          <w:color w:val="000000"/>
          <w:sz w:val="28"/>
        </w:rPr>
        <w:t>
      Руководитель бюджетной программы ______________________________________</w:t>
      </w:r>
    </w:p>
    <w:bookmarkEnd w:id="75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54" w:id="755"/>
      <w:r>
        <w:rPr>
          <w:rFonts w:ascii="Times New Roman"/>
          <w:b w:val="false"/>
          <w:i w:val="false"/>
          <w:color w:val="000000"/>
          <w:sz w:val="28"/>
        </w:rPr>
        <w:t>
      Главный бухгалтер/ начальник финансово- экономического отдела</w:t>
      </w:r>
    </w:p>
    <w:bookmarkEnd w:id="75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03-141</w:t>
            </w:r>
          </w:p>
        </w:tc>
      </w:tr>
    </w:tbl>
    <w:bookmarkStart w:name="z857" w:id="756"/>
    <w:p>
      <w:pPr>
        <w:spacing w:after="0"/>
        <w:ind w:left="0"/>
        <w:jc w:val="left"/>
      </w:pPr>
      <w:r>
        <w:rPr>
          <w:rFonts w:ascii="Times New Roman"/>
          <w:b/>
          <w:i w:val="false"/>
          <w:color w:val="000000"/>
        </w:rPr>
        <w:t xml:space="preserve"> Расчет расходов на питание в ветеринарных учреждениях</w:t>
      </w:r>
    </w:p>
    <w:bookmarkEnd w:id="756"/>
    <w:bookmarkStart w:name="z858" w:id="757"/>
    <w:p>
      <w:pPr>
        <w:spacing w:after="0"/>
        <w:ind w:left="0"/>
        <w:jc w:val="both"/>
      </w:pPr>
      <w:r>
        <w:rPr>
          <w:rFonts w:ascii="Times New Roman"/>
          <w:b w:val="false"/>
          <w:i w:val="false"/>
          <w:color w:val="000000"/>
          <w:sz w:val="28"/>
        </w:rPr>
        <w:t>
      Год</w:t>
      </w:r>
    </w:p>
    <w:bookmarkEnd w:id="757"/>
    <w:bookmarkStart w:name="z859" w:id="758"/>
    <w:p>
      <w:pPr>
        <w:spacing w:after="0"/>
        <w:ind w:left="0"/>
        <w:jc w:val="both"/>
      </w:pPr>
      <w:r>
        <w:rPr>
          <w:rFonts w:ascii="Times New Roman"/>
          <w:b w:val="false"/>
          <w:i w:val="false"/>
          <w:color w:val="000000"/>
          <w:sz w:val="28"/>
        </w:rPr>
        <w:t>
      Коды                               |______________|</w:t>
      </w:r>
    </w:p>
    <w:bookmarkEnd w:id="758"/>
    <w:bookmarkStart w:name="z860" w:id="759"/>
    <w:p>
      <w:pPr>
        <w:spacing w:after="0"/>
        <w:ind w:left="0"/>
        <w:jc w:val="both"/>
      </w:pPr>
      <w:r>
        <w:rPr>
          <w:rFonts w:ascii="Times New Roman"/>
          <w:b w:val="false"/>
          <w:i w:val="false"/>
          <w:color w:val="000000"/>
          <w:sz w:val="28"/>
        </w:rPr>
        <w:t>
      Вид данных (прогноз, план, отчет) |______________|</w:t>
      </w:r>
    </w:p>
    <w:bookmarkEnd w:id="759"/>
    <w:bookmarkStart w:name="z861" w:id="760"/>
    <w:p>
      <w:pPr>
        <w:spacing w:after="0"/>
        <w:ind w:left="0"/>
        <w:jc w:val="both"/>
      </w:pPr>
      <w:r>
        <w:rPr>
          <w:rFonts w:ascii="Times New Roman"/>
          <w:b w:val="false"/>
          <w:i w:val="false"/>
          <w:color w:val="000000"/>
          <w:sz w:val="28"/>
        </w:rPr>
        <w:t>
      Функциональная группа             |______________|</w:t>
      </w:r>
    </w:p>
    <w:bookmarkEnd w:id="760"/>
    <w:bookmarkStart w:name="z862" w:id="761"/>
    <w:p>
      <w:pPr>
        <w:spacing w:after="0"/>
        <w:ind w:left="0"/>
        <w:jc w:val="both"/>
      </w:pPr>
      <w:r>
        <w:rPr>
          <w:rFonts w:ascii="Times New Roman"/>
          <w:b w:val="false"/>
          <w:i w:val="false"/>
          <w:color w:val="000000"/>
          <w:sz w:val="28"/>
        </w:rPr>
        <w:t>
      Администратор программ             |______________|</w:t>
      </w:r>
    </w:p>
    <w:bookmarkEnd w:id="761"/>
    <w:bookmarkStart w:name="z863" w:id="762"/>
    <w:p>
      <w:pPr>
        <w:spacing w:after="0"/>
        <w:ind w:left="0"/>
        <w:jc w:val="both"/>
      </w:pPr>
      <w:r>
        <w:rPr>
          <w:rFonts w:ascii="Times New Roman"/>
          <w:b w:val="false"/>
          <w:i w:val="false"/>
          <w:color w:val="000000"/>
          <w:sz w:val="28"/>
        </w:rPr>
        <w:t>
      Государственное учреждение       |______________|</w:t>
      </w:r>
    </w:p>
    <w:bookmarkEnd w:id="762"/>
    <w:bookmarkStart w:name="z864" w:id="763"/>
    <w:p>
      <w:pPr>
        <w:spacing w:after="0"/>
        <w:ind w:left="0"/>
        <w:jc w:val="both"/>
      </w:pPr>
      <w:r>
        <w:rPr>
          <w:rFonts w:ascii="Times New Roman"/>
          <w:b w:val="false"/>
          <w:i w:val="false"/>
          <w:color w:val="000000"/>
          <w:sz w:val="28"/>
        </w:rPr>
        <w:t>
      Программа                         |______________|</w:t>
      </w:r>
    </w:p>
    <w:bookmarkEnd w:id="763"/>
    <w:bookmarkStart w:name="z865" w:id="764"/>
    <w:p>
      <w:pPr>
        <w:spacing w:after="0"/>
        <w:ind w:left="0"/>
        <w:jc w:val="both"/>
      </w:pPr>
      <w:r>
        <w:rPr>
          <w:rFonts w:ascii="Times New Roman"/>
          <w:b w:val="false"/>
          <w:i w:val="false"/>
          <w:color w:val="000000"/>
          <w:sz w:val="28"/>
        </w:rPr>
        <w:t>
      Специфика                         |______________|</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 w:id="765"/>
      <w:r>
        <w:rPr>
          <w:rFonts w:ascii="Times New Roman"/>
          <w:b w:val="false"/>
          <w:i w:val="false"/>
          <w:color w:val="000000"/>
          <w:sz w:val="28"/>
        </w:rPr>
        <w:t>
      Руководитель аппарата центрального исполнительного органа/руководитель</w:t>
      </w:r>
    </w:p>
    <w:bookmarkEnd w:id="765"/>
    <w:p>
      <w:pPr>
        <w:spacing w:after="0"/>
        <w:ind w:left="0"/>
        <w:jc w:val="both"/>
      </w:pPr>
      <w:r>
        <w:rPr>
          <w:rFonts w:ascii="Times New Roman"/>
          <w:b w:val="false"/>
          <w:i w:val="false"/>
          <w:color w:val="000000"/>
          <w:sz w:val="28"/>
        </w:rPr>
        <w:t>государственного учреждения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7" w:id="766"/>
      <w:r>
        <w:rPr>
          <w:rFonts w:ascii="Times New Roman"/>
          <w:b w:val="false"/>
          <w:i w:val="false"/>
          <w:color w:val="000000"/>
          <w:sz w:val="28"/>
        </w:rPr>
        <w:t>
      Руководитель бюджетной программы _____________________________________</w:t>
      </w:r>
    </w:p>
    <w:bookmarkEnd w:id="76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8" w:id="767"/>
      <w:r>
        <w:rPr>
          <w:rFonts w:ascii="Times New Roman"/>
          <w:b w:val="false"/>
          <w:i w:val="false"/>
          <w:color w:val="000000"/>
          <w:sz w:val="28"/>
        </w:rPr>
        <w:t>
      Главный бухгалтер/ начальник финансово- экономического отдела</w:t>
      </w:r>
    </w:p>
    <w:bookmarkEnd w:id="76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04-141</w:t>
            </w:r>
          </w:p>
        </w:tc>
      </w:tr>
    </w:tbl>
    <w:bookmarkStart w:name="z871" w:id="768"/>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768"/>
    <w:bookmarkStart w:name="z872" w:id="769"/>
    <w:p>
      <w:pPr>
        <w:spacing w:after="0"/>
        <w:ind w:left="0"/>
        <w:jc w:val="both"/>
      </w:pPr>
      <w:r>
        <w:rPr>
          <w:rFonts w:ascii="Times New Roman"/>
          <w:b w:val="false"/>
          <w:i w:val="false"/>
          <w:color w:val="000000"/>
          <w:sz w:val="28"/>
        </w:rPr>
        <w:t>
      Коды</w:t>
      </w:r>
    </w:p>
    <w:bookmarkEnd w:id="769"/>
    <w:bookmarkStart w:name="z873" w:id="770"/>
    <w:p>
      <w:pPr>
        <w:spacing w:after="0"/>
        <w:ind w:left="0"/>
        <w:jc w:val="both"/>
      </w:pPr>
      <w:r>
        <w:rPr>
          <w:rFonts w:ascii="Times New Roman"/>
          <w:b w:val="false"/>
          <w:i w:val="false"/>
          <w:color w:val="000000"/>
          <w:sz w:val="28"/>
        </w:rPr>
        <w:t>
      Год                               |______________|</w:t>
      </w:r>
    </w:p>
    <w:bookmarkEnd w:id="770"/>
    <w:bookmarkStart w:name="z874" w:id="771"/>
    <w:p>
      <w:pPr>
        <w:spacing w:after="0"/>
        <w:ind w:left="0"/>
        <w:jc w:val="both"/>
      </w:pPr>
      <w:r>
        <w:rPr>
          <w:rFonts w:ascii="Times New Roman"/>
          <w:b w:val="false"/>
          <w:i w:val="false"/>
          <w:color w:val="000000"/>
          <w:sz w:val="28"/>
        </w:rPr>
        <w:t>
      Вид данных (прогноз, план, отчет) |______________|</w:t>
      </w:r>
    </w:p>
    <w:bookmarkEnd w:id="771"/>
    <w:bookmarkStart w:name="z875" w:id="772"/>
    <w:p>
      <w:pPr>
        <w:spacing w:after="0"/>
        <w:ind w:left="0"/>
        <w:jc w:val="both"/>
      </w:pPr>
      <w:r>
        <w:rPr>
          <w:rFonts w:ascii="Times New Roman"/>
          <w:b w:val="false"/>
          <w:i w:val="false"/>
          <w:color w:val="000000"/>
          <w:sz w:val="28"/>
        </w:rPr>
        <w:t>
      Функциональная группа             |______________|</w:t>
      </w:r>
    </w:p>
    <w:bookmarkEnd w:id="772"/>
    <w:bookmarkStart w:name="z876" w:id="773"/>
    <w:p>
      <w:pPr>
        <w:spacing w:after="0"/>
        <w:ind w:left="0"/>
        <w:jc w:val="both"/>
      </w:pPr>
      <w:r>
        <w:rPr>
          <w:rFonts w:ascii="Times New Roman"/>
          <w:b w:val="false"/>
          <w:i w:val="false"/>
          <w:color w:val="000000"/>
          <w:sz w:val="28"/>
        </w:rPr>
        <w:t>
      Администратор программ             |______________|</w:t>
      </w:r>
    </w:p>
    <w:bookmarkEnd w:id="773"/>
    <w:bookmarkStart w:name="z877" w:id="774"/>
    <w:p>
      <w:pPr>
        <w:spacing w:after="0"/>
        <w:ind w:left="0"/>
        <w:jc w:val="both"/>
      </w:pPr>
      <w:r>
        <w:rPr>
          <w:rFonts w:ascii="Times New Roman"/>
          <w:b w:val="false"/>
          <w:i w:val="false"/>
          <w:color w:val="000000"/>
          <w:sz w:val="28"/>
        </w:rPr>
        <w:t>
      Государственное учреждение       |______________|</w:t>
      </w:r>
    </w:p>
    <w:bookmarkEnd w:id="774"/>
    <w:bookmarkStart w:name="z878" w:id="775"/>
    <w:p>
      <w:pPr>
        <w:spacing w:after="0"/>
        <w:ind w:left="0"/>
        <w:jc w:val="both"/>
      </w:pPr>
      <w:r>
        <w:rPr>
          <w:rFonts w:ascii="Times New Roman"/>
          <w:b w:val="false"/>
          <w:i w:val="false"/>
          <w:color w:val="000000"/>
          <w:sz w:val="28"/>
        </w:rPr>
        <w:t>
      Программа                         |______________|</w:t>
      </w:r>
    </w:p>
    <w:bookmarkEnd w:id="775"/>
    <w:bookmarkStart w:name="z879" w:id="776"/>
    <w:p>
      <w:pPr>
        <w:spacing w:after="0"/>
        <w:ind w:left="0"/>
        <w:jc w:val="both"/>
      </w:pPr>
      <w:r>
        <w:rPr>
          <w:rFonts w:ascii="Times New Roman"/>
          <w:b w:val="false"/>
          <w:i w:val="false"/>
          <w:color w:val="000000"/>
          <w:sz w:val="28"/>
        </w:rPr>
        <w:t>
      Специфика                         |______________|</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0" w:id="777"/>
      <w:r>
        <w:rPr>
          <w:rFonts w:ascii="Times New Roman"/>
          <w:b w:val="false"/>
          <w:i w:val="false"/>
          <w:color w:val="000000"/>
          <w:sz w:val="28"/>
        </w:rPr>
        <w:t>
      Руководитель аппарата центрального исполнительного органа/руководитель</w:t>
      </w:r>
    </w:p>
    <w:bookmarkEnd w:id="777"/>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81" w:id="778"/>
      <w:r>
        <w:rPr>
          <w:rFonts w:ascii="Times New Roman"/>
          <w:b w:val="false"/>
          <w:i w:val="false"/>
          <w:color w:val="000000"/>
          <w:sz w:val="28"/>
        </w:rPr>
        <w:t>
      Руководитель бюджетной программы</w:t>
      </w:r>
    </w:p>
    <w:bookmarkEnd w:id="7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82" w:id="779"/>
      <w:r>
        <w:rPr>
          <w:rFonts w:ascii="Times New Roman"/>
          <w:b w:val="false"/>
          <w:i w:val="false"/>
          <w:color w:val="000000"/>
          <w:sz w:val="28"/>
        </w:rPr>
        <w:t>
      Главный бухгалтер/ начальник финансово- экономического отдела</w:t>
      </w:r>
    </w:p>
    <w:bookmarkEnd w:id="77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01-142</w:t>
            </w:r>
          </w:p>
        </w:tc>
      </w:tr>
    </w:tbl>
    <w:bookmarkStart w:name="z885" w:id="780"/>
    <w:p>
      <w:pPr>
        <w:spacing w:after="0"/>
        <w:ind w:left="0"/>
        <w:jc w:val="left"/>
      </w:pPr>
      <w:r>
        <w:rPr>
          <w:rFonts w:ascii="Times New Roman"/>
          <w:b/>
          <w:i w:val="false"/>
          <w:color w:val="000000"/>
        </w:rPr>
        <w:t xml:space="preserve"> Расчет расходов на медикаменты и прочие средства медицинского назначения</w:t>
      </w:r>
    </w:p>
    <w:bookmarkEnd w:id="780"/>
    <w:bookmarkStart w:name="z886" w:id="781"/>
    <w:p>
      <w:pPr>
        <w:spacing w:after="0"/>
        <w:ind w:left="0"/>
        <w:jc w:val="both"/>
      </w:pPr>
      <w:r>
        <w:rPr>
          <w:rFonts w:ascii="Times New Roman"/>
          <w:b w:val="false"/>
          <w:i w:val="false"/>
          <w:color w:val="000000"/>
          <w:sz w:val="28"/>
        </w:rPr>
        <w:t>
      Год</w:t>
      </w:r>
    </w:p>
    <w:bookmarkEnd w:id="781"/>
    <w:bookmarkStart w:name="z887" w:id="782"/>
    <w:p>
      <w:pPr>
        <w:spacing w:after="0"/>
        <w:ind w:left="0"/>
        <w:jc w:val="both"/>
      </w:pPr>
      <w:r>
        <w:rPr>
          <w:rFonts w:ascii="Times New Roman"/>
          <w:b w:val="false"/>
          <w:i w:val="false"/>
          <w:color w:val="000000"/>
          <w:sz w:val="28"/>
        </w:rPr>
        <w:t>
      Коды                               |______________|</w:t>
      </w:r>
    </w:p>
    <w:bookmarkEnd w:id="782"/>
    <w:bookmarkStart w:name="z888" w:id="783"/>
    <w:p>
      <w:pPr>
        <w:spacing w:after="0"/>
        <w:ind w:left="0"/>
        <w:jc w:val="both"/>
      </w:pPr>
      <w:r>
        <w:rPr>
          <w:rFonts w:ascii="Times New Roman"/>
          <w:b w:val="false"/>
          <w:i w:val="false"/>
          <w:color w:val="000000"/>
          <w:sz w:val="28"/>
        </w:rPr>
        <w:t>
      Вид данных (прогноз, план, отчет) |______________|</w:t>
      </w:r>
    </w:p>
    <w:bookmarkEnd w:id="783"/>
    <w:bookmarkStart w:name="z889" w:id="784"/>
    <w:p>
      <w:pPr>
        <w:spacing w:after="0"/>
        <w:ind w:left="0"/>
        <w:jc w:val="both"/>
      </w:pPr>
      <w:r>
        <w:rPr>
          <w:rFonts w:ascii="Times New Roman"/>
          <w:b w:val="false"/>
          <w:i w:val="false"/>
          <w:color w:val="000000"/>
          <w:sz w:val="28"/>
        </w:rPr>
        <w:t>
      Функциональная группа             |______________|</w:t>
      </w:r>
    </w:p>
    <w:bookmarkEnd w:id="784"/>
    <w:bookmarkStart w:name="z890" w:id="785"/>
    <w:p>
      <w:pPr>
        <w:spacing w:after="0"/>
        <w:ind w:left="0"/>
        <w:jc w:val="both"/>
      </w:pPr>
      <w:r>
        <w:rPr>
          <w:rFonts w:ascii="Times New Roman"/>
          <w:b w:val="false"/>
          <w:i w:val="false"/>
          <w:color w:val="000000"/>
          <w:sz w:val="28"/>
        </w:rPr>
        <w:t>
      Администратор программ             |______________|</w:t>
      </w:r>
    </w:p>
    <w:bookmarkEnd w:id="785"/>
    <w:bookmarkStart w:name="z891" w:id="786"/>
    <w:p>
      <w:pPr>
        <w:spacing w:after="0"/>
        <w:ind w:left="0"/>
        <w:jc w:val="both"/>
      </w:pPr>
      <w:r>
        <w:rPr>
          <w:rFonts w:ascii="Times New Roman"/>
          <w:b w:val="false"/>
          <w:i w:val="false"/>
          <w:color w:val="000000"/>
          <w:sz w:val="28"/>
        </w:rPr>
        <w:t>
      Государственное учреждение       |______________|</w:t>
      </w:r>
    </w:p>
    <w:bookmarkEnd w:id="786"/>
    <w:bookmarkStart w:name="z892" w:id="787"/>
    <w:p>
      <w:pPr>
        <w:spacing w:after="0"/>
        <w:ind w:left="0"/>
        <w:jc w:val="both"/>
      </w:pPr>
      <w:r>
        <w:rPr>
          <w:rFonts w:ascii="Times New Roman"/>
          <w:b w:val="false"/>
          <w:i w:val="false"/>
          <w:color w:val="000000"/>
          <w:sz w:val="28"/>
        </w:rPr>
        <w:t>
      Программа                         |______________|</w:t>
      </w:r>
    </w:p>
    <w:bookmarkEnd w:id="787"/>
    <w:bookmarkStart w:name="z893" w:id="788"/>
    <w:p>
      <w:pPr>
        <w:spacing w:after="0"/>
        <w:ind w:left="0"/>
        <w:jc w:val="both"/>
      </w:pPr>
      <w:r>
        <w:rPr>
          <w:rFonts w:ascii="Times New Roman"/>
          <w:b w:val="false"/>
          <w:i w:val="false"/>
          <w:color w:val="000000"/>
          <w:sz w:val="28"/>
        </w:rPr>
        <w:t>
      Специфика                         |______________|</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789"/>
      <w:r>
        <w:rPr>
          <w:rFonts w:ascii="Times New Roman"/>
          <w:b w:val="false"/>
          <w:i w:val="false"/>
          <w:color w:val="000000"/>
          <w:sz w:val="28"/>
        </w:rPr>
        <w:t>
      Руководитель аппарата центрального исполнительного органа/руководитель</w:t>
      </w:r>
    </w:p>
    <w:bookmarkEnd w:id="789"/>
    <w:p>
      <w:pPr>
        <w:spacing w:after="0"/>
        <w:ind w:left="0"/>
        <w:jc w:val="both"/>
      </w:pPr>
      <w:r>
        <w:rPr>
          <w:rFonts w:ascii="Times New Roman"/>
          <w:b w:val="false"/>
          <w:i w:val="false"/>
          <w:color w:val="000000"/>
          <w:sz w:val="28"/>
        </w:rPr>
        <w:t>государственного учреждения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5" w:id="790"/>
      <w:r>
        <w:rPr>
          <w:rFonts w:ascii="Times New Roman"/>
          <w:b w:val="false"/>
          <w:i w:val="false"/>
          <w:color w:val="000000"/>
          <w:sz w:val="28"/>
        </w:rPr>
        <w:t>
      Руководитель бюджетной программы _______________________________________</w:t>
      </w:r>
    </w:p>
    <w:bookmarkEnd w:id="79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6" w:id="791"/>
      <w:r>
        <w:rPr>
          <w:rFonts w:ascii="Times New Roman"/>
          <w:b w:val="false"/>
          <w:i w:val="false"/>
          <w:color w:val="000000"/>
          <w:sz w:val="28"/>
        </w:rPr>
        <w:t>
      Главный бухгалтер/ начальник финансово- экономического отдела</w:t>
      </w:r>
    </w:p>
    <w:bookmarkEnd w:id="79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02-142</w:t>
            </w:r>
          </w:p>
        </w:tc>
      </w:tr>
    </w:tbl>
    <w:bookmarkStart w:name="z899" w:id="792"/>
    <w:p>
      <w:pPr>
        <w:spacing w:after="0"/>
        <w:ind w:left="0"/>
        <w:jc w:val="left"/>
      </w:pPr>
      <w:r>
        <w:rPr>
          <w:rFonts w:ascii="Times New Roman"/>
          <w:b/>
          <w:i w:val="false"/>
          <w:color w:val="000000"/>
        </w:rPr>
        <w:t xml:space="preserve"> Расчет расходов на медикаменты в стационарных учреждениях здравоохранения</w:t>
      </w:r>
    </w:p>
    <w:bookmarkEnd w:id="792"/>
    <w:bookmarkStart w:name="z900" w:id="793"/>
    <w:p>
      <w:pPr>
        <w:spacing w:after="0"/>
        <w:ind w:left="0"/>
        <w:jc w:val="both"/>
      </w:pPr>
      <w:r>
        <w:rPr>
          <w:rFonts w:ascii="Times New Roman"/>
          <w:b w:val="false"/>
          <w:i w:val="false"/>
          <w:color w:val="000000"/>
          <w:sz w:val="28"/>
        </w:rPr>
        <w:t>
      Год</w:t>
      </w:r>
    </w:p>
    <w:bookmarkEnd w:id="793"/>
    <w:bookmarkStart w:name="z901" w:id="794"/>
    <w:p>
      <w:pPr>
        <w:spacing w:after="0"/>
        <w:ind w:left="0"/>
        <w:jc w:val="both"/>
      </w:pPr>
      <w:r>
        <w:rPr>
          <w:rFonts w:ascii="Times New Roman"/>
          <w:b w:val="false"/>
          <w:i w:val="false"/>
          <w:color w:val="000000"/>
          <w:sz w:val="28"/>
        </w:rPr>
        <w:t>
      Коды                               |______________|</w:t>
      </w:r>
    </w:p>
    <w:bookmarkEnd w:id="794"/>
    <w:bookmarkStart w:name="z902" w:id="795"/>
    <w:p>
      <w:pPr>
        <w:spacing w:after="0"/>
        <w:ind w:left="0"/>
        <w:jc w:val="both"/>
      </w:pPr>
      <w:r>
        <w:rPr>
          <w:rFonts w:ascii="Times New Roman"/>
          <w:b w:val="false"/>
          <w:i w:val="false"/>
          <w:color w:val="000000"/>
          <w:sz w:val="28"/>
        </w:rPr>
        <w:t>
      Вид данных (прогноз, план, отчет) |______________|</w:t>
      </w:r>
    </w:p>
    <w:bookmarkEnd w:id="795"/>
    <w:bookmarkStart w:name="z903" w:id="796"/>
    <w:p>
      <w:pPr>
        <w:spacing w:after="0"/>
        <w:ind w:left="0"/>
        <w:jc w:val="both"/>
      </w:pPr>
      <w:r>
        <w:rPr>
          <w:rFonts w:ascii="Times New Roman"/>
          <w:b w:val="false"/>
          <w:i w:val="false"/>
          <w:color w:val="000000"/>
          <w:sz w:val="28"/>
        </w:rPr>
        <w:t>
      Функциональная группа             |______________|</w:t>
      </w:r>
    </w:p>
    <w:bookmarkEnd w:id="796"/>
    <w:bookmarkStart w:name="z904" w:id="797"/>
    <w:p>
      <w:pPr>
        <w:spacing w:after="0"/>
        <w:ind w:left="0"/>
        <w:jc w:val="both"/>
      </w:pPr>
      <w:r>
        <w:rPr>
          <w:rFonts w:ascii="Times New Roman"/>
          <w:b w:val="false"/>
          <w:i w:val="false"/>
          <w:color w:val="000000"/>
          <w:sz w:val="28"/>
        </w:rPr>
        <w:t>
      Администратор программ             |______________|</w:t>
      </w:r>
    </w:p>
    <w:bookmarkEnd w:id="797"/>
    <w:bookmarkStart w:name="z905" w:id="798"/>
    <w:p>
      <w:pPr>
        <w:spacing w:after="0"/>
        <w:ind w:left="0"/>
        <w:jc w:val="both"/>
      </w:pPr>
      <w:r>
        <w:rPr>
          <w:rFonts w:ascii="Times New Roman"/>
          <w:b w:val="false"/>
          <w:i w:val="false"/>
          <w:color w:val="000000"/>
          <w:sz w:val="28"/>
        </w:rPr>
        <w:t>
      Государственное учреждение       |______________|</w:t>
      </w:r>
    </w:p>
    <w:bookmarkEnd w:id="798"/>
    <w:bookmarkStart w:name="z906" w:id="799"/>
    <w:p>
      <w:pPr>
        <w:spacing w:after="0"/>
        <w:ind w:left="0"/>
        <w:jc w:val="both"/>
      </w:pPr>
      <w:r>
        <w:rPr>
          <w:rFonts w:ascii="Times New Roman"/>
          <w:b w:val="false"/>
          <w:i w:val="false"/>
          <w:color w:val="000000"/>
          <w:sz w:val="28"/>
        </w:rPr>
        <w:t>
      Программа                         |______________|</w:t>
      </w:r>
    </w:p>
    <w:bookmarkEnd w:id="799"/>
    <w:bookmarkStart w:name="z907" w:id="800"/>
    <w:p>
      <w:pPr>
        <w:spacing w:after="0"/>
        <w:ind w:left="0"/>
        <w:jc w:val="both"/>
      </w:pPr>
      <w:r>
        <w:rPr>
          <w:rFonts w:ascii="Times New Roman"/>
          <w:b w:val="false"/>
          <w:i w:val="false"/>
          <w:color w:val="000000"/>
          <w:sz w:val="28"/>
        </w:rPr>
        <w:t>
      Специфика                         |______________|</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908" w:id="801"/>
      <w:r>
        <w:rPr>
          <w:rFonts w:ascii="Times New Roman"/>
          <w:b w:val="false"/>
          <w:i w:val="false"/>
          <w:color w:val="000000"/>
          <w:sz w:val="28"/>
        </w:rPr>
        <w:t>
      Руководитель аппарата центрального исполнительного органа/руководитель</w:t>
      </w:r>
    </w:p>
    <w:bookmarkEnd w:id="80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09" w:id="802"/>
      <w:r>
        <w:rPr>
          <w:rFonts w:ascii="Times New Roman"/>
          <w:b w:val="false"/>
          <w:i w:val="false"/>
          <w:color w:val="000000"/>
          <w:sz w:val="28"/>
        </w:rPr>
        <w:t>
      Руководитель бюджетной программы ______________________________________</w:t>
      </w:r>
    </w:p>
    <w:bookmarkEnd w:id="80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10" w:id="803"/>
      <w:r>
        <w:rPr>
          <w:rFonts w:ascii="Times New Roman"/>
          <w:b w:val="false"/>
          <w:i w:val="false"/>
          <w:color w:val="000000"/>
          <w:sz w:val="28"/>
        </w:rPr>
        <w:t>
      Главный бухгалтер/ начальник финансово- экономического отдела</w:t>
      </w:r>
    </w:p>
    <w:bookmarkEnd w:id="80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03-142</w:t>
            </w:r>
          </w:p>
        </w:tc>
      </w:tr>
    </w:tbl>
    <w:bookmarkStart w:name="z913" w:id="804"/>
    <w:p>
      <w:pPr>
        <w:spacing w:after="0"/>
        <w:ind w:left="0"/>
        <w:jc w:val="left"/>
      </w:pPr>
      <w:r>
        <w:rPr>
          <w:rFonts w:ascii="Times New Roman"/>
          <w:b/>
          <w:i w:val="false"/>
          <w:color w:val="000000"/>
        </w:rPr>
        <w:t xml:space="preserve"> Расчет расходов на медикаменты в амбулаторно-поликлинических учреждениях здравоохранения</w:t>
      </w:r>
    </w:p>
    <w:bookmarkEnd w:id="804"/>
    <w:bookmarkStart w:name="z914" w:id="805"/>
    <w:p>
      <w:pPr>
        <w:spacing w:after="0"/>
        <w:ind w:left="0"/>
        <w:jc w:val="both"/>
      </w:pPr>
      <w:r>
        <w:rPr>
          <w:rFonts w:ascii="Times New Roman"/>
          <w:b w:val="false"/>
          <w:i w:val="false"/>
          <w:color w:val="000000"/>
          <w:sz w:val="28"/>
        </w:rPr>
        <w:t>
      Год</w:t>
      </w:r>
    </w:p>
    <w:bookmarkEnd w:id="805"/>
    <w:bookmarkStart w:name="z915" w:id="806"/>
    <w:p>
      <w:pPr>
        <w:spacing w:after="0"/>
        <w:ind w:left="0"/>
        <w:jc w:val="both"/>
      </w:pPr>
      <w:r>
        <w:rPr>
          <w:rFonts w:ascii="Times New Roman"/>
          <w:b w:val="false"/>
          <w:i w:val="false"/>
          <w:color w:val="000000"/>
          <w:sz w:val="28"/>
        </w:rPr>
        <w:t>
      Коды                               |______________|</w:t>
      </w:r>
    </w:p>
    <w:bookmarkEnd w:id="806"/>
    <w:bookmarkStart w:name="z916" w:id="807"/>
    <w:p>
      <w:pPr>
        <w:spacing w:after="0"/>
        <w:ind w:left="0"/>
        <w:jc w:val="both"/>
      </w:pPr>
      <w:r>
        <w:rPr>
          <w:rFonts w:ascii="Times New Roman"/>
          <w:b w:val="false"/>
          <w:i w:val="false"/>
          <w:color w:val="000000"/>
          <w:sz w:val="28"/>
        </w:rPr>
        <w:t>
      Вид данных (прогноз, план, отчет) |______________|</w:t>
      </w:r>
    </w:p>
    <w:bookmarkEnd w:id="807"/>
    <w:bookmarkStart w:name="z917" w:id="808"/>
    <w:p>
      <w:pPr>
        <w:spacing w:after="0"/>
        <w:ind w:left="0"/>
        <w:jc w:val="both"/>
      </w:pPr>
      <w:r>
        <w:rPr>
          <w:rFonts w:ascii="Times New Roman"/>
          <w:b w:val="false"/>
          <w:i w:val="false"/>
          <w:color w:val="000000"/>
          <w:sz w:val="28"/>
        </w:rPr>
        <w:t>
      Функциональная группа             |______________|</w:t>
      </w:r>
    </w:p>
    <w:bookmarkEnd w:id="808"/>
    <w:bookmarkStart w:name="z918" w:id="809"/>
    <w:p>
      <w:pPr>
        <w:spacing w:after="0"/>
        <w:ind w:left="0"/>
        <w:jc w:val="both"/>
      </w:pPr>
      <w:r>
        <w:rPr>
          <w:rFonts w:ascii="Times New Roman"/>
          <w:b w:val="false"/>
          <w:i w:val="false"/>
          <w:color w:val="000000"/>
          <w:sz w:val="28"/>
        </w:rPr>
        <w:t>
      Администратор программ             |______________|</w:t>
      </w:r>
    </w:p>
    <w:bookmarkEnd w:id="809"/>
    <w:bookmarkStart w:name="z919" w:id="810"/>
    <w:p>
      <w:pPr>
        <w:spacing w:after="0"/>
        <w:ind w:left="0"/>
        <w:jc w:val="both"/>
      </w:pPr>
      <w:r>
        <w:rPr>
          <w:rFonts w:ascii="Times New Roman"/>
          <w:b w:val="false"/>
          <w:i w:val="false"/>
          <w:color w:val="000000"/>
          <w:sz w:val="28"/>
        </w:rPr>
        <w:t>
      Государственное учреждение       |______________|</w:t>
      </w:r>
    </w:p>
    <w:bookmarkEnd w:id="810"/>
    <w:bookmarkStart w:name="z920" w:id="811"/>
    <w:p>
      <w:pPr>
        <w:spacing w:after="0"/>
        <w:ind w:left="0"/>
        <w:jc w:val="both"/>
      </w:pPr>
      <w:r>
        <w:rPr>
          <w:rFonts w:ascii="Times New Roman"/>
          <w:b w:val="false"/>
          <w:i w:val="false"/>
          <w:color w:val="000000"/>
          <w:sz w:val="28"/>
        </w:rPr>
        <w:t>
      Программа                         |______________|</w:t>
      </w:r>
    </w:p>
    <w:bookmarkEnd w:id="811"/>
    <w:bookmarkStart w:name="z921" w:id="812"/>
    <w:p>
      <w:pPr>
        <w:spacing w:after="0"/>
        <w:ind w:left="0"/>
        <w:jc w:val="both"/>
      </w:pPr>
      <w:r>
        <w:rPr>
          <w:rFonts w:ascii="Times New Roman"/>
          <w:b w:val="false"/>
          <w:i w:val="false"/>
          <w:color w:val="000000"/>
          <w:sz w:val="28"/>
        </w:rPr>
        <w:t>
      Специфика                         |______________|</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922" w:id="813"/>
      <w:r>
        <w:rPr>
          <w:rFonts w:ascii="Times New Roman"/>
          <w:b w:val="false"/>
          <w:i w:val="false"/>
          <w:color w:val="000000"/>
          <w:sz w:val="28"/>
        </w:rPr>
        <w:t>
      Руководитель аппарата центрального исполнительного органа/руководитель</w:t>
      </w:r>
    </w:p>
    <w:bookmarkEnd w:id="813"/>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3" w:id="814"/>
      <w:r>
        <w:rPr>
          <w:rFonts w:ascii="Times New Roman"/>
          <w:b w:val="false"/>
          <w:i w:val="false"/>
          <w:color w:val="000000"/>
          <w:sz w:val="28"/>
        </w:rPr>
        <w:t>
      Руководитель бюджетной программы ______________________________________</w:t>
      </w:r>
    </w:p>
    <w:bookmarkEnd w:id="81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4" w:id="815"/>
      <w:r>
        <w:rPr>
          <w:rFonts w:ascii="Times New Roman"/>
          <w:b w:val="false"/>
          <w:i w:val="false"/>
          <w:color w:val="000000"/>
          <w:sz w:val="28"/>
        </w:rPr>
        <w:t>
      Главный бухгалтер/ начальник финансово- экономического отдела</w:t>
      </w:r>
    </w:p>
    <w:bookmarkEnd w:id="81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01-143</w:t>
            </w:r>
          </w:p>
        </w:tc>
      </w:tr>
    </w:tbl>
    <w:bookmarkStart w:name="z927" w:id="816"/>
    <w:p>
      <w:pPr>
        <w:spacing w:after="0"/>
        <w:ind w:left="0"/>
        <w:jc w:val="left"/>
      </w:pPr>
      <w:r>
        <w:rPr>
          <w:rFonts w:ascii="Times New Roman"/>
          <w:b/>
          <w:i w:val="false"/>
          <w:color w:val="000000"/>
        </w:rPr>
        <w:t xml:space="preserve"> Расчет расходов на приобретение, пошив и ремонт предметов вещевого имущества и другого форменного и специального обмундирования</w:t>
      </w:r>
    </w:p>
    <w:bookmarkEnd w:id="816"/>
    <w:bookmarkStart w:name="z928" w:id="817"/>
    <w:p>
      <w:pPr>
        <w:spacing w:after="0"/>
        <w:ind w:left="0"/>
        <w:jc w:val="both"/>
      </w:pPr>
      <w:r>
        <w:rPr>
          <w:rFonts w:ascii="Times New Roman"/>
          <w:b w:val="false"/>
          <w:i w:val="false"/>
          <w:color w:val="000000"/>
          <w:sz w:val="28"/>
        </w:rPr>
        <w:t>
      Год</w:t>
      </w:r>
    </w:p>
    <w:bookmarkEnd w:id="817"/>
    <w:bookmarkStart w:name="z929" w:id="818"/>
    <w:p>
      <w:pPr>
        <w:spacing w:after="0"/>
        <w:ind w:left="0"/>
        <w:jc w:val="both"/>
      </w:pPr>
      <w:r>
        <w:rPr>
          <w:rFonts w:ascii="Times New Roman"/>
          <w:b w:val="false"/>
          <w:i w:val="false"/>
          <w:color w:val="000000"/>
          <w:sz w:val="28"/>
        </w:rPr>
        <w:t>
      Коды                               |______________|</w:t>
      </w:r>
    </w:p>
    <w:bookmarkEnd w:id="818"/>
    <w:bookmarkStart w:name="z930" w:id="819"/>
    <w:p>
      <w:pPr>
        <w:spacing w:after="0"/>
        <w:ind w:left="0"/>
        <w:jc w:val="both"/>
      </w:pPr>
      <w:r>
        <w:rPr>
          <w:rFonts w:ascii="Times New Roman"/>
          <w:b w:val="false"/>
          <w:i w:val="false"/>
          <w:color w:val="000000"/>
          <w:sz w:val="28"/>
        </w:rPr>
        <w:t>
      Вид данных (прогноз, план, отчет) |______________|</w:t>
      </w:r>
    </w:p>
    <w:bookmarkEnd w:id="819"/>
    <w:bookmarkStart w:name="z931" w:id="820"/>
    <w:p>
      <w:pPr>
        <w:spacing w:after="0"/>
        <w:ind w:left="0"/>
        <w:jc w:val="both"/>
      </w:pPr>
      <w:r>
        <w:rPr>
          <w:rFonts w:ascii="Times New Roman"/>
          <w:b w:val="false"/>
          <w:i w:val="false"/>
          <w:color w:val="000000"/>
          <w:sz w:val="28"/>
        </w:rPr>
        <w:t>
      Функциональная группа             |______________|</w:t>
      </w:r>
    </w:p>
    <w:bookmarkEnd w:id="820"/>
    <w:bookmarkStart w:name="z932" w:id="821"/>
    <w:p>
      <w:pPr>
        <w:spacing w:after="0"/>
        <w:ind w:left="0"/>
        <w:jc w:val="both"/>
      </w:pPr>
      <w:r>
        <w:rPr>
          <w:rFonts w:ascii="Times New Roman"/>
          <w:b w:val="false"/>
          <w:i w:val="false"/>
          <w:color w:val="000000"/>
          <w:sz w:val="28"/>
        </w:rPr>
        <w:t>
      Администратор программ             |______________|</w:t>
      </w:r>
    </w:p>
    <w:bookmarkEnd w:id="821"/>
    <w:bookmarkStart w:name="z933" w:id="822"/>
    <w:p>
      <w:pPr>
        <w:spacing w:after="0"/>
        <w:ind w:left="0"/>
        <w:jc w:val="both"/>
      </w:pPr>
      <w:r>
        <w:rPr>
          <w:rFonts w:ascii="Times New Roman"/>
          <w:b w:val="false"/>
          <w:i w:val="false"/>
          <w:color w:val="000000"/>
          <w:sz w:val="28"/>
        </w:rPr>
        <w:t>
      Государственное учреждение       |______________|</w:t>
      </w:r>
    </w:p>
    <w:bookmarkEnd w:id="822"/>
    <w:bookmarkStart w:name="z934" w:id="823"/>
    <w:p>
      <w:pPr>
        <w:spacing w:after="0"/>
        <w:ind w:left="0"/>
        <w:jc w:val="both"/>
      </w:pPr>
      <w:r>
        <w:rPr>
          <w:rFonts w:ascii="Times New Roman"/>
          <w:b w:val="false"/>
          <w:i w:val="false"/>
          <w:color w:val="000000"/>
          <w:sz w:val="28"/>
        </w:rPr>
        <w:t>
      Программа                         |______________|</w:t>
      </w:r>
    </w:p>
    <w:bookmarkEnd w:id="823"/>
    <w:bookmarkStart w:name="z935" w:id="824"/>
    <w:p>
      <w:pPr>
        <w:spacing w:after="0"/>
        <w:ind w:left="0"/>
        <w:jc w:val="both"/>
      </w:pPr>
      <w:r>
        <w:rPr>
          <w:rFonts w:ascii="Times New Roman"/>
          <w:b w:val="false"/>
          <w:i w:val="false"/>
          <w:color w:val="000000"/>
          <w:sz w:val="28"/>
        </w:rPr>
        <w:t>
      Специфика                         |______________|</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825"/>
      <w:r>
        <w:rPr>
          <w:rFonts w:ascii="Times New Roman"/>
          <w:b w:val="false"/>
          <w:i w:val="false"/>
          <w:color w:val="000000"/>
          <w:sz w:val="28"/>
        </w:rPr>
        <w:t>
      Руководитель аппарата центрального исполнительного органа/руководитель</w:t>
      </w:r>
    </w:p>
    <w:bookmarkEnd w:id="825"/>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37" w:id="826"/>
      <w:r>
        <w:rPr>
          <w:rFonts w:ascii="Times New Roman"/>
          <w:b w:val="false"/>
          <w:i w:val="false"/>
          <w:color w:val="000000"/>
          <w:sz w:val="28"/>
        </w:rPr>
        <w:t>
      Руководитель бюджетной программы ______________________________________</w:t>
      </w:r>
    </w:p>
    <w:bookmarkEnd w:id="82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38" w:id="827"/>
      <w:r>
        <w:rPr>
          <w:rFonts w:ascii="Times New Roman"/>
          <w:b w:val="false"/>
          <w:i w:val="false"/>
          <w:color w:val="000000"/>
          <w:sz w:val="28"/>
        </w:rPr>
        <w:t>
      Главный бухгалтер/ начальник финансово- экономического отдела</w:t>
      </w:r>
    </w:p>
    <w:bookmarkEnd w:id="82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01-144</w:t>
            </w:r>
          </w:p>
        </w:tc>
      </w:tr>
    </w:tbl>
    <w:bookmarkStart w:name="z941" w:id="828"/>
    <w:p>
      <w:pPr>
        <w:spacing w:after="0"/>
        <w:ind w:left="0"/>
        <w:jc w:val="left"/>
      </w:pPr>
      <w:r>
        <w:rPr>
          <w:rFonts w:ascii="Times New Roman"/>
          <w:b/>
          <w:i w:val="false"/>
          <w:color w:val="000000"/>
        </w:rPr>
        <w:t xml:space="preserve"> Расчет расходов государственных органов на горюче-смазочные материалы</w:t>
      </w:r>
    </w:p>
    <w:bookmarkEnd w:id="828"/>
    <w:bookmarkStart w:name="z942" w:id="829"/>
    <w:p>
      <w:pPr>
        <w:spacing w:after="0"/>
        <w:ind w:left="0"/>
        <w:jc w:val="both"/>
      </w:pPr>
      <w:r>
        <w:rPr>
          <w:rFonts w:ascii="Times New Roman"/>
          <w:b w:val="false"/>
          <w:i w:val="false"/>
          <w:color w:val="000000"/>
          <w:sz w:val="28"/>
        </w:rPr>
        <w:t>
      Год</w:t>
      </w:r>
    </w:p>
    <w:bookmarkEnd w:id="829"/>
    <w:bookmarkStart w:name="z943" w:id="830"/>
    <w:p>
      <w:pPr>
        <w:spacing w:after="0"/>
        <w:ind w:left="0"/>
        <w:jc w:val="both"/>
      </w:pPr>
      <w:r>
        <w:rPr>
          <w:rFonts w:ascii="Times New Roman"/>
          <w:b w:val="false"/>
          <w:i w:val="false"/>
          <w:color w:val="000000"/>
          <w:sz w:val="28"/>
        </w:rPr>
        <w:t>
      Коды                               |______________|</w:t>
      </w:r>
    </w:p>
    <w:bookmarkEnd w:id="830"/>
    <w:bookmarkStart w:name="z944" w:id="831"/>
    <w:p>
      <w:pPr>
        <w:spacing w:after="0"/>
        <w:ind w:left="0"/>
        <w:jc w:val="both"/>
      </w:pPr>
      <w:r>
        <w:rPr>
          <w:rFonts w:ascii="Times New Roman"/>
          <w:b w:val="false"/>
          <w:i w:val="false"/>
          <w:color w:val="000000"/>
          <w:sz w:val="28"/>
        </w:rPr>
        <w:t>
      Вид данных (прогноз, план, отчет) |______________|</w:t>
      </w:r>
    </w:p>
    <w:bookmarkEnd w:id="831"/>
    <w:bookmarkStart w:name="z945" w:id="832"/>
    <w:p>
      <w:pPr>
        <w:spacing w:after="0"/>
        <w:ind w:left="0"/>
        <w:jc w:val="both"/>
      </w:pPr>
      <w:r>
        <w:rPr>
          <w:rFonts w:ascii="Times New Roman"/>
          <w:b w:val="false"/>
          <w:i w:val="false"/>
          <w:color w:val="000000"/>
          <w:sz w:val="28"/>
        </w:rPr>
        <w:t>
      Функциональная группа             |______________|</w:t>
      </w:r>
    </w:p>
    <w:bookmarkEnd w:id="832"/>
    <w:bookmarkStart w:name="z946" w:id="833"/>
    <w:p>
      <w:pPr>
        <w:spacing w:after="0"/>
        <w:ind w:left="0"/>
        <w:jc w:val="both"/>
      </w:pPr>
      <w:r>
        <w:rPr>
          <w:rFonts w:ascii="Times New Roman"/>
          <w:b w:val="false"/>
          <w:i w:val="false"/>
          <w:color w:val="000000"/>
          <w:sz w:val="28"/>
        </w:rPr>
        <w:t>
      Администратор программ             |______________|</w:t>
      </w:r>
    </w:p>
    <w:bookmarkEnd w:id="833"/>
    <w:bookmarkStart w:name="z947" w:id="834"/>
    <w:p>
      <w:pPr>
        <w:spacing w:after="0"/>
        <w:ind w:left="0"/>
        <w:jc w:val="both"/>
      </w:pPr>
      <w:r>
        <w:rPr>
          <w:rFonts w:ascii="Times New Roman"/>
          <w:b w:val="false"/>
          <w:i w:val="false"/>
          <w:color w:val="000000"/>
          <w:sz w:val="28"/>
        </w:rPr>
        <w:t>
      Государственное учреждение       |______________|</w:t>
      </w:r>
    </w:p>
    <w:bookmarkEnd w:id="834"/>
    <w:bookmarkStart w:name="z948" w:id="835"/>
    <w:p>
      <w:pPr>
        <w:spacing w:after="0"/>
        <w:ind w:left="0"/>
        <w:jc w:val="both"/>
      </w:pPr>
      <w:r>
        <w:rPr>
          <w:rFonts w:ascii="Times New Roman"/>
          <w:b w:val="false"/>
          <w:i w:val="false"/>
          <w:color w:val="000000"/>
          <w:sz w:val="28"/>
        </w:rPr>
        <w:t>
      Программа                         |______________|</w:t>
      </w:r>
    </w:p>
    <w:bookmarkEnd w:id="835"/>
    <w:bookmarkStart w:name="z949" w:id="836"/>
    <w:p>
      <w:pPr>
        <w:spacing w:after="0"/>
        <w:ind w:left="0"/>
        <w:jc w:val="both"/>
      </w:pPr>
      <w:r>
        <w:rPr>
          <w:rFonts w:ascii="Times New Roman"/>
          <w:b w:val="false"/>
          <w:i w:val="false"/>
          <w:color w:val="000000"/>
          <w:sz w:val="28"/>
        </w:rPr>
        <w:t>
      Специфика                         |______________|</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837"/>
    <w:p>
      <w:pPr>
        <w:spacing w:after="0"/>
        <w:ind w:left="0"/>
        <w:jc w:val="both"/>
      </w:pPr>
      <w:r>
        <w:rPr>
          <w:rFonts w:ascii="Times New Roman"/>
          <w:b w:val="false"/>
          <w:i w:val="false"/>
          <w:color w:val="000000"/>
          <w:sz w:val="28"/>
        </w:rPr>
        <w:t>
      продолжение таблицы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1" w:id="838"/>
      <w:r>
        <w:rPr>
          <w:rFonts w:ascii="Times New Roman"/>
          <w:b w:val="false"/>
          <w:i w:val="false"/>
          <w:color w:val="000000"/>
          <w:sz w:val="28"/>
        </w:rPr>
        <w:t>
      Руководитель аппарата центрального исполнительного органа/руководитель</w:t>
      </w:r>
    </w:p>
    <w:bookmarkEnd w:id="838"/>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52" w:id="839"/>
      <w:r>
        <w:rPr>
          <w:rFonts w:ascii="Times New Roman"/>
          <w:b w:val="false"/>
          <w:i w:val="false"/>
          <w:color w:val="000000"/>
          <w:sz w:val="28"/>
        </w:rPr>
        <w:t>
      Руководитель бюджетной программы _______________________________________</w:t>
      </w:r>
    </w:p>
    <w:bookmarkEnd w:id="83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53" w:id="840"/>
      <w:r>
        <w:rPr>
          <w:rFonts w:ascii="Times New Roman"/>
          <w:b w:val="false"/>
          <w:i w:val="false"/>
          <w:color w:val="000000"/>
          <w:sz w:val="28"/>
        </w:rPr>
        <w:t>
      Главный бухгалтер/ начальник финансово- экономического отдела</w:t>
      </w:r>
    </w:p>
    <w:bookmarkEnd w:id="84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4" w:id="841"/>
    <w:p>
      <w:pPr>
        <w:spacing w:after="0"/>
        <w:ind w:left="0"/>
        <w:jc w:val="both"/>
      </w:pPr>
      <w:r>
        <w:rPr>
          <w:rFonts w:ascii="Times New Roman"/>
          <w:b w:val="false"/>
          <w:i w:val="false"/>
          <w:color w:val="000000"/>
          <w:sz w:val="28"/>
        </w:rPr>
        <w:t>
      Примечание:</w:t>
      </w:r>
    </w:p>
    <w:bookmarkEnd w:id="841"/>
    <w:bookmarkStart w:name="z955" w:id="842"/>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842"/>
    <w:bookmarkStart w:name="z956" w:id="843"/>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843"/>
    <w:bookmarkStart w:name="z957" w:id="844"/>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844"/>
    <w:bookmarkStart w:name="z958" w:id="845"/>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02-144</w:t>
            </w:r>
          </w:p>
        </w:tc>
      </w:tr>
    </w:tbl>
    <w:bookmarkStart w:name="z961" w:id="846"/>
    <w:p>
      <w:pPr>
        <w:spacing w:after="0"/>
        <w:ind w:left="0"/>
        <w:jc w:val="left"/>
      </w:pPr>
      <w:r>
        <w:rPr>
          <w:rFonts w:ascii="Times New Roman"/>
          <w:b/>
          <w:i w:val="false"/>
          <w:color w:val="000000"/>
        </w:rPr>
        <w:t xml:space="preserve"> Расчет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846"/>
    <w:bookmarkStart w:name="z962" w:id="847"/>
    <w:p>
      <w:pPr>
        <w:spacing w:after="0"/>
        <w:ind w:left="0"/>
        <w:jc w:val="both"/>
      </w:pPr>
      <w:r>
        <w:rPr>
          <w:rFonts w:ascii="Times New Roman"/>
          <w:b w:val="false"/>
          <w:i w:val="false"/>
          <w:color w:val="000000"/>
          <w:sz w:val="28"/>
        </w:rPr>
        <w:t>
      Год</w:t>
      </w:r>
    </w:p>
    <w:bookmarkEnd w:id="847"/>
    <w:bookmarkStart w:name="z963" w:id="848"/>
    <w:p>
      <w:pPr>
        <w:spacing w:after="0"/>
        <w:ind w:left="0"/>
        <w:jc w:val="both"/>
      </w:pPr>
      <w:r>
        <w:rPr>
          <w:rFonts w:ascii="Times New Roman"/>
          <w:b w:val="false"/>
          <w:i w:val="false"/>
          <w:color w:val="000000"/>
          <w:sz w:val="28"/>
        </w:rPr>
        <w:t>
      Коды                               |______________|</w:t>
      </w:r>
    </w:p>
    <w:bookmarkEnd w:id="848"/>
    <w:bookmarkStart w:name="z964" w:id="849"/>
    <w:p>
      <w:pPr>
        <w:spacing w:after="0"/>
        <w:ind w:left="0"/>
        <w:jc w:val="both"/>
      </w:pPr>
      <w:r>
        <w:rPr>
          <w:rFonts w:ascii="Times New Roman"/>
          <w:b w:val="false"/>
          <w:i w:val="false"/>
          <w:color w:val="000000"/>
          <w:sz w:val="28"/>
        </w:rPr>
        <w:t>
      Вид данных (прогноз, план, отчет) |______________|</w:t>
      </w:r>
    </w:p>
    <w:bookmarkEnd w:id="849"/>
    <w:bookmarkStart w:name="z965" w:id="850"/>
    <w:p>
      <w:pPr>
        <w:spacing w:after="0"/>
        <w:ind w:left="0"/>
        <w:jc w:val="both"/>
      </w:pPr>
      <w:r>
        <w:rPr>
          <w:rFonts w:ascii="Times New Roman"/>
          <w:b w:val="false"/>
          <w:i w:val="false"/>
          <w:color w:val="000000"/>
          <w:sz w:val="28"/>
        </w:rPr>
        <w:t>
      Функциональная группа             |______________|</w:t>
      </w:r>
    </w:p>
    <w:bookmarkEnd w:id="850"/>
    <w:bookmarkStart w:name="z966" w:id="851"/>
    <w:p>
      <w:pPr>
        <w:spacing w:after="0"/>
        <w:ind w:left="0"/>
        <w:jc w:val="both"/>
      </w:pPr>
      <w:r>
        <w:rPr>
          <w:rFonts w:ascii="Times New Roman"/>
          <w:b w:val="false"/>
          <w:i w:val="false"/>
          <w:color w:val="000000"/>
          <w:sz w:val="28"/>
        </w:rPr>
        <w:t>
      Администратор программ             |______________|</w:t>
      </w:r>
    </w:p>
    <w:bookmarkEnd w:id="851"/>
    <w:bookmarkStart w:name="z967" w:id="852"/>
    <w:p>
      <w:pPr>
        <w:spacing w:after="0"/>
        <w:ind w:left="0"/>
        <w:jc w:val="both"/>
      </w:pPr>
      <w:r>
        <w:rPr>
          <w:rFonts w:ascii="Times New Roman"/>
          <w:b w:val="false"/>
          <w:i w:val="false"/>
          <w:color w:val="000000"/>
          <w:sz w:val="28"/>
        </w:rPr>
        <w:t>
      Государственное учреждение       |______________|</w:t>
      </w:r>
    </w:p>
    <w:bookmarkEnd w:id="852"/>
    <w:bookmarkStart w:name="z968" w:id="853"/>
    <w:p>
      <w:pPr>
        <w:spacing w:after="0"/>
        <w:ind w:left="0"/>
        <w:jc w:val="both"/>
      </w:pPr>
      <w:r>
        <w:rPr>
          <w:rFonts w:ascii="Times New Roman"/>
          <w:b w:val="false"/>
          <w:i w:val="false"/>
          <w:color w:val="000000"/>
          <w:sz w:val="28"/>
        </w:rPr>
        <w:t>
      Программа                         |______________|</w:t>
      </w:r>
    </w:p>
    <w:bookmarkEnd w:id="853"/>
    <w:bookmarkStart w:name="z969" w:id="854"/>
    <w:p>
      <w:pPr>
        <w:spacing w:after="0"/>
        <w:ind w:left="0"/>
        <w:jc w:val="both"/>
      </w:pPr>
      <w:r>
        <w:rPr>
          <w:rFonts w:ascii="Times New Roman"/>
          <w:b w:val="false"/>
          <w:i w:val="false"/>
          <w:color w:val="000000"/>
          <w:sz w:val="28"/>
        </w:rPr>
        <w:t>
      Специфика                         |______________|</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(уголь, дрова)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(дизтопливо)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0" w:id="855"/>
      <w:r>
        <w:rPr>
          <w:rFonts w:ascii="Times New Roman"/>
          <w:b w:val="false"/>
          <w:i w:val="false"/>
          <w:color w:val="000000"/>
          <w:sz w:val="28"/>
        </w:rPr>
        <w:t>
      Руководитель аппарата центрального исполнительного органа/руководитель</w:t>
      </w:r>
    </w:p>
    <w:bookmarkEnd w:id="855"/>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1" w:id="856"/>
      <w:r>
        <w:rPr>
          <w:rFonts w:ascii="Times New Roman"/>
          <w:b w:val="false"/>
          <w:i w:val="false"/>
          <w:color w:val="000000"/>
          <w:sz w:val="28"/>
        </w:rPr>
        <w:t>
      Руководитель бюджетной программы _______________________________________</w:t>
      </w:r>
    </w:p>
    <w:bookmarkEnd w:id="85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2" w:id="857"/>
      <w:r>
        <w:rPr>
          <w:rFonts w:ascii="Times New Roman"/>
          <w:b w:val="false"/>
          <w:i w:val="false"/>
          <w:color w:val="000000"/>
          <w:sz w:val="28"/>
        </w:rPr>
        <w:t>
      Главный бухгалтер/ начальник финансово- экономического отдела</w:t>
      </w:r>
    </w:p>
    <w:bookmarkEnd w:id="85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01-149</w:t>
            </w:r>
          </w:p>
        </w:tc>
      </w:tr>
    </w:tbl>
    <w:bookmarkStart w:name="z975" w:id="858"/>
    <w:p>
      <w:pPr>
        <w:spacing w:after="0"/>
        <w:ind w:left="0"/>
        <w:jc w:val="left"/>
      </w:pPr>
      <w:r>
        <w:rPr>
          <w:rFonts w:ascii="Times New Roman"/>
          <w:b/>
          <w:i w:val="false"/>
          <w:color w:val="000000"/>
        </w:rPr>
        <w:t xml:space="preserve"> Расчет расходов на приобретение мягкого инвентаря в учреждениях здравоохранения</w:t>
      </w:r>
    </w:p>
    <w:bookmarkEnd w:id="858"/>
    <w:bookmarkStart w:name="z976" w:id="859"/>
    <w:p>
      <w:pPr>
        <w:spacing w:after="0"/>
        <w:ind w:left="0"/>
        <w:jc w:val="both"/>
      </w:pPr>
      <w:r>
        <w:rPr>
          <w:rFonts w:ascii="Times New Roman"/>
          <w:b w:val="false"/>
          <w:i w:val="false"/>
          <w:color w:val="000000"/>
          <w:sz w:val="28"/>
        </w:rPr>
        <w:t>
      Год</w:t>
      </w:r>
    </w:p>
    <w:bookmarkEnd w:id="859"/>
    <w:bookmarkStart w:name="z977" w:id="860"/>
    <w:p>
      <w:pPr>
        <w:spacing w:after="0"/>
        <w:ind w:left="0"/>
        <w:jc w:val="both"/>
      </w:pPr>
      <w:r>
        <w:rPr>
          <w:rFonts w:ascii="Times New Roman"/>
          <w:b w:val="false"/>
          <w:i w:val="false"/>
          <w:color w:val="000000"/>
          <w:sz w:val="28"/>
        </w:rPr>
        <w:t>
      Коды                               |______________|</w:t>
      </w:r>
    </w:p>
    <w:bookmarkEnd w:id="860"/>
    <w:bookmarkStart w:name="z978" w:id="861"/>
    <w:p>
      <w:pPr>
        <w:spacing w:after="0"/>
        <w:ind w:left="0"/>
        <w:jc w:val="both"/>
      </w:pPr>
      <w:r>
        <w:rPr>
          <w:rFonts w:ascii="Times New Roman"/>
          <w:b w:val="false"/>
          <w:i w:val="false"/>
          <w:color w:val="000000"/>
          <w:sz w:val="28"/>
        </w:rPr>
        <w:t>
      Вид данных (прогноз, план, отчет) |______________|</w:t>
      </w:r>
    </w:p>
    <w:bookmarkEnd w:id="861"/>
    <w:bookmarkStart w:name="z979" w:id="862"/>
    <w:p>
      <w:pPr>
        <w:spacing w:after="0"/>
        <w:ind w:left="0"/>
        <w:jc w:val="both"/>
      </w:pPr>
      <w:r>
        <w:rPr>
          <w:rFonts w:ascii="Times New Roman"/>
          <w:b w:val="false"/>
          <w:i w:val="false"/>
          <w:color w:val="000000"/>
          <w:sz w:val="28"/>
        </w:rPr>
        <w:t>
      Функциональная группа             |______________|</w:t>
      </w:r>
    </w:p>
    <w:bookmarkEnd w:id="862"/>
    <w:bookmarkStart w:name="z980" w:id="863"/>
    <w:p>
      <w:pPr>
        <w:spacing w:after="0"/>
        <w:ind w:left="0"/>
        <w:jc w:val="both"/>
      </w:pPr>
      <w:r>
        <w:rPr>
          <w:rFonts w:ascii="Times New Roman"/>
          <w:b w:val="false"/>
          <w:i w:val="false"/>
          <w:color w:val="000000"/>
          <w:sz w:val="28"/>
        </w:rPr>
        <w:t>
      Администратор программ             |______________|</w:t>
      </w:r>
    </w:p>
    <w:bookmarkEnd w:id="863"/>
    <w:bookmarkStart w:name="z981" w:id="864"/>
    <w:p>
      <w:pPr>
        <w:spacing w:after="0"/>
        <w:ind w:left="0"/>
        <w:jc w:val="both"/>
      </w:pPr>
      <w:r>
        <w:rPr>
          <w:rFonts w:ascii="Times New Roman"/>
          <w:b w:val="false"/>
          <w:i w:val="false"/>
          <w:color w:val="000000"/>
          <w:sz w:val="28"/>
        </w:rPr>
        <w:t>
      Государственное учреждение       |______________|</w:t>
      </w:r>
    </w:p>
    <w:bookmarkEnd w:id="864"/>
    <w:bookmarkStart w:name="z982" w:id="865"/>
    <w:p>
      <w:pPr>
        <w:spacing w:after="0"/>
        <w:ind w:left="0"/>
        <w:jc w:val="both"/>
      </w:pPr>
      <w:r>
        <w:rPr>
          <w:rFonts w:ascii="Times New Roman"/>
          <w:b w:val="false"/>
          <w:i w:val="false"/>
          <w:color w:val="000000"/>
          <w:sz w:val="28"/>
        </w:rPr>
        <w:t>
      Программа                         |______________|</w:t>
      </w:r>
    </w:p>
    <w:bookmarkEnd w:id="865"/>
    <w:bookmarkStart w:name="z983" w:id="866"/>
    <w:p>
      <w:pPr>
        <w:spacing w:after="0"/>
        <w:ind w:left="0"/>
        <w:jc w:val="both"/>
      </w:pPr>
      <w:r>
        <w:rPr>
          <w:rFonts w:ascii="Times New Roman"/>
          <w:b w:val="false"/>
          <w:i w:val="false"/>
          <w:color w:val="000000"/>
          <w:sz w:val="28"/>
        </w:rPr>
        <w:t>
      Специфика                         |______________|</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организации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 (самост. входящих в состав роддомов, больниц)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кардиологическое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кожно-венерологическое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 отоларингологическое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отделение патологии беременности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беременных и рожениц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новорожденных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4" w:id="867"/>
      <w:r>
        <w:rPr>
          <w:rFonts w:ascii="Times New Roman"/>
          <w:b w:val="false"/>
          <w:i w:val="false"/>
          <w:color w:val="000000"/>
          <w:sz w:val="28"/>
        </w:rPr>
        <w:t>
      Руководитель аппарата центрального исполнительного органа/руководитель</w:t>
      </w:r>
    </w:p>
    <w:bookmarkEnd w:id="867"/>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5" w:id="868"/>
      <w:r>
        <w:rPr>
          <w:rFonts w:ascii="Times New Roman"/>
          <w:b w:val="false"/>
          <w:i w:val="false"/>
          <w:color w:val="000000"/>
          <w:sz w:val="28"/>
        </w:rPr>
        <w:t>
      Руководитель бюджетной программы ______________________________________</w:t>
      </w:r>
    </w:p>
    <w:bookmarkEnd w:id="86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6" w:id="869"/>
      <w:r>
        <w:rPr>
          <w:rFonts w:ascii="Times New Roman"/>
          <w:b w:val="false"/>
          <w:i w:val="false"/>
          <w:color w:val="000000"/>
          <w:sz w:val="28"/>
        </w:rPr>
        <w:t>
      Главный бухгалтер/ начальник финансово- экономического отдела</w:t>
      </w:r>
    </w:p>
    <w:bookmarkEnd w:id="86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989" w:id="870"/>
    <w:p>
      <w:pPr>
        <w:spacing w:after="0"/>
        <w:ind w:left="0"/>
        <w:jc w:val="left"/>
      </w:pPr>
      <w:r>
        <w:rPr>
          <w:rFonts w:ascii="Times New Roman"/>
          <w:b/>
          <w:i w:val="false"/>
          <w:color w:val="000000"/>
        </w:rPr>
        <w:t xml:space="preserve"> Расчет расходов по закупке расходных материалов</w:t>
      </w:r>
    </w:p>
    <w:bookmarkEnd w:id="870"/>
    <w:bookmarkStart w:name="z990" w:id="871"/>
    <w:p>
      <w:pPr>
        <w:spacing w:after="0"/>
        <w:ind w:left="0"/>
        <w:jc w:val="both"/>
      </w:pPr>
      <w:r>
        <w:rPr>
          <w:rFonts w:ascii="Times New Roman"/>
          <w:b w:val="false"/>
          <w:i w:val="false"/>
          <w:color w:val="000000"/>
          <w:sz w:val="28"/>
        </w:rPr>
        <w:t>
      Год</w:t>
      </w:r>
    </w:p>
    <w:bookmarkEnd w:id="871"/>
    <w:bookmarkStart w:name="z991" w:id="872"/>
    <w:p>
      <w:pPr>
        <w:spacing w:after="0"/>
        <w:ind w:left="0"/>
        <w:jc w:val="both"/>
      </w:pPr>
      <w:r>
        <w:rPr>
          <w:rFonts w:ascii="Times New Roman"/>
          <w:b w:val="false"/>
          <w:i w:val="false"/>
          <w:color w:val="000000"/>
          <w:sz w:val="28"/>
        </w:rPr>
        <w:t>
      Коды                               |______________|</w:t>
      </w:r>
    </w:p>
    <w:bookmarkEnd w:id="872"/>
    <w:bookmarkStart w:name="z992" w:id="873"/>
    <w:p>
      <w:pPr>
        <w:spacing w:after="0"/>
        <w:ind w:left="0"/>
        <w:jc w:val="both"/>
      </w:pPr>
      <w:r>
        <w:rPr>
          <w:rFonts w:ascii="Times New Roman"/>
          <w:b w:val="false"/>
          <w:i w:val="false"/>
          <w:color w:val="000000"/>
          <w:sz w:val="28"/>
        </w:rPr>
        <w:t>
      Вид данных (прогноз, план, отчет) |______________|</w:t>
      </w:r>
    </w:p>
    <w:bookmarkEnd w:id="873"/>
    <w:bookmarkStart w:name="z993" w:id="874"/>
    <w:p>
      <w:pPr>
        <w:spacing w:after="0"/>
        <w:ind w:left="0"/>
        <w:jc w:val="both"/>
      </w:pPr>
      <w:r>
        <w:rPr>
          <w:rFonts w:ascii="Times New Roman"/>
          <w:b w:val="false"/>
          <w:i w:val="false"/>
          <w:color w:val="000000"/>
          <w:sz w:val="28"/>
        </w:rPr>
        <w:t>
      Функциональная группа             |______________|</w:t>
      </w:r>
    </w:p>
    <w:bookmarkEnd w:id="874"/>
    <w:bookmarkStart w:name="z994" w:id="875"/>
    <w:p>
      <w:pPr>
        <w:spacing w:after="0"/>
        <w:ind w:left="0"/>
        <w:jc w:val="both"/>
      </w:pPr>
      <w:r>
        <w:rPr>
          <w:rFonts w:ascii="Times New Roman"/>
          <w:b w:val="false"/>
          <w:i w:val="false"/>
          <w:color w:val="000000"/>
          <w:sz w:val="28"/>
        </w:rPr>
        <w:t>
      Администратор программ             |______________|</w:t>
      </w:r>
    </w:p>
    <w:bookmarkEnd w:id="875"/>
    <w:bookmarkStart w:name="z995" w:id="876"/>
    <w:p>
      <w:pPr>
        <w:spacing w:after="0"/>
        <w:ind w:left="0"/>
        <w:jc w:val="both"/>
      </w:pPr>
      <w:r>
        <w:rPr>
          <w:rFonts w:ascii="Times New Roman"/>
          <w:b w:val="false"/>
          <w:i w:val="false"/>
          <w:color w:val="000000"/>
          <w:sz w:val="28"/>
        </w:rPr>
        <w:t>
      Государственное учреждение       |______________|</w:t>
      </w:r>
    </w:p>
    <w:bookmarkEnd w:id="876"/>
    <w:bookmarkStart w:name="z996" w:id="877"/>
    <w:p>
      <w:pPr>
        <w:spacing w:after="0"/>
        <w:ind w:left="0"/>
        <w:jc w:val="both"/>
      </w:pPr>
      <w:r>
        <w:rPr>
          <w:rFonts w:ascii="Times New Roman"/>
          <w:b w:val="false"/>
          <w:i w:val="false"/>
          <w:color w:val="000000"/>
          <w:sz w:val="28"/>
        </w:rPr>
        <w:t>
      Программа                         |______________|</w:t>
      </w:r>
    </w:p>
    <w:bookmarkEnd w:id="877"/>
    <w:bookmarkStart w:name="z997" w:id="878"/>
    <w:p>
      <w:pPr>
        <w:spacing w:after="0"/>
        <w:ind w:left="0"/>
        <w:jc w:val="both"/>
      </w:pPr>
      <w:r>
        <w:rPr>
          <w:rFonts w:ascii="Times New Roman"/>
          <w:b w:val="false"/>
          <w:i w:val="false"/>
          <w:color w:val="000000"/>
          <w:sz w:val="28"/>
        </w:rPr>
        <w:t>
      Специфика                         |______________|</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 w:id="879"/>
      <w:r>
        <w:rPr>
          <w:rFonts w:ascii="Times New Roman"/>
          <w:b w:val="false"/>
          <w:i w:val="false"/>
          <w:color w:val="000000"/>
          <w:sz w:val="28"/>
        </w:rPr>
        <w:t>
      Руководитель аппарата центрального исполнительного органа/руководитель</w:t>
      </w:r>
    </w:p>
    <w:bookmarkEnd w:id="879"/>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99" w:id="880"/>
      <w:r>
        <w:rPr>
          <w:rFonts w:ascii="Times New Roman"/>
          <w:b w:val="false"/>
          <w:i w:val="false"/>
          <w:color w:val="000000"/>
          <w:sz w:val="28"/>
        </w:rPr>
        <w:t>
      Руководитель бюджетной программы _______________________________________</w:t>
      </w:r>
    </w:p>
    <w:bookmarkEnd w:id="88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00" w:id="881"/>
      <w:r>
        <w:rPr>
          <w:rFonts w:ascii="Times New Roman"/>
          <w:b w:val="false"/>
          <w:i w:val="false"/>
          <w:color w:val="000000"/>
          <w:sz w:val="28"/>
        </w:rPr>
        <w:t>
      Главный бухгалтер/ начальник финансово- экономического отдела</w:t>
      </w:r>
    </w:p>
    <w:bookmarkEnd w:id="88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03-149</w:t>
            </w:r>
          </w:p>
        </w:tc>
      </w:tr>
    </w:tbl>
    <w:bookmarkStart w:name="z1003" w:id="882"/>
    <w:p>
      <w:pPr>
        <w:spacing w:after="0"/>
        <w:ind w:left="0"/>
        <w:jc w:val="left"/>
      </w:pPr>
      <w:r>
        <w:rPr>
          <w:rFonts w:ascii="Times New Roman"/>
          <w:b/>
          <w:i w:val="false"/>
          <w:color w:val="000000"/>
        </w:rPr>
        <w:t xml:space="preserve"> Расчет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связанных с содержанием, обслуживанием и ремонтом</w:t>
      </w:r>
    </w:p>
    <w:bookmarkEnd w:id="882"/>
    <w:bookmarkStart w:name="z1004" w:id="883"/>
    <w:p>
      <w:pPr>
        <w:spacing w:after="0"/>
        <w:ind w:left="0"/>
        <w:jc w:val="both"/>
      </w:pPr>
      <w:r>
        <w:rPr>
          <w:rFonts w:ascii="Times New Roman"/>
          <w:b w:val="false"/>
          <w:i w:val="false"/>
          <w:color w:val="000000"/>
          <w:sz w:val="28"/>
        </w:rPr>
        <w:t>
      Год</w:t>
      </w:r>
    </w:p>
    <w:bookmarkEnd w:id="883"/>
    <w:bookmarkStart w:name="z1005" w:id="884"/>
    <w:p>
      <w:pPr>
        <w:spacing w:after="0"/>
        <w:ind w:left="0"/>
        <w:jc w:val="both"/>
      </w:pPr>
      <w:r>
        <w:rPr>
          <w:rFonts w:ascii="Times New Roman"/>
          <w:b w:val="false"/>
          <w:i w:val="false"/>
          <w:color w:val="000000"/>
          <w:sz w:val="28"/>
        </w:rPr>
        <w:t>
      Коды                               |______________|</w:t>
      </w:r>
    </w:p>
    <w:bookmarkEnd w:id="884"/>
    <w:bookmarkStart w:name="z1006" w:id="885"/>
    <w:p>
      <w:pPr>
        <w:spacing w:after="0"/>
        <w:ind w:left="0"/>
        <w:jc w:val="both"/>
      </w:pPr>
      <w:r>
        <w:rPr>
          <w:rFonts w:ascii="Times New Roman"/>
          <w:b w:val="false"/>
          <w:i w:val="false"/>
          <w:color w:val="000000"/>
          <w:sz w:val="28"/>
        </w:rPr>
        <w:t>
      Вид данных (прогноз, план, отчет) |______________|</w:t>
      </w:r>
    </w:p>
    <w:bookmarkEnd w:id="885"/>
    <w:bookmarkStart w:name="z1007" w:id="886"/>
    <w:p>
      <w:pPr>
        <w:spacing w:after="0"/>
        <w:ind w:left="0"/>
        <w:jc w:val="both"/>
      </w:pPr>
      <w:r>
        <w:rPr>
          <w:rFonts w:ascii="Times New Roman"/>
          <w:b w:val="false"/>
          <w:i w:val="false"/>
          <w:color w:val="000000"/>
          <w:sz w:val="28"/>
        </w:rPr>
        <w:t>
      Функциональная группа             |______________|</w:t>
      </w:r>
    </w:p>
    <w:bookmarkEnd w:id="886"/>
    <w:bookmarkStart w:name="z1008" w:id="887"/>
    <w:p>
      <w:pPr>
        <w:spacing w:after="0"/>
        <w:ind w:left="0"/>
        <w:jc w:val="both"/>
      </w:pPr>
      <w:r>
        <w:rPr>
          <w:rFonts w:ascii="Times New Roman"/>
          <w:b w:val="false"/>
          <w:i w:val="false"/>
          <w:color w:val="000000"/>
          <w:sz w:val="28"/>
        </w:rPr>
        <w:t>
      Администратор программ             |______________|</w:t>
      </w:r>
    </w:p>
    <w:bookmarkEnd w:id="887"/>
    <w:bookmarkStart w:name="z1009" w:id="888"/>
    <w:p>
      <w:pPr>
        <w:spacing w:after="0"/>
        <w:ind w:left="0"/>
        <w:jc w:val="both"/>
      </w:pPr>
      <w:r>
        <w:rPr>
          <w:rFonts w:ascii="Times New Roman"/>
          <w:b w:val="false"/>
          <w:i w:val="false"/>
          <w:color w:val="000000"/>
          <w:sz w:val="28"/>
        </w:rPr>
        <w:t>
      Государственное учреждение       |______________|</w:t>
      </w:r>
    </w:p>
    <w:bookmarkEnd w:id="888"/>
    <w:bookmarkStart w:name="z1010" w:id="889"/>
    <w:p>
      <w:pPr>
        <w:spacing w:after="0"/>
        <w:ind w:left="0"/>
        <w:jc w:val="both"/>
      </w:pPr>
      <w:r>
        <w:rPr>
          <w:rFonts w:ascii="Times New Roman"/>
          <w:b w:val="false"/>
          <w:i w:val="false"/>
          <w:color w:val="000000"/>
          <w:sz w:val="28"/>
        </w:rPr>
        <w:t>
      Программа                         |______________|</w:t>
      </w:r>
    </w:p>
    <w:bookmarkEnd w:id="889"/>
    <w:bookmarkStart w:name="z1011" w:id="890"/>
    <w:p>
      <w:pPr>
        <w:spacing w:after="0"/>
        <w:ind w:left="0"/>
        <w:jc w:val="both"/>
      </w:pPr>
      <w:r>
        <w:rPr>
          <w:rFonts w:ascii="Times New Roman"/>
          <w:b w:val="false"/>
          <w:i w:val="false"/>
          <w:color w:val="000000"/>
          <w:sz w:val="28"/>
        </w:rPr>
        <w:t>
      Специфика                         |______________|</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2" w:id="891"/>
      <w:r>
        <w:rPr>
          <w:rFonts w:ascii="Times New Roman"/>
          <w:b w:val="false"/>
          <w:i w:val="false"/>
          <w:color w:val="000000"/>
          <w:sz w:val="28"/>
        </w:rPr>
        <w:t>
      Руководитель аппарата центрального исполнительного органа/руководитель</w:t>
      </w:r>
    </w:p>
    <w:bookmarkEnd w:id="891"/>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13" w:id="892"/>
      <w:r>
        <w:rPr>
          <w:rFonts w:ascii="Times New Roman"/>
          <w:b w:val="false"/>
          <w:i w:val="false"/>
          <w:color w:val="000000"/>
          <w:sz w:val="28"/>
        </w:rPr>
        <w:t>
      Руководитель бюджетной программы _______________________________________</w:t>
      </w:r>
    </w:p>
    <w:bookmarkEnd w:id="89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14" w:id="893"/>
      <w:r>
        <w:rPr>
          <w:rFonts w:ascii="Times New Roman"/>
          <w:b w:val="false"/>
          <w:i w:val="false"/>
          <w:color w:val="000000"/>
          <w:sz w:val="28"/>
        </w:rPr>
        <w:t>
      Главный бухгалтер/ начальник финансово- экономического отдела</w:t>
      </w:r>
    </w:p>
    <w:bookmarkEnd w:id="89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01-151</w:t>
            </w:r>
          </w:p>
        </w:tc>
      </w:tr>
    </w:tbl>
    <w:bookmarkStart w:name="z1017" w:id="894"/>
    <w:p>
      <w:pPr>
        <w:spacing w:after="0"/>
        <w:ind w:left="0"/>
        <w:jc w:val="left"/>
      </w:pPr>
      <w:r>
        <w:rPr>
          <w:rFonts w:ascii="Times New Roman"/>
          <w:b/>
          <w:i w:val="false"/>
          <w:color w:val="000000"/>
        </w:rPr>
        <w:t xml:space="preserve"> Расчет расходов воды на горячую и холодную воду, канализацию и газ</w:t>
      </w:r>
    </w:p>
    <w:bookmarkEnd w:id="894"/>
    <w:bookmarkStart w:name="z1018" w:id="895"/>
    <w:p>
      <w:pPr>
        <w:spacing w:after="0"/>
        <w:ind w:left="0"/>
        <w:jc w:val="both"/>
      </w:pPr>
      <w:r>
        <w:rPr>
          <w:rFonts w:ascii="Times New Roman"/>
          <w:b w:val="false"/>
          <w:i w:val="false"/>
          <w:color w:val="000000"/>
          <w:sz w:val="28"/>
        </w:rPr>
        <w:t>
      Год</w:t>
      </w:r>
    </w:p>
    <w:bookmarkEnd w:id="895"/>
    <w:bookmarkStart w:name="z1019" w:id="896"/>
    <w:p>
      <w:pPr>
        <w:spacing w:after="0"/>
        <w:ind w:left="0"/>
        <w:jc w:val="both"/>
      </w:pPr>
      <w:r>
        <w:rPr>
          <w:rFonts w:ascii="Times New Roman"/>
          <w:b w:val="false"/>
          <w:i w:val="false"/>
          <w:color w:val="000000"/>
          <w:sz w:val="28"/>
        </w:rPr>
        <w:t>
      Коды                               |______________|</w:t>
      </w:r>
    </w:p>
    <w:bookmarkEnd w:id="896"/>
    <w:bookmarkStart w:name="z1020" w:id="897"/>
    <w:p>
      <w:pPr>
        <w:spacing w:after="0"/>
        <w:ind w:left="0"/>
        <w:jc w:val="both"/>
      </w:pPr>
      <w:r>
        <w:rPr>
          <w:rFonts w:ascii="Times New Roman"/>
          <w:b w:val="false"/>
          <w:i w:val="false"/>
          <w:color w:val="000000"/>
          <w:sz w:val="28"/>
        </w:rPr>
        <w:t>
      Вид данных (прогноз, план, отчет) |______________|</w:t>
      </w:r>
    </w:p>
    <w:bookmarkEnd w:id="897"/>
    <w:bookmarkStart w:name="z1021" w:id="898"/>
    <w:p>
      <w:pPr>
        <w:spacing w:after="0"/>
        <w:ind w:left="0"/>
        <w:jc w:val="both"/>
      </w:pPr>
      <w:r>
        <w:rPr>
          <w:rFonts w:ascii="Times New Roman"/>
          <w:b w:val="false"/>
          <w:i w:val="false"/>
          <w:color w:val="000000"/>
          <w:sz w:val="28"/>
        </w:rPr>
        <w:t>
      Функциональная группа             |______________|</w:t>
      </w:r>
    </w:p>
    <w:bookmarkEnd w:id="898"/>
    <w:bookmarkStart w:name="z1022" w:id="899"/>
    <w:p>
      <w:pPr>
        <w:spacing w:after="0"/>
        <w:ind w:left="0"/>
        <w:jc w:val="both"/>
      </w:pPr>
      <w:r>
        <w:rPr>
          <w:rFonts w:ascii="Times New Roman"/>
          <w:b w:val="false"/>
          <w:i w:val="false"/>
          <w:color w:val="000000"/>
          <w:sz w:val="28"/>
        </w:rPr>
        <w:t>
      Администратор программ             |______________|</w:t>
      </w:r>
    </w:p>
    <w:bookmarkEnd w:id="899"/>
    <w:bookmarkStart w:name="z1023" w:id="900"/>
    <w:p>
      <w:pPr>
        <w:spacing w:after="0"/>
        <w:ind w:left="0"/>
        <w:jc w:val="both"/>
      </w:pPr>
      <w:r>
        <w:rPr>
          <w:rFonts w:ascii="Times New Roman"/>
          <w:b w:val="false"/>
          <w:i w:val="false"/>
          <w:color w:val="000000"/>
          <w:sz w:val="28"/>
        </w:rPr>
        <w:t>
      Государственное учреждение       |______________|</w:t>
      </w:r>
    </w:p>
    <w:bookmarkEnd w:id="900"/>
    <w:bookmarkStart w:name="z1024" w:id="901"/>
    <w:p>
      <w:pPr>
        <w:spacing w:after="0"/>
        <w:ind w:left="0"/>
        <w:jc w:val="both"/>
      </w:pPr>
      <w:r>
        <w:rPr>
          <w:rFonts w:ascii="Times New Roman"/>
          <w:b w:val="false"/>
          <w:i w:val="false"/>
          <w:color w:val="000000"/>
          <w:sz w:val="28"/>
        </w:rPr>
        <w:t>
      Программа                         |______________|</w:t>
      </w:r>
    </w:p>
    <w:bookmarkEnd w:id="901"/>
    <w:bookmarkStart w:name="z1025" w:id="902"/>
    <w:p>
      <w:pPr>
        <w:spacing w:after="0"/>
        <w:ind w:left="0"/>
        <w:jc w:val="both"/>
      </w:pPr>
      <w:r>
        <w:rPr>
          <w:rFonts w:ascii="Times New Roman"/>
          <w:b w:val="false"/>
          <w:i w:val="false"/>
          <w:color w:val="000000"/>
          <w:sz w:val="28"/>
        </w:rPr>
        <w:t>
      Специфика                         |______________|</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приготовления пищи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6" w:id="903"/>
      <w:r>
        <w:rPr>
          <w:rFonts w:ascii="Times New Roman"/>
          <w:b w:val="false"/>
          <w:i w:val="false"/>
          <w:color w:val="000000"/>
          <w:sz w:val="28"/>
        </w:rPr>
        <w:t>
      Руководитель аппарата центрального исполнительного органа/руководитель</w:t>
      </w:r>
    </w:p>
    <w:bookmarkEnd w:id="903"/>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27" w:id="904"/>
      <w:r>
        <w:rPr>
          <w:rFonts w:ascii="Times New Roman"/>
          <w:b w:val="false"/>
          <w:i w:val="false"/>
          <w:color w:val="000000"/>
          <w:sz w:val="28"/>
        </w:rPr>
        <w:t>
      Руководитель бюджетной программы ______________________________________</w:t>
      </w:r>
    </w:p>
    <w:bookmarkEnd w:id="90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28" w:id="905"/>
      <w:r>
        <w:rPr>
          <w:rFonts w:ascii="Times New Roman"/>
          <w:b w:val="false"/>
          <w:i w:val="false"/>
          <w:color w:val="000000"/>
          <w:sz w:val="28"/>
        </w:rPr>
        <w:t>
      Главный бухгалтер/ начальник финансово- экономического отдела</w:t>
      </w:r>
    </w:p>
    <w:bookmarkEnd w:id="90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02-151</w:t>
            </w:r>
          </w:p>
        </w:tc>
      </w:tr>
    </w:tbl>
    <w:bookmarkStart w:name="z1031" w:id="906"/>
    <w:p>
      <w:pPr>
        <w:spacing w:after="0"/>
        <w:ind w:left="0"/>
        <w:jc w:val="left"/>
      </w:pPr>
      <w:r>
        <w:rPr>
          <w:rFonts w:ascii="Times New Roman"/>
          <w:b/>
          <w:i w:val="false"/>
          <w:color w:val="000000"/>
        </w:rPr>
        <w:t xml:space="preserve"> Расчет расходов воды на полив усовершенствованных покрытий и зеленных насаждений, территории объектов</w:t>
      </w:r>
    </w:p>
    <w:bookmarkEnd w:id="906"/>
    <w:bookmarkStart w:name="z1032" w:id="907"/>
    <w:p>
      <w:pPr>
        <w:spacing w:after="0"/>
        <w:ind w:left="0"/>
        <w:jc w:val="both"/>
      </w:pPr>
      <w:r>
        <w:rPr>
          <w:rFonts w:ascii="Times New Roman"/>
          <w:b w:val="false"/>
          <w:i w:val="false"/>
          <w:color w:val="000000"/>
          <w:sz w:val="28"/>
        </w:rPr>
        <w:t>
      Год</w:t>
      </w:r>
    </w:p>
    <w:bookmarkEnd w:id="907"/>
    <w:bookmarkStart w:name="z1033" w:id="908"/>
    <w:p>
      <w:pPr>
        <w:spacing w:after="0"/>
        <w:ind w:left="0"/>
        <w:jc w:val="both"/>
      </w:pPr>
      <w:r>
        <w:rPr>
          <w:rFonts w:ascii="Times New Roman"/>
          <w:b w:val="false"/>
          <w:i w:val="false"/>
          <w:color w:val="000000"/>
          <w:sz w:val="28"/>
        </w:rPr>
        <w:t>
      Коды                               |______________|</w:t>
      </w:r>
    </w:p>
    <w:bookmarkEnd w:id="908"/>
    <w:bookmarkStart w:name="z1034" w:id="909"/>
    <w:p>
      <w:pPr>
        <w:spacing w:after="0"/>
        <w:ind w:left="0"/>
        <w:jc w:val="both"/>
      </w:pPr>
      <w:r>
        <w:rPr>
          <w:rFonts w:ascii="Times New Roman"/>
          <w:b w:val="false"/>
          <w:i w:val="false"/>
          <w:color w:val="000000"/>
          <w:sz w:val="28"/>
        </w:rPr>
        <w:t>
      Вид данных (прогноз, план, отчет) |______________|</w:t>
      </w:r>
    </w:p>
    <w:bookmarkEnd w:id="909"/>
    <w:bookmarkStart w:name="z1035" w:id="910"/>
    <w:p>
      <w:pPr>
        <w:spacing w:after="0"/>
        <w:ind w:left="0"/>
        <w:jc w:val="both"/>
      </w:pPr>
      <w:r>
        <w:rPr>
          <w:rFonts w:ascii="Times New Roman"/>
          <w:b w:val="false"/>
          <w:i w:val="false"/>
          <w:color w:val="000000"/>
          <w:sz w:val="28"/>
        </w:rPr>
        <w:t>
      Функциональная группа             |______________|</w:t>
      </w:r>
    </w:p>
    <w:bookmarkEnd w:id="910"/>
    <w:bookmarkStart w:name="z1036" w:id="911"/>
    <w:p>
      <w:pPr>
        <w:spacing w:after="0"/>
        <w:ind w:left="0"/>
        <w:jc w:val="both"/>
      </w:pPr>
      <w:r>
        <w:rPr>
          <w:rFonts w:ascii="Times New Roman"/>
          <w:b w:val="false"/>
          <w:i w:val="false"/>
          <w:color w:val="000000"/>
          <w:sz w:val="28"/>
        </w:rPr>
        <w:t>
      Администратор программ             |______________|</w:t>
      </w:r>
    </w:p>
    <w:bookmarkEnd w:id="911"/>
    <w:bookmarkStart w:name="z1037" w:id="912"/>
    <w:p>
      <w:pPr>
        <w:spacing w:after="0"/>
        <w:ind w:left="0"/>
        <w:jc w:val="both"/>
      </w:pPr>
      <w:r>
        <w:rPr>
          <w:rFonts w:ascii="Times New Roman"/>
          <w:b w:val="false"/>
          <w:i w:val="false"/>
          <w:color w:val="000000"/>
          <w:sz w:val="28"/>
        </w:rPr>
        <w:t>
      Государственное учреждение       |______________|</w:t>
      </w:r>
    </w:p>
    <w:bookmarkEnd w:id="912"/>
    <w:bookmarkStart w:name="z1038" w:id="913"/>
    <w:p>
      <w:pPr>
        <w:spacing w:after="0"/>
        <w:ind w:left="0"/>
        <w:jc w:val="both"/>
      </w:pPr>
      <w:r>
        <w:rPr>
          <w:rFonts w:ascii="Times New Roman"/>
          <w:b w:val="false"/>
          <w:i w:val="false"/>
          <w:color w:val="000000"/>
          <w:sz w:val="28"/>
        </w:rPr>
        <w:t>
      Программа                         |______________|</w:t>
      </w:r>
    </w:p>
    <w:bookmarkEnd w:id="913"/>
    <w:bookmarkStart w:name="z1039" w:id="914"/>
    <w:p>
      <w:pPr>
        <w:spacing w:after="0"/>
        <w:ind w:left="0"/>
        <w:jc w:val="both"/>
      </w:pPr>
      <w:r>
        <w:rPr>
          <w:rFonts w:ascii="Times New Roman"/>
          <w:b w:val="false"/>
          <w:i w:val="false"/>
          <w:color w:val="000000"/>
          <w:sz w:val="28"/>
        </w:rPr>
        <w:t>
      Специфика                         |______________|</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усовершенствованных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зеленых насаждений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0" w:id="915"/>
      <w:r>
        <w:rPr>
          <w:rFonts w:ascii="Times New Roman"/>
          <w:b w:val="false"/>
          <w:i w:val="false"/>
          <w:color w:val="000000"/>
          <w:sz w:val="28"/>
        </w:rPr>
        <w:t>
      Руководитель аппарата центрального исполнительного органа/руководитель</w:t>
      </w:r>
    </w:p>
    <w:bookmarkEnd w:id="915"/>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1" w:id="916"/>
      <w:r>
        <w:rPr>
          <w:rFonts w:ascii="Times New Roman"/>
          <w:b w:val="false"/>
          <w:i w:val="false"/>
          <w:color w:val="000000"/>
          <w:sz w:val="28"/>
        </w:rPr>
        <w:t>
      Руководитель бюджетной программы ______________________________________</w:t>
      </w:r>
    </w:p>
    <w:bookmarkEnd w:id="91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2" w:id="917"/>
      <w:r>
        <w:rPr>
          <w:rFonts w:ascii="Times New Roman"/>
          <w:b w:val="false"/>
          <w:i w:val="false"/>
          <w:color w:val="000000"/>
          <w:sz w:val="28"/>
        </w:rPr>
        <w:t>
      Главный бухгалтер/ начальник финансово- экономического отдела</w:t>
      </w:r>
    </w:p>
    <w:bookmarkEnd w:id="91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03-151</w:t>
            </w:r>
          </w:p>
        </w:tc>
      </w:tr>
    </w:tbl>
    <w:bookmarkStart w:name="z1045" w:id="918"/>
    <w:p>
      <w:pPr>
        <w:spacing w:after="0"/>
        <w:ind w:left="0"/>
        <w:jc w:val="left"/>
      </w:pPr>
      <w:r>
        <w:rPr>
          <w:rFonts w:ascii="Times New Roman"/>
          <w:b/>
          <w:i w:val="false"/>
          <w:color w:val="000000"/>
        </w:rPr>
        <w:t xml:space="preserve"> Расчет расходов на оплату электроэнергии</w:t>
      </w:r>
    </w:p>
    <w:bookmarkEnd w:id="918"/>
    <w:bookmarkStart w:name="z1046" w:id="919"/>
    <w:p>
      <w:pPr>
        <w:spacing w:after="0"/>
        <w:ind w:left="0"/>
        <w:jc w:val="both"/>
      </w:pPr>
      <w:r>
        <w:rPr>
          <w:rFonts w:ascii="Times New Roman"/>
          <w:b w:val="false"/>
          <w:i w:val="false"/>
          <w:color w:val="000000"/>
          <w:sz w:val="28"/>
        </w:rPr>
        <w:t>
      Год</w:t>
      </w:r>
    </w:p>
    <w:bookmarkEnd w:id="919"/>
    <w:bookmarkStart w:name="z1047" w:id="920"/>
    <w:p>
      <w:pPr>
        <w:spacing w:after="0"/>
        <w:ind w:left="0"/>
        <w:jc w:val="both"/>
      </w:pPr>
      <w:r>
        <w:rPr>
          <w:rFonts w:ascii="Times New Roman"/>
          <w:b w:val="false"/>
          <w:i w:val="false"/>
          <w:color w:val="000000"/>
          <w:sz w:val="28"/>
        </w:rPr>
        <w:t>
      Коды                               |______________|</w:t>
      </w:r>
    </w:p>
    <w:bookmarkEnd w:id="920"/>
    <w:bookmarkStart w:name="z1048" w:id="921"/>
    <w:p>
      <w:pPr>
        <w:spacing w:after="0"/>
        <w:ind w:left="0"/>
        <w:jc w:val="both"/>
      </w:pPr>
      <w:r>
        <w:rPr>
          <w:rFonts w:ascii="Times New Roman"/>
          <w:b w:val="false"/>
          <w:i w:val="false"/>
          <w:color w:val="000000"/>
          <w:sz w:val="28"/>
        </w:rPr>
        <w:t>
      Вид данных (прогноз, план, отчет) |______________|</w:t>
      </w:r>
    </w:p>
    <w:bookmarkEnd w:id="921"/>
    <w:bookmarkStart w:name="z1049" w:id="922"/>
    <w:p>
      <w:pPr>
        <w:spacing w:after="0"/>
        <w:ind w:left="0"/>
        <w:jc w:val="both"/>
      </w:pPr>
      <w:r>
        <w:rPr>
          <w:rFonts w:ascii="Times New Roman"/>
          <w:b w:val="false"/>
          <w:i w:val="false"/>
          <w:color w:val="000000"/>
          <w:sz w:val="28"/>
        </w:rPr>
        <w:t>
      Функциональная группа             |______________|</w:t>
      </w:r>
    </w:p>
    <w:bookmarkEnd w:id="922"/>
    <w:bookmarkStart w:name="z1050" w:id="923"/>
    <w:p>
      <w:pPr>
        <w:spacing w:after="0"/>
        <w:ind w:left="0"/>
        <w:jc w:val="both"/>
      </w:pPr>
      <w:r>
        <w:rPr>
          <w:rFonts w:ascii="Times New Roman"/>
          <w:b w:val="false"/>
          <w:i w:val="false"/>
          <w:color w:val="000000"/>
          <w:sz w:val="28"/>
        </w:rPr>
        <w:t>
      Администратор программ             |______________|</w:t>
      </w:r>
    </w:p>
    <w:bookmarkEnd w:id="923"/>
    <w:bookmarkStart w:name="z1051" w:id="924"/>
    <w:p>
      <w:pPr>
        <w:spacing w:after="0"/>
        <w:ind w:left="0"/>
        <w:jc w:val="both"/>
      </w:pPr>
      <w:r>
        <w:rPr>
          <w:rFonts w:ascii="Times New Roman"/>
          <w:b w:val="false"/>
          <w:i w:val="false"/>
          <w:color w:val="000000"/>
          <w:sz w:val="28"/>
        </w:rPr>
        <w:t>
      Государственное учреждение       |______________|</w:t>
      </w:r>
    </w:p>
    <w:bookmarkEnd w:id="924"/>
    <w:bookmarkStart w:name="z1052" w:id="925"/>
    <w:p>
      <w:pPr>
        <w:spacing w:after="0"/>
        <w:ind w:left="0"/>
        <w:jc w:val="both"/>
      </w:pPr>
      <w:r>
        <w:rPr>
          <w:rFonts w:ascii="Times New Roman"/>
          <w:b w:val="false"/>
          <w:i w:val="false"/>
          <w:color w:val="000000"/>
          <w:sz w:val="28"/>
        </w:rPr>
        <w:t>
      Программа                         |______________|</w:t>
      </w:r>
    </w:p>
    <w:bookmarkEnd w:id="925"/>
    <w:bookmarkStart w:name="z1053" w:id="926"/>
    <w:p>
      <w:pPr>
        <w:spacing w:after="0"/>
        <w:ind w:left="0"/>
        <w:jc w:val="both"/>
      </w:pPr>
      <w:r>
        <w:rPr>
          <w:rFonts w:ascii="Times New Roman"/>
          <w:b w:val="false"/>
          <w:i w:val="false"/>
          <w:color w:val="000000"/>
          <w:sz w:val="28"/>
        </w:rPr>
        <w:t>
      Специфика                         |______________|</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4" w:id="927"/>
      <w:r>
        <w:rPr>
          <w:rFonts w:ascii="Times New Roman"/>
          <w:b w:val="false"/>
          <w:i w:val="false"/>
          <w:color w:val="000000"/>
          <w:sz w:val="28"/>
        </w:rPr>
        <w:t>
      Руководитель аппарата центрального исполнительного органа/руководитель</w:t>
      </w:r>
    </w:p>
    <w:bookmarkEnd w:id="927"/>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55" w:id="928"/>
      <w:r>
        <w:rPr>
          <w:rFonts w:ascii="Times New Roman"/>
          <w:b w:val="false"/>
          <w:i w:val="false"/>
          <w:color w:val="000000"/>
          <w:sz w:val="28"/>
        </w:rPr>
        <w:t>
      Руководитель бюджетной программы ______________________________________</w:t>
      </w:r>
    </w:p>
    <w:bookmarkEnd w:id="92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56" w:id="929"/>
      <w:r>
        <w:rPr>
          <w:rFonts w:ascii="Times New Roman"/>
          <w:b w:val="false"/>
          <w:i w:val="false"/>
          <w:color w:val="000000"/>
          <w:sz w:val="28"/>
        </w:rPr>
        <w:t>
      Главный бухгалтер/ начальник финансово- экономического отдела</w:t>
      </w:r>
    </w:p>
    <w:bookmarkEnd w:id="92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04-151</w:t>
            </w:r>
          </w:p>
        </w:tc>
      </w:tr>
    </w:tbl>
    <w:bookmarkStart w:name="z1059" w:id="930"/>
    <w:p>
      <w:pPr>
        <w:spacing w:after="0"/>
        <w:ind w:left="0"/>
        <w:jc w:val="left"/>
      </w:pPr>
      <w:r>
        <w:rPr>
          <w:rFonts w:ascii="Times New Roman"/>
          <w:b/>
          <w:i w:val="false"/>
          <w:color w:val="000000"/>
        </w:rPr>
        <w:t xml:space="preserve"> Расчет расходов тепла на отопление зданий, помещений для государственных учреждений с центральной системой отопления</w:t>
      </w:r>
    </w:p>
    <w:bookmarkEnd w:id="930"/>
    <w:bookmarkStart w:name="z1060" w:id="931"/>
    <w:p>
      <w:pPr>
        <w:spacing w:after="0"/>
        <w:ind w:left="0"/>
        <w:jc w:val="both"/>
      </w:pPr>
      <w:r>
        <w:rPr>
          <w:rFonts w:ascii="Times New Roman"/>
          <w:b w:val="false"/>
          <w:i w:val="false"/>
          <w:color w:val="000000"/>
          <w:sz w:val="28"/>
        </w:rPr>
        <w:t>
      Год</w:t>
      </w:r>
    </w:p>
    <w:bookmarkEnd w:id="931"/>
    <w:bookmarkStart w:name="z1061" w:id="932"/>
    <w:p>
      <w:pPr>
        <w:spacing w:after="0"/>
        <w:ind w:left="0"/>
        <w:jc w:val="both"/>
      </w:pPr>
      <w:r>
        <w:rPr>
          <w:rFonts w:ascii="Times New Roman"/>
          <w:b w:val="false"/>
          <w:i w:val="false"/>
          <w:color w:val="000000"/>
          <w:sz w:val="28"/>
        </w:rPr>
        <w:t>
      Коды                               |______________|</w:t>
      </w:r>
    </w:p>
    <w:bookmarkEnd w:id="932"/>
    <w:bookmarkStart w:name="z1062" w:id="933"/>
    <w:p>
      <w:pPr>
        <w:spacing w:after="0"/>
        <w:ind w:left="0"/>
        <w:jc w:val="both"/>
      </w:pPr>
      <w:r>
        <w:rPr>
          <w:rFonts w:ascii="Times New Roman"/>
          <w:b w:val="false"/>
          <w:i w:val="false"/>
          <w:color w:val="000000"/>
          <w:sz w:val="28"/>
        </w:rPr>
        <w:t>
      Вид данных (прогноз, план, отчет) |______________|</w:t>
      </w:r>
    </w:p>
    <w:bookmarkEnd w:id="933"/>
    <w:bookmarkStart w:name="z1063" w:id="934"/>
    <w:p>
      <w:pPr>
        <w:spacing w:after="0"/>
        <w:ind w:left="0"/>
        <w:jc w:val="both"/>
      </w:pPr>
      <w:r>
        <w:rPr>
          <w:rFonts w:ascii="Times New Roman"/>
          <w:b w:val="false"/>
          <w:i w:val="false"/>
          <w:color w:val="000000"/>
          <w:sz w:val="28"/>
        </w:rPr>
        <w:t>
      Функциональная группа             |______________|</w:t>
      </w:r>
    </w:p>
    <w:bookmarkEnd w:id="934"/>
    <w:bookmarkStart w:name="z1064" w:id="935"/>
    <w:p>
      <w:pPr>
        <w:spacing w:after="0"/>
        <w:ind w:left="0"/>
        <w:jc w:val="both"/>
      </w:pPr>
      <w:r>
        <w:rPr>
          <w:rFonts w:ascii="Times New Roman"/>
          <w:b w:val="false"/>
          <w:i w:val="false"/>
          <w:color w:val="000000"/>
          <w:sz w:val="28"/>
        </w:rPr>
        <w:t>
      Администратор программ             |______________|</w:t>
      </w:r>
    </w:p>
    <w:bookmarkEnd w:id="935"/>
    <w:bookmarkStart w:name="z1065" w:id="936"/>
    <w:p>
      <w:pPr>
        <w:spacing w:after="0"/>
        <w:ind w:left="0"/>
        <w:jc w:val="both"/>
      </w:pPr>
      <w:r>
        <w:rPr>
          <w:rFonts w:ascii="Times New Roman"/>
          <w:b w:val="false"/>
          <w:i w:val="false"/>
          <w:color w:val="000000"/>
          <w:sz w:val="28"/>
        </w:rPr>
        <w:t>
      Государственное учреждение       |______________|</w:t>
      </w:r>
    </w:p>
    <w:bookmarkEnd w:id="936"/>
    <w:bookmarkStart w:name="z1066" w:id="937"/>
    <w:p>
      <w:pPr>
        <w:spacing w:after="0"/>
        <w:ind w:left="0"/>
        <w:jc w:val="both"/>
      </w:pPr>
      <w:r>
        <w:rPr>
          <w:rFonts w:ascii="Times New Roman"/>
          <w:b w:val="false"/>
          <w:i w:val="false"/>
          <w:color w:val="000000"/>
          <w:sz w:val="28"/>
        </w:rPr>
        <w:t>
      Программа                         |______________|</w:t>
      </w:r>
    </w:p>
    <w:bookmarkEnd w:id="937"/>
    <w:bookmarkStart w:name="z1067" w:id="938"/>
    <w:p>
      <w:pPr>
        <w:spacing w:after="0"/>
        <w:ind w:left="0"/>
        <w:jc w:val="both"/>
      </w:pPr>
      <w:r>
        <w:rPr>
          <w:rFonts w:ascii="Times New Roman"/>
          <w:b w:val="false"/>
          <w:i w:val="false"/>
          <w:color w:val="000000"/>
          <w:sz w:val="28"/>
        </w:rPr>
        <w:t>
      Специфика                         |______________|</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(кубический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8" w:id="939"/>
      <w:r>
        <w:rPr>
          <w:rFonts w:ascii="Times New Roman"/>
          <w:b w:val="false"/>
          <w:i w:val="false"/>
          <w:color w:val="000000"/>
          <w:sz w:val="28"/>
        </w:rPr>
        <w:t>
      Руководитель аппарата центрального исполнительного органа/руководитель</w:t>
      </w:r>
    </w:p>
    <w:bookmarkEnd w:id="939"/>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69" w:id="940"/>
      <w:r>
        <w:rPr>
          <w:rFonts w:ascii="Times New Roman"/>
          <w:b w:val="false"/>
          <w:i w:val="false"/>
          <w:color w:val="000000"/>
          <w:sz w:val="28"/>
        </w:rPr>
        <w:t>
      Руководитель бюджетной программы _______________________________________</w:t>
      </w:r>
    </w:p>
    <w:bookmarkEnd w:id="94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70" w:id="941"/>
      <w:r>
        <w:rPr>
          <w:rFonts w:ascii="Times New Roman"/>
          <w:b w:val="false"/>
          <w:i w:val="false"/>
          <w:color w:val="000000"/>
          <w:sz w:val="28"/>
        </w:rPr>
        <w:t>
      Главный бухгалтер/ начальник финансово- экономического отдела</w:t>
      </w:r>
    </w:p>
    <w:bookmarkEnd w:id="94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01-152</w:t>
            </w:r>
          </w:p>
        </w:tc>
      </w:tr>
    </w:tbl>
    <w:bookmarkStart w:name="z1073" w:id="942"/>
    <w:p>
      <w:pPr>
        <w:spacing w:after="0"/>
        <w:ind w:left="0"/>
        <w:jc w:val="left"/>
      </w:pPr>
      <w:r>
        <w:rPr>
          <w:rFonts w:ascii="Times New Roman"/>
          <w:b/>
          <w:i w:val="false"/>
          <w:color w:val="000000"/>
        </w:rPr>
        <w:t xml:space="preserve"> Расчет расходов на оплату услуг связи</w:t>
      </w:r>
    </w:p>
    <w:bookmarkEnd w:id="942"/>
    <w:bookmarkStart w:name="z1074" w:id="943"/>
    <w:p>
      <w:pPr>
        <w:spacing w:after="0"/>
        <w:ind w:left="0"/>
        <w:jc w:val="both"/>
      </w:pPr>
      <w:r>
        <w:rPr>
          <w:rFonts w:ascii="Times New Roman"/>
          <w:b w:val="false"/>
          <w:i w:val="false"/>
          <w:color w:val="000000"/>
          <w:sz w:val="28"/>
        </w:rPr>
        <w:t>
      Год</w:t>
      </w:r>
    </w:p>
    <w:bookmarkEnd w:id="943"/>
    <w:bookmarkStart w:name="z1075" w:id="944"/>
    <w:p>
      <w:pPr>
        <w:spacing w:after="0"/>
        <w:ind w:left="0"/>
        <w:jc w:val="both"/>
      </w:pPr>
      <w:r>
        <w:rPr>
          <w:rFonts w:ascii="Times New Roman"/>
          <w:b w:val="false"/>
          <w:i w:val="false"/>
          <w:color w:val="000000"/>
          <w:sz w:val="28"/>
        </w:rPr>
        <w:t>
      Коды                               |______________|</w:t>
      </w:r>
    </w:p>
    <w:bookmarkEnd w:id="944"/>
    <w:bookmarkStart w:name="z1076" w:id="945"/>
    <w:p>
      <w:pPr>
        <w:spacing w:after="0"/>
        <w:ind w:left="0"/>
        <w:jc w:val="both"/>
      </w:pPr>
      <w:r>
        <w:rPr>
          <w:rFonts w:ascii="Times New Roman"/>
          <w:b w:val="false"/>
          <w:i w:val="false"/>
          <w:color w:val="000000"/>
          <w:sz w:val="28"/>
        </w:rPr>
        <w:t>
      Вид данных (прогноз, план, отчет) |______________|</w:t>
      </w:r>
    </w:p>
    <w:bookmarkEnd w:id="945"/>
    <w:bookmarkStart w:name="z1077" w:id="946"/>
    <w:p>
      <w:pPr>
        <w:spacing w:after="0"/>
        <w:ind w:left="0"/>
        <w:jc w:val="both"/>
      </w:pPr>
      <w:r>
        <w:rPr>
          <w:rFonts w:ascii="Times New Roman"/>
          <w:b w:val="false"/>
          <w:i w:val="false"/>
          <w:color w:val="000000"/>
          <w:sz w:val="28"/>
        </w:rPr>
        <w:t>
      Функциональная группа             |______________|</w:t>
      </w:r>
    </w:p>
    <w:bookmarkEnd w:id="946"/>
    <w:bookmarkStart w:name="z1078" w:id="947"/>
    <w:p>
      <w:pPr>
        <w:spacing w:after="0"/>
        <w:ind w:left="0"/>
        <w:jc w:val="both"/>
      </w:pPr>
      <w:r>
        <w:rPr>
          <w:rFonts w:ascii="Times New Roman"/>
          <w:b w:val="false"/>
          <w:i w:val="false"/>
          <w:color w:val="000000"/>
          <w:sz w:val="28"/>
        </w:rPr>
        <w:t>
      Администратор программ             |______________|</w:t>
      </w:r>
    </w:p>
    <w:bookmarkEnd w:id="947"/>
    <w:bookmarkStart w:name="z1079" w:id="948"/>
    <w:p>
      <w:pPr>
        <w:spacing w:after="0"/>
        <w:ind w:left="0"/>
        <w:jc w:val="both"/>
      </w:pPr>
      <w:r>
        <w:rPr>
          <w:rFonts w:ascii="Times New Roman"/>
          <w:b w:val="false"/>
          <w:i w:val="false"/>
          <w:color w:val="000000"/>
          <w:sz w:val="28"/>
        </w:rPr>
        <w:t>
      Государственное учреждение       |______________|</w:t>
      </w:r>
    </w:p>
    <w:bookmarkEnd w:id="948"/>
    <w:bookmarkStart w:name="z1080" w:id="949"/>
    <w:p>
      <w:pPr>
        <w:spacing w:after="0"/>
        <w:ind w:left="0"/>
        <w:jc w:val="both"/>
      </w:pPr>
      <w:r>
        <w:rPr>
          <w:rFonts w:ascii="Times New Roman"/>
          <w:b w:val="false"/>
          <w:i w:val="false"/>
          <w:color w:val="000000"/>
          <w:sz w:val="28"/>
        </w:rPr>
        <w:t>
      Программа                         |______________|</w:t>
      </w:r>
    </w:p>
    <w:bookmarkEnd w:id="949"/>
    <w:bookmarkStart w:name="z1081" w:id="950"/>
    <w:p>
      <w:pPr>
        <w:spacing w:after="0"/>
        <w:ind w:left="0"/>
        <w:jc w:val="both"/>
      </w:pPr>
      <w:r>
        <w:rPr>
          <w:rFonts w:ascii="Times New Roman"/>
          <w:b w:val="false"/>
          <w:i w:val="false"/>
          <w:color w:val="000000"/>
          <w:sz w:val="28"/>
        </w:rPr>
        <w:t>
      Специфика                         |______________|</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1.Правительственная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Передача данных по модему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Прямые каналы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Коммутируемый канал связи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Городские телефонные номера (в том числе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Внутренняя (учрежденческая)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Транковая связь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Междугородние переговоры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Почтово-телеграфные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доступа к сети интернет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VPDN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суффикса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спутниковой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2" w:id="951"/>
      <w:r>
        <w:rPr>
          <w:rFonts w:ascii="Times New Roman"/>
          <w:b w:val="false"/>
          <w:i w:val="false"/>
          <w:color w:val="000000"/>
          <w:sz w:val="28"/>
        </w:rPr>
        <w:t>
      Руководитель аппарата центрального исполнительного органа/руководитель</w:t>
      </w:r>
    </w:p>
    <w:bookmarkEnd w:id="951"/>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3" w:id="952"/>
      <w:r>
        <w:rPr>
          <w:rFonts w:ascii="Times New Roman"/>
          <w:b w:val="false"/>
          <w:i w:val="false"/>
          <w:color w:val="000000"/>
          <w:sz w:val="28"/>
        </w:rPr>
        <w:t>
      Руководитель бюджетной программы _______________________________________</w:t>
      </w:r>
    </w:p>
    <w:bookmarkEnd w:id="95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4" w:id="953"/>
      <w:r>
        <w:rPr>
          <w:rFonts w:ascii="Times New Roman"/>
          <w:b w:val="false"/>
          <w:i w:val="false"/>
          <w:color w:val="000000"/>
          <w:sz w:val="28"/>
        </w:rPr>
        <w:t>
      Главный бухгалтер/ начальник финансово- экономического отдела</w:t>
      </w:r>
    </w:p>
    <w:bookmarkEnd w:id="95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01-153</w:t>
            </w:r>
          </w:p>
        </w:tc>
      </w:tr>
    </w:tbl>
    <w:bookmarkStart w:name="z1087" w:id="954"/>
    <w:p>
      <w:pPr>
        <w:spacing w:after="0"/>
        <w:ind w:left="0"/>
        <w:jc w:val="left"/>
      </w:pPr>
      <w:r>
        <w:rPr>
          <w:rFonts w:ascii="Times New Roman"/>
          <w:b/>
          <w:i w:val="false"/>
          <w:color w:val="000000"/>
        </w:rPr>
        <w:t xml:space="preserve"> Расчет расходов по оплате транспортных услуг</w:t>
      </w:r>
    </w:p>
    <w:bookmarkEnd w:id="954"/>
    <w:bookmarkStart w:name="z1088" w:id="955"/>
    <w:p>
      <w:pPr>
        <w:spacing w:after="0"/>
        <w:ind w:left="0"/>
        <w:jc w:val="both"/>
      </w:pPr>
      <w:r>
        <w:rPr>
          <w:rFonts w:ascii="Times New Roman"/>
          <w:b w:val="false"/>
          <w:i w:val="false"/>
          <w:color w:val="000000"/>
          <w:sz w:val="28"/>
        </w:rPr>
        <w:t>
      Год</w:t>
      </w:r>
    </w:p>
    <w:bookmarkEnd w:id="955"/>
    <w:bookmarkStart w:name="z1089" w:id="956"/>
    <w:p>
      <w:pPr>
        <w:spacing w:after="0"/>
        <w:ind w:left="0"/>
        <w:jc w:val="both"/>
      </w:pPr>
      <w:r>
        <w:rPr>
          <w:rFonts w:ascii="Times New Roman"/>
          <w:b w:val="false"/>
          <w:i w:val="false"/>
          <w:color w:val="000000"/>
          <w:sz w:val="28"/>
        </w:rPr>
        <w:t>
      Коды                               |______________|</w:t>
      </w:r>
    </w:p>
    <w:bookmarkEnd w:id="956"/>
    <w:bookmarkStart w:name="z1090" w:id="957"/>
    <w:p>
      <w:pPr>
        <w:spacing w:after="0"/>
        <w:ind w:left="0"/>
        <w:jc w:val="both"/>
      </w:pPr>
      <w:r>
        <w:rPr>
          <w:rFonts w:ascii="Times New Roman"/>
          <w:b w:val="false"/>
          <w:i w:val="false"/>
          <w:color w:val="000000"/>
          <w:sz w:val="28"/>
        </w:rPr>
        <w:t>
      Вид данных (прогноз, план, отчет) |______________|</w:t>
      </w:r>
    </w:p>
    <w:bookmarkEnd w:id="957"/>
    <w:bookmarkStart w:name="z1091" w:id="958"/>
    <w:p>
      <w:pPr>
        <w:spacing w:after="0"/>
        <w:ind w:left="0"/>
        <w:jc w:val="both"/>
      </w:pPr>
      <w:r>
        <w:rPr>
          <w:rFonts w:ascii="Times New Roman"/>
          <w:b w:val="false"/>
          <w:i w:val="false"/>
          <w:color w:val="000000"/>
          <w:sz w:val="28"/>
        </w:rPr>
        <w:t>
      Функциональная группа             |______________|</w:t>
      </w:r>
    </w:p>
    <w:bookmarkEnd w:id="958"/>
    <w:bookmarkStart w:name="z1092" w:id="959"/>
    <w:p>
      <w:pPr>
        <w:spacing w:after="0"/>
        <w:ind w:left="0"/>
        <w:jc w:val="both"/>
      </w:pPr>
      <w:r>
        <w:rPr>
          <w:rFonts w:ascii="Times New Roman"/>
          <w:b w:val="false"/>
          <w:i w:val="false"/>
          <w:color w:val="000000"/>
          <w:sz w:val="28"/>
        </w:rPr>
        <w:t>
      Администратор программ             |______________|</w:t>
      </w:r>
    </w:p>
    <w:bookmarkEnd w:id="959"/>
    <w:bookmarkStart w:name="z1093" w:id="960"/>
    <w:p>
      <w:pPr>
        <w:spacing w:after="0"/>
        <w:ind w:left="0"/>
        <w:jc w:val="both"/>
      </w:pPr>
      <w:r>
        <w:rPr>
          <w:rFonts w:ascii="Times New Roman"/>
          <w:b w:val="false"/>
          <w:i w:val="false"/>
          <w:color w:val="000000"/>
          <w:sz w:val="28"/>
        </w:rPr>
        <w:t>
      Государственное учреждение       |______________|</w:t>
      </w:r>
    </w:p>
    <w:bookmarkEnd w:id="960"/>
    <w:bookmarkStart w:name="z1094" w:id="961"/>
    <w:p>
      <w:pPr>
        <w:spacing w:after="0"/>
        <w:ind w:left="0"/>
        <w:jc w:val="both"/>
      </w:pPr>
      <w:r>
        <w:rPr>
          <w:rFonts w:ascii="Times New Roman"/>
          <w:b w:val="false"/>
          <w:i w:val="false"/>
          <w:color w:val="000000"/>
          <w:sz w:val="28"/>
        </w:rPr>
        <w:t>
      Программа                         |______________|</w:t>
      </w:r>
    </w:p>
    <w:bookmarkEnd w:id="961"/>
    <w:bookmarkStart w:name="z1095" w:id="962"/>
    <w:p>
      <w:pPr>
        <w:spacing w:after="0"/>
        <w:ind w:left="0"/>
        <w:jc w:val="both"/>
      </w:pPr>
      <w:r>
        <w:rPr>
          <w:rFonts w:ascii="Times New Roman"/>
          <w:b w:val="false"/>
          <w:i w:val="false"/>
          <w:color w:val="000000"/>
          <w:sz w:val="28"/>
        </w:rPr>
        <w:t>
      Специфика                         |______________|</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6" w:id="963"/>
      <w:r>
        <w:rPr>
          <w:rFonts w:ascii="Times New Roman"/>
          <w:b w:val="false"/>
          <w:i w:val="false"/>
          <w:color w:val="000000"/>
          <w:sz w:val="28"/>
        </w:rPr>
        <w:t>
      Руководитель аппарата центрального исполнительного органа/руководитель</w:t>
      </w:r>
    </w:p>
    <w:bookmarkEnd w:id="963"/>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97" w:id="964"/>
      <w:r>
        <w:rPr>
          <w:rFonts w:ascii="Times New Roman"/>
          <w:b w:val="false"/>
          <w:i w:val="false"/>
          <w:color w:val="000000"/>
          <w:sz w:val="28"/>
        </w:rPr>
        <w:t>
      Руководитель бюджетной программы _______________________________________</w:t>
      </w:r>
    </w:p>
    <w:bookmarkEnd w:id="96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98" w:id="965"/>
      <w:r>
        <w:rPr>
          <w:rFonts w:ascii="Times New Roman"/>
          <w:b w:val="false"/>
          <w:i w:val="false"/>
          <w:color w:val="000000"/>
          <w:sz w:val="28"/>
        </w:rPr>
        <w:t>
      Главный бухгалтер/ начальник финансово- экономического отдела</w:t>
      </w:r>
    </w:p>
    <w:bookmarkEnd w:id="96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01-159</w:t>
            </w:r>
          </w:p>
        </w:tc>
      </w:tr>
    </w:tbl>
    <w:bookmarkStart w:name="z1101" w:id="966"/>
    <w:p>
      <w:pPr>
        <w:spacing w:after="0"/>
        <w:ind w:left="0"/>
        <w:jc w:val="left"/>
      </w:pPr>
      <w:r>
        <w:rPr>
          <w:rFonts w:ascii="Times New Roman"/>
          <w:b/>
          <w:i w:val="false"/>
          <w:color w:val="000000"/>
        </w:rPr>
        <w:t xml:space="preserve"> Расчет расходов по содержанию, обслуживанию, текущему ремонту зданий, помещений, оборудования и других основных средств</w:t>
      </w:r>
    </w:p>
    <w:bookmarkEnd w:id="966"/>
    <w:bookmarkStart w:name="z1102" w:id="967"/>
    <w:p>
      <w:pPr>
        <w:spacing w:after="0"/>
        <w:ind w:left="0"/>
        <w:jc w:val="both"/>
      </w:pPr>
      <w:r>
        <w:rPr>
          <w:rFonts w:ascii="Times New Roman"/>
          <w:b w:val="false"/>
          <w:i w:val="false"/>
          <w:color w:val="000000"/>
          <w:sz w:val="28"/>
        </w:rPr>
        <w:t>
      Год</w:t>
      </w:r>
    </w:p>
    <w:bookmarkEnd w:id="967"/>
    <w:bookmarkStart w:name="z1103" w:id="968"/>
    <w:p>
      <w:pPr>
        <w:spacing w:after="0"/>
        <w:ind w:left="0"/>
        <w:jc w:val="both"/>
      </w:pPr>
      <w:r>
        <w:rPr>
          <w:rFonts w:ascii="Times New Roman"/>
          <w:b w:val="false"/>
          <w:i w:val="false"/>
          <w:color w:val="000000"/>
          <w:sz w:val="28"/>
        </w:rPr>
        <w:t>
      Коды                               |______________|</w:t>
      </w:r>
    </w:p>
    <w:bookmarkEnd w:id="968"/>
    <w:bookmarkStart w:name="z1104" w:id="969"/>
    <w:p>
      <w:pPr>
        <w:spacing w:after="0"/>
        <w:ind w:left="0"/>
        <w:jc w:val="both"/>
      </w:pPr>
      <w:r>
        <w:rPr>
          <w:rFonts w:ascii="Times New Roman"/>
          <w:b w:val="false"/>
          <w:i w:val="false"/>
          <w:color w:val="000000"/>
          <w:sz w:val="28"/>
        </w:rPr>
        <w:t>
      Вид данных (прогноз, план, отчет) |______________|</w:t>
      </w:r>
    </w:p>
    <w:bookmarkEnd w:id="969"/>
    <w:bookmarkStart w:name="z1105" w:id="970"/>
    <w:p>
      <w:pPr>
        <w:spacing w:after="0"/>
        <w:ind w:left="0"/>
        <w:jc w:val="both"/>
      </w:pPr>
      <w:r>
        <w:rPr>
          <w:rFonts w:ascii="Times New Roman"/>
          <w:b w:val="false"/>
          <w:i w:val="false"/>
          <w:color w:val="000000"/>
          <w:sz w:val="28"/>
        </w:rPr>
        <w:t>
      Функциональная группа             |______________|</w:t>
      </w:r>
    </w:p>
    <w:bookmarkEnd w:id="970"/>
    <w:bookmarkStart w:name="z1106" w:id="971"/>
    <w:p>
      <w:pPr>
        <w:spacing w:after="0"/>
        <w:ind w:left="0"/>
        <w:jc w:val="both"/>
      </w:pPr>
      <w:r>
        <w:rPr>
          <w:rFonts w:ascii="Times New Roman"/>
          <w:b w:val="false"/>
          <w:i w:val="false"/>
          <w:color w:val="000000"/>
          <w:sz w:val="28"/>
        </w:rPr>
        <w:t>
      Администратор программ             |______________|</w:t>
      </w:r>
    </w:p>
    <w:bookmarkEnd w:id="971"/>
    <w:bookmarkStart w:name="z1107" w:id="972"/>
    <w:p>
      <w:pPr>
        <w:spacing w:after="0"/>
        <w:ind w:left="0"/>
        <w:jc w:val="both"/>
      </w:pPr>
      <w:r>
        <w:rPr>
          <w:rFonts w:ascii="Times New Roman"/>
          <w:b w:val="false"/>
          <w:i w:val="false"/>
          <w:color w:val="000000"/>
          <w:sz w:val="28"/>
        </w:rPr>
        <w:t>
      Государственное учреждение       |______________|</w:t>
      </w:r>
    </w:p>
    <w:bookmarkEnd w:id="972"/>
    <w:bookmarkStart w:name="z1108" w:id="973"/>
    <w:p>
      <w:pPr>
        <w:spacing w:after="0"/>
        <w:ind w:left="0"/>
        <w:jc w:val="both"/>
      </w:pPr>
      <w:r>
        <w:rPr>
          <w:rFonts w:ascii="Times New Roman"/>
          <w:b w:val="false"/>
          <w:i w:val="false"/>
          <w:color w:val="000000"/>
          <w:sz w:val="28"/>
        </w:rPr>
        <w:t>
      Программа                         |______________|</w:t>
      </w:r>
    </w:p>
    <w:bookmarkEnd w:id="973"/>
    <w:bookmarkStart w:name="z1109" w:id="974"/>
    <w:p>
      <w:pPr>
        <w:spacing w:after="0"/>
        <w:ind w:left="0"/>
        <w:jc w:val="both"/>
      </w:pPr>
      <w:r>
        <w:rPr>
          <w:rFonts w:ascii="Times New Roman"/>
          <w:b w:val="false"/>
          <w:i w:val="false"/>
          <w:color w:val="000000"/>
          <w:sz w:val="28"/>
        </w:rPr>
        <w:t>
      Специфика                         |______________|</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обслуживание зданий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Текущий ремонт зданий и помещений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Текущий ремонт оборудования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0" w:id="975"/>
      <w:r>
        <w:rPr>
          <w:rFonts w:ascii="Times New Roman"/>
          <w:b w:val="false"/>
          <w:i w:val="false"/>
          <w:color w:val="000000"/>
          <w:sz w:val="28"/>
        </w:rPr>
        <w:t>
      Руководитель аппарата центрального исполнительного органа/руководитель</w:t>
      </w:r>
    </w:p>
    <w:bookmarkEnd w:id="975"/>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11" w:id="976"/>
      <w:r>
        <w:rPr>
          <w:rFonts w:ascii="Times New Roman"/>
          <w:b w:val="false"/>
          <w:i w:val="false"/>
          <w:color w:val="000000"/>
          <w:sz w:val="28"/>
        </w:rPr>
        <w:t>
      Руководитель бюджетной программы _______________________________________</w:t>
      </w:r>
    </w:p>
    <w:bookmarkEnd w:id="97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12" w:id="977"/>
      <w:r>
        <w:rPr>
          <w:rFonts w:ascii="Times New Roman"/>
          <w:b w:val="false"/>
          <w:i w:val="false"/>
          <w:color w:val="000000"/>
          <w:sz w:val="28"/>
        </w:rPr>
        <w:t>
      Главный бухгалтер/ начальник финансово- экономического отдела</w:t>
      </w:r>
    </w:p>
    <w:bookmarkEnd w:id="97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02-159</w:t>
            </w:r>
          </w:p>
        </w:tc>
      </w:tr>
    </w:tbl>
    <w:bookmarkStart w:name="z1115" w:id="978"/>
    <w:p>
      <w:pPr>
        <w:spacing w:after="0"/>
        <w:ind w:left="0"/>
        <w:jc w:val="left"/>
      </w:pPr>
      <w:r>
        <w:rPr>
          <w:rFonts w:ascii="Times New Roman"/>
          <w:b/>
          <w:i w:val="false"/>
          <w:color w:val="000000"/>
        </w:rPr>
        <w:t xml:space="preserve"> Расчет расходов по оплате работ и услуг, оказанных физическими лицами,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978"/>
    <w:bookmarkStart w:name="z1116" w:id="979"/>
    <w:p>
      <w:pPr>
        <w:spacing w:after="0"/>
        <w:ind w:left="0"/>
        <w:jc w:val="both"/>
      </w:pPr>
      <w:r>
        <w:rPr>
          <w:rFonts w:ascii="Times New Roman"/>
          <w:b w:val="false"/>
          <w:i w:val="false"/>
          <w:color w:val="000000"/>
          <w:sz w:val="28"/>
        </w:rPr>
        <w:t>
      Год</w:t>
      </w:r>
    </w:p>
    <w:bookmarkEnd w:id="979"/>
    <w:bookmarkStart w:name="z1117" w:id="980"/>
    <w:p>
      <w:pPr>
        <w:spacing w:after="0"/>
        <w:ind w:left="0"/>
        <w:jc w:val="both"/>
      </w:pPr>
      <w:r>
        <w:rPr>
          <w:rFonts w:ascii="Times New Roman"/>
          <w:b w:val="false"/>
          <w:i w:val="false"/>
          <w:color w:val="000000"/>
          <w:sz w:val="28"/>
        </w:rPr>
        <w:t>
      Коды                               |______________|</w:t>
      </w:r>
    </w:p>
    <w:bookmarkEnd w:id="980"/>
    <w:bookmarkStart w:name="z1118" w:id="981"/>
    <w:p>
      <w:pPr>
        <w:spacing w:after="0"/>
        <w:ind w:left="0"/>
        <w:jc w:val="both"/>
      </w:pPr>
      <w:r>
        <w:rPr>
          <w:rFonts w:ascii="Times New Roman"/>
          <w:b w:val="false"/>
          <w:i w:val="false"/>
          <w:color w:val="000000"/>
          <w:sz w:val="28"/>
        </w:rPr>
        <w:t>
      Вид данных (прогноз, план, отчет) |______________|</w:t>
      </w:r>
    </w:p>
    <w:bookmarkEnd w:id="981"/>
    <w:bookmarkStart w:name="z1119" w:id="982"/>
    <w:p>
      <w:pPr>
        <w:spacing w:after="0"/>
        <w:ind w:left="0"/>
        <w:jc w:val="both"/>
      </w:pPr>
      <w:r>
        <w:rPr>
          <w:rFonts w:ascii="Times New Roman"/>
          <w:b w:val="false"/>
          <w:i w:val="false"/>
          <w:color w:val="000000"/>
          <w:sz w:val="28"/>
        </w:rPr>
        <w:t>
      Функциональная группа             |______________|</w:t>
      </w:r>
    </w:p>
    <w:bookmarkEnd w:id="982"/>
    <w:bookmarkStart w:name="z1120" w:id="983"/>
    <w:p>
      <w:pPr>
        <w:spacing w:after="0"/>
        <w:ind w:left="0"/>
        <w:jc w:val="both"/>
      </w:pPr>
      <w:r>
        <w:rPr>
          <w:rFonts w:ascii="Times New Roman"/>
          <w:b w:val="false"/>
          <w:i w:val="false"/>
          <w:color w:val="000000"/>
          <w:sz w:val="28"/>
        </w:rPr>
        <w:t>
      Администратор программ             |______________|</w:t>
      </w:r>
    </w:p>
    <w:bookmarkEnd w:id="983"/>
    <w:bookmarkStart w:name="z1121" w:id="984"/>
    <w:p>
      <w:pPr>
        <w:spacing w:after="0"/>
        <w:ind w:left="0"/>
        <w:jc w:val="both"/>
      </w:pPr>
      <w:r>
        <w:rPr>
          <w:rFonts w:ascii="Times New Roman"/>
          <w:b w:val="false"/>
          <w:i w:val="false"/>
          <w:color w:val="000000"/>
          <w:sz w:val="28"/>
        </w:rPr>
        <w:t>
      Государственное учреждение       |______________|</w:t>
      </w:r>
    </w:p>
    <w:bookmarkEnd w:id="984"/>
    <w:bookmarkStart w:name="z1122" w:id="985"/>
    <w:p>
      <w:pPr>
        <w:spacing w:after="0"/>
        <w:ind w:left="0"/>
        <w:jc w:val="both"/>
      </w:pPr>
      <w:r>
        <w:rPr>
          <w:rFonts w:ascii="Times New Roman"/>
          <w:b w:val="false"/>
          <w:i w:val="false"/>
          <w:color w:val="000000"/>
          <w:sz w:val="28"/>
        </w:rPr>
        <w:t>
      Программа                         |______________|</w:t>
      </w:r>
    </w:p>
    <w:bookmarkEnd w:id="985"/>
    <w:bookmarkStart w:name="z1123" w:id="986"/>
    <w:p>
      <w:pPr>
        <w:spacing w:after="0"/>
        <w:ind w:left="0"/>
        <w:jc w:val="both"/>
      </w:pPr>
      <w:r>
        <w:rPr>
          <w:rFonts w:ascii="Times New Roman"/>
          <w:b w:val="false"/>
          <w:i w:val="false"/>
          <w:color w:val="000000"/>
          <w:sz w:val="28"/>
        </w:rPr>
        <w:t>
      Специфика                         |______________|</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4" w:id="987"/>
      <w:r>
        <w:rPr>
          <w:rFonts w:ascii="Times New Roman"/>
          <w:b w:val="false"/>
          <w:i w:val="false"/>
          <w:color w:val="000000"/>
          <w:sz w:val="28"/>
        </w:rPr>
        <w:t>
      Руководитель аппарата центрального исполнительного органа/руководитель</w:t>
      </w:r>
    </w:p>
    <w:bookmarkEnd w:id="987"/>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25" w:id="988"/>
      <w:r>
        <w:rPr>
          <w:rFonts w:ascii="Times New Roman"/>
          <w:b w:val="false"/>
          <w:i w:val="false"/>
          <w:color w:val="000000"/>
          <w:sz w:val="28"/>
        </w:rPr>
        <w:t>
      Руководитель бюджетной программы _______________________________________</w:t>
      </w:r>
    </w:p>
    <w:bookmarkEnd w:id="98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26" w:id="989"/>
      <w:r>
        <w:rPr>
          <w:rFonts w:ascii="Times New Roman"/>
          <w:b w:val="false"/>
          <w:i w:val="false"/>
          <w:color w:val="000000"/>
          <w:sz w:val="28"/>
        </w:rPr>
        <w:t>
      Главный бухгалтер/ начальник финансово- экономического отдела</w:t>
      </w:r>
    </w:p>
    <w:bookmarkEnd w:id="98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1129" w:id="990"/>
    <w:p>
      <w:pPr>
        <w:spacing w:after="0"/>
        <w:ind w:left="0"/>
        <w:jc w:val="left"/>
      </w:pPr>
      <w:r>
        <w:rPr>
          <w:rFonts w:ascii="Times New Roman"/>
          <w:b/>
          <w:i w:val="false"/>
          <w:color w:val="000000"/>
        </w:rPr>
        <w:t xml:space="preserve"> Расчет расходов на оплату аренды за помещение</w:t>
      </w:r>
    </w:p>
    <w:bookmarkEnd w:id="990"/>
    <w:bookmarkStart w:name="z1130" w:id="991"/>
    <w:p>
      <w:pPr>
        <w:spacing w:after="0"/>
        <w:ind w:left="0"/>
        <w:jc w:val="both"/>
      </w:pPr>
      <w:r>
        <w:rPr>
          <w:rFonts w:ascii="Times New Roman"/>
          <w:b w:val="false"/>
          <w:i w:val="false"/>
          <w:color w:val="000000"/>
          <w:sz w:val="28"/>
        </w:rPr>
        <w:t>
      Год</w:t>
      </w:r>
    </w:p>
    <w:bookmarkEnd w:id="991"/>
    <w:bookmarkStart w:name="z1131" w:id="992"/>
    <w:p>
      <w:pPr>
        <w:spacing w:after="0"/>
        <w:ind w:left="0"/>
        <w:jc w:val="both"/>
      </w:pPr>
      <w:r>
        <w:rPr>
          <w:rFonts w:ascii="Times New Roman"/>
          <w:b w:val="false"/>
          <w:i w:val="false"/>
          <w:color w:val="000000"/>
          <w:sz w:val="28"/>
        </w:rPr>
        <w:t>
      Коды                               |______________|</w:t>
      </w:r>
    </w:p>
    <w:bookmarkEnd w:id="992"/>
    <w:bookmarkStart w:name="z1132" w:id="993"/>
    <w:p>
      <w:pPr>
        <w:spacing w:after="0"/>
        <w:ind w:left="0"/>
        <w:jc w:val="both"/>
      </w:pPr>
      <w:r>
        <w:rPr>
          <w:rFonts w:ascii="Times New Roman"/>
          <w:b w:val="false"/>
          <w:i w:val="false"/>
          <w:color w:val="000000"/>
          <w:sz w:val="28"/>
        </w:rPr>
        <w:t>
      Вид данных (прогноз, план, отчет) |______________|</w:t>
      </w:r>
    </w:p>
    <w:bookmarkEnd w:id="993"/>
    <w:bookmarkStart w:name="z1133" w:id="994"/>
    <w:p>
      <w:pPr>
        <w:spacing w:after="0"/>
        <w:ind w:left="0"/>
        <w:jc w:val="both"/>
      </w:pPr>
      <w:r>
        <w:rPr>
          <w:rFonts w:ascii="Times New Roman"/>
          <w:b w:val="false"/>
          <w:i w:val="false"/>
          <w:color w:val="000000"/>
          <w:sz w:val="28"/>
        </w:rPr>
        <w:t>
      Функциональная группа             |______________|</w:t>
      </w:r>
    </w:p>
    <w:bookmarkEnd w:id="994"/>
    <w:bookmarkStart w:name="z1134" w:id="995"/>
    <w:p>
      <w:pPr>
        <w:spacing w:after="0"/>
        <w:ind w:left="0"/>
        <w:jc w:val="both"/>
      </w:pPr>
      <w:r>
        <w:rPr>
          <w:rFonts w:ascii="Times New Roman"/>
          <w:b w:val="false"/>
          <w:i w:val="false"/>
          <w:color w:val="000000"/>
          <w:sz w:val="28"/>
        </w:rPr>
        <w:t>
      Администратор программ             |______________|</w:t>
      </w:r>
    </w:p>
    <w:bookmarkEnd w:id="995"/>
    <w:bookmarkStart w:name="z1135" w:id="996"/>
    <w:p>
      <w:pPr>
        <w:spacing w:after="0"/>
        <w:ind w:left="0"/>
        <w:jc w:val="both"/>
      </w:pPr>
      <w:r>
        <w:rPr>
          <w:rFonts w:ascii="Times New Roman"/>
          <w:b w:val="false"/>
          <w:i w:val="false"/>
          <w:color w:val="000000"/>
          <w:sz w:val="28"/>
        </w:rPr>
        <w:t>
      Государственное учреждение       |______________|</w:t>
      </w:r>
    </w:p>
    <w:bookmarkEnd w:id="996"/>
    <w:bookmarkStart w:name="z1136" w:id="997"/>
    <w:p>
      <w:pPr>
        <w:spacing w:after="0"/>
        <w:ind w:left="0"/>
        <w:jc w:val="both"/>
      </w:pPr>
      <w:r>
        <w:rPr>
          <w:rFonts w:ascii="Times New Roman"/>
          <w:b w:val="false"/>
          <w:i w:val="false"/>
          <w:color w:val="000000"/>
          <w:sz w:val="28"/>
        </w:rPr>
        <w:t>
      Программа                         |______________|</w:t>
      </w:r>
    </w:p>
    <w:bookmarkEnd w:id="997"/>
    <w:bookmarkStart w:name="z1137" w:id="998"/>
    <w:p>
      <w:pPr>
        <w:spacing w:after="0"/>
        <w:ind w:left="0"/>
        <w:jc w:val="both"/>
      </w:pPr>
      <w:r>
        <w:rPr>
          <w:rFonts w:ascii="Times New Roman"/>
          <w:b w:val="false"/>
          <w:i w:val="false"/>
          <w:color w:val="000000"/>
          <w:sz w:val="28"/>
        </w:rPr>
        <w:t>
      Специфика                         |______________|</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8" w:id="999"/>
      <w:r>
        <w:rPr>
          <w:rFonts w:ascii="Times New Roman"/>
          <w:b w:val="false"/>
          <w:i w:val="false"/>
          <w:color w:val="000000"/>
          <w:sz w:val="28"/>
        </w:rPr>
        <w:t>
      Руководитель аппарата центрального исполнительного органа/руководитель</w:t>
      </w:r>
    </w:p>
    <w:bookmarkEnd w:id="999"/>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39" w:id="1000"/>
      <w:r>
        <w:rPr>
          <w:rFonts w:ascii="Times New Roman"/>
          <w:b w:val="false"/>
          <w:i w:val="false"/>
          <w:color w:val="000000"/>
          <w:sz w:val="28"/>
        </w:rPr>
        <w:t>
      Руководитель бюджетной программы _______________________________________</w:t>
      </w:r>
    </w:p>
    <w:bookmarkEnd w:id="100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40" w:id="1001"/>
      <w:r>
        <w:rPr>
          <w:rFonts w:ascii="Times New Roman"/>
          <w:b w:val="false"/>
          <w:i w:val="false"/>
          <w:color w:val="000000"/>
          <w:sz w:val="28"/>
        </w:rPr>
        <w:t>
      Главный бухгалтер/ начальник финансово- экономического отдела</w:t>
      </w:r>
    </w:p>
    <w:bookmarkEnd w:id="100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01-161</w:t>
            </w:r>
          </w:p>
        </w:tc>
      </w:tr>
    </w:tbl>
    <w:bookmarkStart w:name="z1143" w:id="1002"/>
    <w:p>
      <w:pPr>
        <w:spacing w:after="0"/>
        <w:ind w:left="0"/>
        <w:jc w:val="left"/>
      </w:pPr>
      <w:r>
        <w:rPr>
          <w:rFonts w:ascii="Times New Roman"/>
          <w:b/>
          <w:i w:val="false"/>
          <w:color w:val="000000"/>
        </w:rPr>
        <w:t xml:space="preserve"> Расчет расходов на служебные командировки внутри страны</w:t>
      </w:r>
    </w:p>
    <w:bookmarkEnd w:id="1002"/>
    <w:bookmarkStart w:name="z1144" w:id="1003"/>
    <w:p>
      <w:pPr>
        <w:spacing w:after="0"/>
        <w:ind w:left="0"/>
        <w:jc w:val="both"/>
      </w:pPr>
      <w:r>
        <w:rPr>
          <w:rFonts w:ascii="Times New Roman"/>
          <w:b w:val="false"/>
          <w:i w:val="false"/>
          <w:color w:val="000000"/>
          <w:sz w:val="28"/>
        </w:rPr>
        <w:t>
      Год</w:t>
      </w:r>
    </w:p>
    <w:bookmarkEnd w:id="1003"/>
    <w:bookmarkStart w:name="z1145" w:id="1004"/>
    <w:p>
      <w:pPr>
        <w:spacing w:after="0"/>
        <w:ind w:left="0"/>
        <w:jc w:val="both"/>
      </w:pPr>
      <w:r>
        <w:rPr>
          <w:rFonts w:ascii="Times New Roman"/>
          <w:b w:val="false"/>
          <w:i w:val="false"/>
          <w:color w:val="000000"/>
          <w:sz w:val="28"/>
        </w:rPr>
        <w:t>
      Коды                               |______________|</w:t>
      </w:r>
    </w:p>
    <w:bookmarkEnd w:id="1004"/>
    <w:bookmarkStart w:name="z1146" w:id="1005"/>
    <w:p>
      <w:pPr>
        <w:spacing w:after="0"/>
        <w:ind w:left="0"/>
        <w:jc w:val="both"/>
      </w:pPr>
      <w:r>
        <w:rPr>
          <w:rFonts w:ascii="Times New Roman"/>
          <w:b w:val="false"/>
          <w:i w:val="false"/>
          <w:color w:val="000000"/>
          <w:sz w:val="28"/>
        </w:rPr>
        <w:t>
      Вид данных (прогноз, план, отчет) |______________|</w:t>
      </w:r>
    </w:p>
    <w:bookmarkEnd w:id="1005"/>
    <w:bookmarkStart w:name="z1147" w:id="1006"/>
    <w:p>
      <w:pPr>
        <w:spacing w:after="0"/>
        <w:ind w:left="0"/>
        <w:jc w:val="both"/>
      </w:pPr>
      <w:r>
        <w:rPr>
          <w:rFonts w:ascii="Times New Roman"/>
          <w:b w:val="false"/>
          <w:i w:val="false"/>
          <w:color w:val="000000"/>
          <w:sz w:val="28"/>
        </w:rPr>
        <w:t>
      Функциональная группа             |______________|</w:t>
      </w:r>
    </w:p>
    <w:bookmarkEnd w:id="1006"/>
    <w:bookmarkStart w:name="z1148" w:id="1007"/>
    <w:p>
      <w:pPr>
        <w:spacing w:after="0"/>
        <w:ind w:left="0"/>
        <w:jc w:val="both"/>
      </w:pPr>
      <w:r>
        <w:rPr>
          <w:rFonts w:ascii="Times New Roman"/>
          <w:b w:val="false"/>
          <w:i w:val="false"/>
          <w:color w:val="000000"/>
          <w:sz w:val="28"/>
        </w:rPr>
        <w:t>
      Администратор программ             |______________|</w:t>
      </w:r>
    </w:p>
    <w:bookmarkEnd w:id="1007"/>
    <w:bookmarkStart w:name="z1149" w:id="1008"/>
    <w:p>
      <w:pPr>
        <w:spacing w:after="0"/>
        <w:ind w:left="0"/>
        <w:jc w:val="both"/>
      </w:pPr>
      <w:r>
        <w:rPr>
          <w:rFonts w:ascii="Times New Roman"/>
          <w:b w:val="false"/>
          <w:i w:val="false"/>
          <w:color w:val="000000"/>
          <w:sz w:val="28"/>
        </w:rPr>
        <w:t>
      Государственное учреждение       |______________|</w:t>
      </w:r>
    </w:p>
    <w:bookmarkEnd w:id="1008"/>
    <w:bookmarkStart w:name="z1150" w:id="1009"/>
    <w:p>
      <w:pPr>
        <w:spacing w:after="0"/>
        <w:ind w:left="0"/>
        <w:jc w:val="both"/>
      </w:pPr>
      <w:r>
        <w:rPr>
          <w:rFonts w:ascii="Times New Roman"/>
          <w:b w:val="false"/>
          <w:i w:val="false"/>
          <w:color w:val="000000"/>
          <w:sz w:val="28"/>
        </w:rPr>
        <w:t>
      Программа                         |______________|</w:t>
      </w:r>
    </w:p>
    <w:bookmarkEnd w:id="1009"/>
    <w:bookmarkStart w:name="z1151" w:id="1010"/>
    <w:p>
      <w:pPr>
        <w:spacing w:after="0"/>
        <w:ind w:left="0"/>
        <w:jc w:val="both"/>
      </w:pPr>
      <w:r>
        <w:rPr>
          <w:rFonts w:ascii="Times New Roman"/>
          <w:b w:val="false"/>
          <w:i w:val="false"/>
          <w:color w:val="000000"/>
          <w:sz w:val="28"/>
        </w:rPr>
        <w:t>
      Специфика                         |______________|</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52" w:id="1011"/>
      <w:r>
        <w:rPr>
          <w:rFonts w:ascii="Times New Roman"/>
          <w:b w:val="false"/>
          <w:i w:val="false"/>
          <w:color w:val="000000"/>
          <w:sz w:val="28"/>
        </w:rPr>
        <w:t>
      Руководитель аппарата центрального исполнительного органа/руководитель</w:t>
      </w:r>
    </w:p>
    <w:bookmarkEnd w:id="101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53" w:id="1012"/>
      <w:r>
        <w:rPr>
          <w:rFonts w:ascii="Times New Roman"/>
          <w:b w:val="false"/>
          <w:i w:val="false"/>
          <w:color w:val="000000"/>
          <w:sz w:val="28"/>
        </w:rPr>
        <w:t>
      Руководитель бюджетной программы ______________________________________</w:t>
      </w:r>
    </w:p>
    <w:bookmarkEnd w:id="101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54" w:id="1013"/>
      <w:r>
        <w:rPr>
          <w:rFonts w:ascii="Times New Roman"/>
          <w:b w:val="false"/>
          <w:i w:val="false"/>
          <w:color w:val="000000"/>
          <w:sz w:val="28"/>
        </w:rPr>
        <w:t>
      Главный бухгалтер/ начальник финансово- экономического отдела</w:t>
      </w:r>
    </w:p>
    <w:bookmarkEnd w:id="101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01-162</w:t>
            </w:r>
          </w:p>
        </w:tc>
      </w:tr>
    </w:tbl>
    <w:bookmarkStart w:name="z1157" w:id="1014"/>
    <w:p>
      <w:pPr>
        <w:spacing w:after="0"/>
        <w:ind w:left="0"/>
        <w:jc w:val="left"/>
      </w:pPr>
      <w:r>
        <w:rPr>
          <w:rFonts w:ascii="Times New Roman"/>
          <w:b/>
          <w:i w:val="false"/>
          <w:color w:val="000000"/>
        </w:rPr>
        <w:t xml:space="preserve"> Расчет расходов на служебные командировки за пределы страны</w:t>
      </w:r>
    </w:p>
    <w:bookmarkEnd w:id="1014"/>
    <w:bookmarkStart w:name="z1158" w:id="1015"/>
    <w:p>
      <w:pPr>
        <w:spacing w:after="0"/>
        <w:ind w:left="0"/>
        <w:jc w:val="both"/>
      </w:pPr>
      <w:r>
        <w:rPr>
          <w:rFonts w:ascii="Times New Roman"/>
          <w:b w:val="false"/>
          <w:i w:val="false"/>
          <w:color w:val="000000"/>
          <w:sz w:val="28"/>
        </w:rPr>
        <w:t>
      Год</w:t>
      </w:r>
    </w:p>
    <w:bookmarkEnd w:id="1015"/>
    <w:bookmarkStart w:name="z1159" w:id="1016"/>
    <w:p>
      <w:pPr>
        <w:spacing w:after="0"/>
        <w:ind w:left="0"/>
        <w:jc w:val="both"/>
      </w:pPr>
      <w:r>
        <w:rPr>
          <w:rFonts w:ascii="Times New Roman"/>
          <w:b w:val="false"/>
          <w:i w:val="false"/>
          <w:color w:val="000000"/>
          <w:sz w:val="28"/>
        </w:rPr>
        <w:t>
      Коды                               |______________|</w:t>
      </w:r>
    </w:p>
    <w:bookmarkEnd w:id="1016"/>
    <w:bookmarkStart w:name="z1160" w:id="1017"/>
    <w:p>
      <w:pPr>
        <w:spacing w:after="0"/>
        <w:ind w:left="0"/>
        <w:jc w:val="both"/>
      </w:pPr>
      <w:r>
        <w:rPr>
          <w:rFonts w:ascii="Times New Roman"/>
          <w:b w:val="false"/>
          <w:i w:val="false"/>
          <w:color w:val="000000"/>
          <w:sz w:val="28"/>
        </w:rPr>
        <w:t>
      Вид данных (прогноз, план, отчет) |______________|</w:t>
      </w:r>
    </w:p>
    <w:bookmarkEnd w:id="1017"/>
    <w:bookmarkStart w:name="z1161" w:id="1018"/>
    <w:p>
      <w:pPr>
        <w:spacing w:after="0"/>
        <w:ind w:left="0"/>
        <w:jc w:val="both"/>
      </w:pPr>
      <w:r>
        <w:rPr>
          <w:rFonts w:ascii="Times New Roman"/>
          <w:b w:val="false"/>
          <w:i w:val="false"/>
          <w:color w:val="000000"/>
          <w:sz w:val="28"/>
        </w:rPr>
        <w:t>
      Функциональная группа             |______________|</w:t>
      </w:r>
    </w:p>
    <w:bookmarkEnd w:id="1018"/>
    <w:bookmarkStart w:name="z1162" w:id="1019"/>
    <w:p>
      <w:pPr>
        <w:spacing w:after="0"/>
        <w:ind w:left="0"/>
        <w:jc w:val="both"/>
      </w:pPr>
      <w:r>
        <w:rPr>
          <w:rFonts w:ascii="Times New Roman"/>
          <w:b w:val="false"/>
          <w:i w:val="false"/>
          <w:color w:val="000000"/>
          <w:sz w:val="28"/>
        </w:rPr>
        <w:t>
      Администратор программ             |______________|</w:t>
      </w:r>
    </w:p>
    <w:bookmarkEnd w:id="1019"/>
    <w:bookmarkStart w:name="z1163" w:id="1020"/>
    <w:p>
      <w:pPr>
        <w:spacing w:after="0"/>
        <w:ind w:left="0"/>
        <w:jc w:val="both"/>
      </w:pPr>
      <w:r>
        <w:rPr>
          <w:rFonts w:ascii="Times New Roman"/>
          <w:b w:val="false"/>
          <w:i w:val="false"/>
          <w:color w:val="000000"/>
          <w:sz w:val="28"/>
        </w:rPr>
        <w:t>
      Государственное учреждение       |______________|</w:t>
      </w:r>
    </w:p>
    <w:bookmarkEnd w:id="1020"/>
    <w:bookmarkStart w:name="z1164" w:id="1021"/>
    <w:p>
      <w:pPr>
        <w:spacing w:after="0"/>
        <w:ind w:left="0"/>
        <w:jc w:val="both"/>
      </w:pPr>
      <w:r>
        <w:rPr>
          <w:rFonts w:ascii="Times New Roman"/>
          <w:b w:val="false"/>
          <w:i w:val="false"/>
          <w:color w:val="000000"/>
          <w:sz w:val="28"/>
        </w:rPr>
        <w:t>
      Программа                         |______________|</w:t>
      </w:r>
    </w:p>
    <w:bookmarkEnd w:id="1021"/>
    <w:bookmarkStart w:name="z1165" w:id="1022"/>
    <w:p>
      <w:pPr>
        <w:spacing w:after="0"/>
        <w:ind w:left="0"/>
        <w:jc w:val="both"/>
      </w:pPr>
      <w:r>
        <w:rPr>
          <w:rFonts w:ascii="Times New Roman"/>
          <w:b w:val="false"/>
          <w:i w:val="false"/>
          <w:color w:val="000000"/>
          <w:sz w:val="28"/>
        </w:rPr>
        <w:t>
      Специфика                         |______________|</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66" w:id="1023"/>
      <w:r>
        <w:rPr>
          <w:rFonts w:ascii="Times New Roman"/>
          <w:b w:val="false"/>
          <w:i w:val="false"/>
          <w:color w:val="000000"/>
          <w:sz w:val="28"/>
        </w:rPr>
        <w:t>
      Руководитель аппарата центрального исполнительного органа/руководитель</w:t>
      </w:r>
    </w:p>
    <w:bookmarkEnd w:id="1023"/>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7" w:id="1024"/>
      <w:r>
        <w:rPr>
          <w:rFonts w:ascii="Times New Roman"/>
          <w:b w:val="false"/>
          <w:i w:val="false"/>
          <w:color w:val="000000"/>
          <w:sz w:val="28"/>
        </w:rPr>
        <w:t>
      Руководитель бюджетной программы</w:t>
      </w:r>
    </w:p>
    <w:bookmarkEnd w:id="102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8" w:id="1025"/>
      <w:r>
        <w:rPr>
          <w:rFonts w:ascii="Times New Roman"/>
          <w:b w:val="false"/>
          <w:i w:val="false"/>
          <w:color w:val="000000"/>
          <w:sz w:val="28"/>
        </w:rPr>
        <w:t>
      Главный бухгалтер/ начальник финансово- экономического отдела</w:t>
      </w:r>
    </w:p>
    <w:bookmarkEnd w:id="102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1171" w:id="1026"/>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026"/>
    <w:bookmarkStart w:name="z1172" w:id="1027"/>
    <w:p>
      <w:pPr>
        <w:spacing w:after="0"/>
        <w:ind w:left="0"/>
        <w:jc w:val="both"/>
      </w:pPr>
      <w:r>
        <w:rPr>
          <w:rFonts w:ascii="Times New Roman"/>
          <w:b w:val="false"/>
          <w:i w:val="false"/>
          <w:color w:val="000000"/>
          <w:sz w:val="28"/>
        </w:rPr>
        <w:t>
      Год</w:t>
      </w:r>
    </w:p>
    <w:bookmarkEnd w:id="1027"/>
    <w:bookmarkStart w:name="z1173" w:id="1028"/>
    <w:p>
      <w:pPr>
        <w:spacing w:after="0"/>
        <w:ind w:left="0"/>
        <w:jc w:val="both"/>
      </w:pPr>
      <w:r>
        <w:rPr>
          <w:rFonts w:ascii="Times New Roman"/>
          <w:b w:val="false"/>
          <w:i w:val="false"/>
          <w:color w:val="000000"/>
          <w:sz w:val="28"/>
        </w:rPr>
        <w:t>
      Коды                               |______________|</w:t>
      </w:r>
    </w:p>
    <w:bookmarkEnd w:id="1028"/>
    <w:bookmarkStart w:name="z1174" w:id="1029"/>
    <w:p>
      <w:pPr>
        <w:spacing w:after="0"/>
        <w:ind w:left="0"/>
        <w:jc w:val="both"/>
      </w:pPr>
      <w:r>
        <w:rPr>
          <w:rFonts w:ascii="Times New Roman"/>
          <w:b w:val="false"/>
          <w:i w:val="false"/>
          <w:color w:val="000000"/>
          <w:sz w:val="28"/>
        </w:rPr>
        <w:t>
      Вид данных (прогноз, план, отчет) |______________|</w:t>
      </w:r>
    </w:p>
    <w:bookmarkEnd w:id="1029"/>
    <w:bookmarkStart w:name="z1175" w:id="1030"/>
    <w:p>
      <w:pPr>
        <w:spacing w:after="0"/>
        <w:ind w:left="0"/>
        <w:jc w:val="both"/>
      </w:pPr>
      <w:r>
        <w:rPr>
          <w:rFonts w:ascii="Times New Roman"/>
          <w:b w:val="false"/>
          <w:i w:val="false"/>
          <w:color w:val="000000"/>
          <w:sz w:val="28"/>
        </w:rPr>
        <w:t>
      Функциональная группа             |______________|</w:t>
      </w:r>
    </w:p>
    <w:bookmarkEnd w:id="1030"/>
    <w:bookmarkStart w:name="z1176" w:id="1031"/>
    <w:p>
      <w:pPr>
        <w:spacing w:after="0"/>
        <w:ind w:left="0"/>
        <w:jc w:val="both"/>
      </w:pPr>
      <w:r>
        <w:rPr>
          <w:rFonts w:ascii="Times New Roman"/>
          <w:b w:val="false"/>
          <w:i w:val="false"/>
          <w:color w:val="000000"/>
          <w:sz w:val="28"/>
        </w:rPr>
        <w:t>
      Администратор программ             |______________|</w:t>
      </w:r>
    </w:p>
    <w:bookmarkEnd w:id="1031"/>
    <w:bookmarkStart w:name="z1177" w:id="1032"/>
    <w:p>
      <w:pPr>
        <w:spacing w:after="0"/>
        <w:ind w:left="0"/>
        <w:jc w:val="both"/>
      </w:pPr>
      <w:r>
        <w:rPr>
          <w:rFonts w:ascii="Times New Roman"/>
          <w:b w:val="false"/>
          <w:i w:val="false"/>
          <w:color w:val="000000"/>
          <w:sz w:val="28"/>
        </w:rPr>
        <w:t>
      Государственное учреждение       |______________|</w:t>
      </w:r>
    </w:p>
    <w:bookmarkEnd w:id="1032"/>
    <w:bookmarkStart w:name="z1178" w:id="1033"/>
    <w:p>
      <w:pPr>
        <w:spacing w:after="0"/>
        <w:ind w:left="0"/>
        <w:jc w:val="both"/>
      </w:pPr>
      <w:r>
        <w:rPr>
          <w:rFonts w:ascii="Times New Roman"/>
          <w:b w:val="false"/>
          <w:i w:val="false"/>
          <w:color w:val="000000"/>
          <w:sz w:val="28"/>
        </w:rPr>
        <w:t>
      Программа                         |______________|</w:t>
      </w:r>
    </w:p>
    <w:bookmarkEnd w:id="1033"/>
    <w:bookmarkStart w:name="z1179" w:id="1034"/>
    <w:p>
      <w:pPr>
        <w:spacing w:after="0"/>
        <w:ind w:left="0"/>
        <w:jc w:val="both"/>
      </w:pPr>
      <w:r>
        <w:rPr>
          <w:rFonts w:ascii="Times New Roman"/>
          <w:b w:val="false"/>
          <w:i w:val="false"/>
          <w:color w:val="000000"/>
          <w:sz w:val="28"/>
        </w:rPr>
        <w:t>
      Специфика                         |______________|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35"/>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 третий и последующие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36"/>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1036"/>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7" w:id="1037"/>
      <w:r>
        <w:rPr>
          <w:rFonts w:ascii="Times New Roman"/>
          <w:b w:val="false"/>
          <w:i w:val="false"/>
          <w:color w:val="000000"/>
          <w:sz w:val="28"/>
        </w:rPr>
        <w:t>
      Руководитель аппарата центрального исполнительного органа/руководитель</w:t>
      </w:r>
    </w:p>
    <w:bookmarkEnd w:id="1037"/>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88" w:id="1038"/>
      <w:r>
        <w:rPr>
          <w:rFonts w:ascii="Times New Roman"/>
          <w:b w:val="false"/>
          <w:i w:val="false"/>
          <w:color w:val="000000"/>
          <w:sz w:val="28"/>
        </w:rPr>
        <w:t>
      Руководитель бюджетной программы ______________________________________</w:t>
      </w:r>
    </w:p>
    <w:bookmarkEnd w:id="103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89" w:id="1039"/>
      <w:r>
        <w:rPr>
          <w:rFonts w:ascii="Times New Roman"/>
          <w:b w:val="false"/>
          <w:i w:val="false"/>
          <w:color w:val="000000"/>
          <w:sz w:val="28"/>
        </w:rPr>
        <w:t>
      Главный бухгалтер/ начальник финансово- экономического отдела</w:t>
      </w:r>
    </w:p>
    <w:bookmarkEnd w:id="103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1192" w:id="1040"/>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040"/>
    <w:bookmarkStart w:name="z1193" w:id="1041"/>
    <w:p>
      <w:pPr>
        <w:spacing w:after="0"/>
        <w:ind w:left="0"/>
        <w:jc w:val="both"/>
      </w:pPr>
      <w:r>
        <w:rPr>
          <w:rFonts w:ascii="Times New Roman"/>
          <w:b w:val="false"/>
          <w:i w:val="false"/>
          <w:color w:val="000000"/>
          <w:sz w:val="28"/>
        </w:rPr>
        <w:t>
      Коды</w:t>
      </w:r>
    </w:p>
    <w:bookmarkEnd w:id="1041"/>
    <w:bookmarkStart w:name="z1194" w:id="1042"/>
    <w:p>
      <w:pPr>
        <w:spacing w:after="0"/>
        <w:ind w:left="0"/>
        <w:jc w:val="both"/>
      </w:pPr>
      <w:r>
        <w:rPr>
          <w:rFonts w:ascii="Times New Roman"/>
          <w:b w:val="false"/>
          <w:i w:val="false"/>
          <w:color w:val="000000"/>
          <w:sz w:val="28"/>
        </w:rPr>
        <w:t>
      Год                               |______________|</w:t>
      </w:r>
    </w:p>
    <w:bookmarkEnd w:id="1042"/>
    <w:bookmarkStart w:name="z1195" w:id="1043"/>
    <w:p>
      <w:pPr>
        <w:spacing w:after="0"/>
        <w:ind w:left="0"/>
        <w:jc w:val="both"/>
      </w:pPr>
      <w:r>
        <w:rPr>
          <w:rFonts w:ascii="Times New Roman"/>
          <w:b w:val="false"/>
          <w:i w:val="false"/>
          <w:color w:val="000000"/>
          <w:sz w:val="28"/>
        </w:rPr>
        <w:t>
      Вид данных (прогноз, план, отчет) |______________|</w:t>
      </w:r>
    </w:p>
    <w:bookmarkEnd w:id="1043"/>
    <w:bookmarkStart w:name="z1196" w:id="1044"/>
    <w:p>
      <w:pPr>
        <w:spacing w:after="0"/>
        <w:ind w:left="0"/>
        <w:jc w:val="both"/>
      </w:pPr>
      <w:r>
        <w:rPr>
          <w:rFonts w:ascii="Times New Roman"/>
          <w:b w:val="false"/>
          <w:i w:val="false"/>
          <w:color w:val="000000"/>
          <w:sz w:val="28"/>
        </w:rPr>
        <w:t>
      Функциональная группа             |______________|</w:t>
      </w:r>
    </w:p>
    <w:bookmarkEnd w:id="1044"/>
    <w:bookmarkStart w:name="z1197" w:id="1045"/>
    <w:p>
      <w:pPr>
        <w:spacing w:after="0"/>
        <w:ind w:left="0"/>
        <w:jc w:val="both"/>
      </w:pPr>
      <w:r>
        <w:rPr>
          <w:rFonts w:ascii="Times New Roman"/>
          <w:b w:val="false"/>
          <w:i w:val="false"/>
          <w:color w:val="000000"/>
          <w:sz w:val="28"/>
        </w:rPr>
        <w:t>
      Администратор программ             |______________|</w:t>
      </w:r>
    </w:p>
    <w:bookmarkEnd w:id="1045"/>
    <w:bookmarkStart w:name="z1198" w:id="1046"/>
    <w:p>
      <w:pPr>
        <w:spacing w:after="0"/>
        <w:ind w:left="0"/>
        <w:jc w:val="both"/>
      </w:pPr>
      <w:r>
        <w:rPr>
          <w:rFonts w:ascii="Times New Roman"/>
          <w:b w:val="false"/>
          <w:i w:val="false"/>
          <w:color w:val="000000"/>
          <w:sz w:val="28"/>
        </w:rPr>
        <w:t>
      Государственное учреждение       |______________|</w:t>
      </w:r>
    </w:p>
    <w:bookmarkEnd w:id="1046"/>
    <w:bookmarkStart w:name="z1199" w:id="1047"/>
    <w:p>
      <w:pPr>
        <w:spacing w:after="0"/>
        <w:ind w:left="0"/>
        <w:jc w:val="both"/>
      </w:pPr>
      <w:r>
        <w:rPr>
          <w:rFonts w:ascii="Times New Roman"/>
          <w:b w:val="false"/>
          <w:i w:val="false"/>
          <w:color w:val="000000"/>
          <w:sz w:val="28"/>
        </w:rPr>
        <w:t>
      Программа                         |______________|</w:t>
      </w:r>
    </w:p>
    <w:bookmarkEnd w:id="1047"/>
    <w:bookmarkStart w:name="z1200" w:id="1048"/>
    <w:p>
      <w:pPr>
        <w:spacing w:after="0"/>
        <w:ind w:left="0"/>
        <w:jc w:val="both"/>
      </w:pPr>
      <w:r>
        <w:rPr>
          <w:rFonts w:ascii="Times New Roman"/>
          <w:b w:val="false"/>
          <w:i w:val="false"/>
          <w:color w:val="000000"/>
          <w:sz w:val="28"/>
        </w:rPr>
        <w:t>
      Специфика                         |______________|</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1" w:id="1049"/>
    <w:p>
      <w:pPr>
        <w:spacing w:after="0"/>
        <w:ind w:left="0"/>
        <w:jc w:val="both"/>
      </w:pPr>
      <w:r>
        <w:rPr>
          <w:rFonts w:ascii="Times New Roman"/>
          <w:b w:val="false"/>
          <w:i w:val="false"/>
          <w:color w:val="000000"/>
          <w:sz w:val="28"/>
        </w:rPr>
        <w:t>
      продолжение таблицы</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050"/>
    <w:p>
      <w:pPr>
        <w:spacing w:after="0"/>
        <w:ind w:left="0"/>
        <w:jc w:val="both"/>
      </w:pPr>
      <w:r>
        <w:rPr>
          <w:rFonts w:ascii="Times New Roman"/>
          <w:b w:val="false"/>
          <w:i w:val="false"/>
          <w:color w:val="000000"/>
          <w:sz w:val="28"/>
        </w:rPr>
        <w:t>
      продолжение таблицы</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3" w:id="1051"/>
      <w:r>
        <w:rPr>
          <w:rFonts w:ascii="Times New Roman"/>
          <w:b w:val="false"/>
          <w:i w:val="false"/>
          <w:color w:val="000000"/>
          <w:sz w:val="28"/>
        </w:rPr>
        <w:t>
      Руководитель аппарата центрального исполнительного органа/руководитель</w:t>
      </w:r>
    </w:p>
    <w:bookmarkEnd w:id="105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04" w:id="1052"/>
      <w:r>
        <w:rPr>
          <w:rFonts w:ascii="Times New Roman"/>
          <w:b w:val="false"/>
          <w:i w:val="false"/>
          <w:color w:val="000000"/>
          <w:sz w:val="28"/>
        </w:rPr>
        <w:t>
      Руководитель бюджетной программы ______________________________________</w:t>
      </w:r>
    </w:p>
    <w:bookmarkEnd w:id="105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05" w:id="1053"/>
      <w:r>
        <w:rPr>
          <w:rFonts w:ascii="Times New Roman"/>
          <w:b w:val="false"/>
          <w:i w:val="false"/>
          <w:color w:val="000000"/>
          <w:sz w:val="28"/>
        </w:rPr>
        <w:t>
      Главный бухгалтер/ начальник финансово- экономического отдела</w:t>
      </w:r>
    </w:p>
    <w:bookmarkEnd w:id="105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1208" w:id="1054"/>
    <w:p>
      <w:pPr>
        <w:spacing w:after="0"/>
        <w:ind w:left="0"/>
        <w:jc w:val="left"/>
      </w:pPr>
      <w:r>
        <w:rPr>
          <w:rFonts w:ascii="Times New Roman"/>
          <w:b/>
          <w:i w:val="false"/>
          <w:color w:val="000000"/>
        </w:rPr>
        <w:t xml:space="preserve"> Расчет расходов по специфике "Прочие текущие затраты"</w:t>
      </w:r>
    </w:p>
    <w:bookmarkEnd w:id="1054"/>
    <w:bookmarkStart w:name="z1209" w:id="1055"/>
    <w:p>
      <w:pPr>
        <w:spacing w:after="0"/>
        <w:ind w:left="0"/>
        <w:jc w:val="both"/>
      </w:pPr>
      <w:r>
        <w:rPr>
          <w:rFonts w:ascii="Times New Roman"/>
          <w:b w:val="false"/>
          <w:i w:val="false"/>
          <w:color w:val="000000"/>
          <w:sz w:val="28"/>
        </w:rPr>
        <w:t>
      Год</w:t>
      </w:r>
    </w:p>
    <w:bookmarkEnd w:id="1055"/>
    <w:bookmarkStart w:name="z1210" w:id="1056"/>
    <w:p>
      <w:pPr>
        <w:spacing w:after="0"/>
        <w:ind w:left="0"/>
        <w:jc w:val="both"/>
      </w:pPr>
      <w:r>
        <w:rPr>
          <w:rFonts w:ascii="Times New Roman"/>
          <w:b w:val="false"/>
          <w:i w:val="false"/>
          <w:color w:val="000000"/>
          <w:sz w:val="28"/>
        </w:rPr>
        <w:t>
      Коды                               |______________|</w:t>
      </w:r>
    </w:p>
    <w:bookmarkEnd w:id="1056"/>
    <w:bookmarkStart w:name="z1211" w:id="1057"/>
    <w:p>
      <w:pPr>
        <w:spacing w:after="0"/>
        <w:ind w:left="0"/>
        <w:jc w:val="both"/>
      </w:pPr>
      <w:r>
        <w:rPr>
          <w:rFonts w:ascii="Times New Roman"/>
          <w:b w:val="false"/>
          <w:i w:val="false"/>
          <w:color w:val="000000"/>
          <w:sz w:val="28"/>
        </w:rPr>
        <w:t>
      Вид данных (прогноз, план, отчет) |______________|</w:t>
      </w:r>
    </w:p>
    <w:bookmarkEnd w:id="1057"/>
    <w:bookmarkStart w:name="z1212" w:id="1058"/>
    <w:p>
      <w:pPr>
        <w:spacing w:after="0"/>
        <w:ind w:left="0"/>
        <w:jc w:val="both"/>
      </w:pPr>
      <w:r>
        <w:rPr>
          <w:rFonts w:ascii="Times New Roman"/>
          <w:b w:val="false"/>
          <w:i w:val="false"/>
          <w:color w:val="000000"/>
          <w:sz w:val="28"/>
        </w:rPr>
        <w:t>
      Функциональная группа             |______________|</w:t>
      </w:r>
    </w:p>
    <w:bookmarkEnd w:id="1058"/>
    <w:bookmarkStart w:name="z1213" w:id="1059"/>
    <w:p>
      <w:pPr>
        <w:spacing w:after="0"/>
        <w:ind w:left="0"/>
        <w:jc w:val="both"/>
      </w:pPr>
      <w:r>
        <w:rPr>
          <w:rFonts w:ascii="Times New Roman"/>
          <w:b w:val="false"/>
          <w:i w:val="false"/>
          <w:color w:val="000000"/>
          <w:sz w:val="28"/>
        </w:rPr>
        <w:t>
      Администратор программ             |______________|</w:t>
      </w:r>
    </w:p>
    <w:bookmarkEnd w:id="1059"/>
    <w:bookmarkStart w:name="z1214" w:id="1060"/>
    <w:p>
      <w:pPr>
        <w:spacing w:after="0"/>
        <w:ind w:left="0"/>
        <w:jc w:val="both"/>
      </w:pPr>
      <w:r>
        <w:rPr>
          <w:rFonts w:ascii="Times New Roman"/>
          <w:b w:val="false"/>
          <w:i w:val="false"/>
          <w:color w:val="000000"/>
          <w:sz w:val="28"/>
        </w:rPr>
        <w:t>
      Государственное учреждение       |______________|</w:t>
      </w:r>
    </w:p>
    <w:bookmarkEnd w:id="1060"/>
    <w:bookmarkStart w:name="z1215" w:id="1061"/>
    <w:p>
      <w:pPr>
        <w:spacing w:after="0"/>
        <w:ind w:left="0"/>
        <w:jc w:val="both"/>
      </w:pPr>
      <w:r>
        <w:rPr>
          <w:rFonts w:ascii="Times New Roman"/>
          <w:b w:val="false"/>
          <w:i w:val="false"/>
          <w:color w:val="000000"/>
          <w:sz w:val="28"/>
        </w:rPr>
        <w:t>
      Программа                         |______________|</w:t>
      </w:r>
    </w:p>
    <w:bookmarkEnd w:id="1061"/>
    <w:bookmarkStart w:name="z1216" w:id="1062"/>
    <w:p>
      <w:pPr>
        <w:spacing w:after="0"/>
        <w:ind w:left="0"/>
        <w:jc w:val="both"/>
      </w:pPr>
      <w:r>
        <w:rPr>
          <w:rFonts w:ascii="Times New Roman"/>
          <w:b w:val="false"/>
          <w:i w:val="false"/>
          <w:color w:val="000000"/>
          <w:sz w:val="28"/>
        </w:rPr>
        <w:t>
      Специфика                         |______________|</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1063"/>
      <w:r>
        <w:rPr>
          <w:rFonts w:ascii="Times New Roman"/>
          <w:b w:val="false"/>
          <w:i w:val="false"/>
          <w:color w:val="000000"/>
          <w:sz w:val="28"/>
        </w:rPr>
        <w:t>
      Руководитель аппарата центрального исполнительного органа/руководитель</w:t>
      </w:r>
    </w:p>
    <w:bookmarkEnd w:id="1063"/>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18" w:id="1064"/>
      <w:r>
        <w:rPr>
          <w:rFonts w:ascii="Times New Roman"/>
          <w:b w:val="false"/>
          <w:i w:val="false"/>
          <w:color w:val="000000"/>
          <w:sz w:val="28"/>
        </w:rPr>
        <w:t>
      Руководитель бюджетной программы ______________________________________</w:t>
      </w:r>
    </w:p>
    <w:bookmarkEnd w:id="106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19" w:id="1065"/>
      <w:r>
        <w:rPr>
          <w:rFonts w:ascii="Times New Roman"/>
          <w:b w:val="false"/>
          <w:i w:val="false"/>
          <w:color w:val="000000"/>
          <w:sz w:val="28"/>
        </w:rPr>
        <w:t>
      Главный бухгалтер/ начальник финансово- экономического отдела</w:t>
      </w:r>
    </w:p>
    <w:bookmarkEnd w:id="106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bl>
    <w:bookmarkStart w:name="z1221" w:id="1066"/>
    <w:p>
      <w:pPr>
        <w:spacing w:after="0"/>
        <w:ind w:left="0"/>
        <w:jc w:val="left"/>
      </w:pPr>
      <w:r>
        <w:rPr>
          <w:rFonts w:ascii="Times New Roman"/>
          <w:b/>
          <w:i w:val="false"/>
          <w:color w:val="000000"/>
        </w:rPr>
        <w:t xml:space="preserve"> Паспорт на проведение форума, семинара, конференции</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2" w:id="1067"/>
      <w:r>
        <w:rPr>
          <w:rFonts w:ascii="Times New Roman"/>
          <w:b w:val="false"/>
          <w:i w:val="false"/>
          <w:color w:val="000000"/>
          <w:sz w:val="28"/>
        </w:rPr>
        <w:t>
      Руководитель аппарата центрального исполнительного органа/руководитель</w:t>
      </w:r>
    </w:p>
    <w:bookmarkEnd w:id="1067"/>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23" w:id="1068"/>
      <w:r>
        <w:rPr>
          <w:rFonts w:ascii="Times New Roman"/>
          <w:b w:val="false"/>
          <w:i w:val="false"/>
          <w:color w:val="000000"/>
          <w:sz w:val="28"/>
        </w:rPr>
        <w:t>
      Руководитель бюджетной программы ______________________________________</w:t>
      </w:r>
    </w:p>
    <w:bookmarkEnd w:id="106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24" w:id="1069"/>
      <w:r>
        <w:rPr>
          <w:rFonts w:ascii="Times New Roman"/>
          <w:b w:val="false"/>
          <w:i w:val="false"/>
          <w:color w:val="000000"/>
          <w:sz w:val="28"/>
        </w:rPr>
        <w:t>
      Главный бухгалтер/ начальник финансово- экономического отдела</w:t>
      </w:r>
    </w:p>
    <w:bookmarkEnd w:id="106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25" w:id="1070"/>
    <w:p>
      <w:pPr>
        <w:spacing w:after="0"/>
        <w:ind w:left="0"/>
        <w:jc w:val="both"/>
      </w:pPr>
      <w:r>
        <w:rPr>
          <w:rFonts w:ascii="Times New Roman"/>
          <w:b w:val="false"/>
          <w:i w:val="false"/>
          <w:color w:val="000000"/>
          <w:sz w:val="28"/>
        </w:rPr>
        <w:t>
      Примечание:</w:t>
      </w:r>
    </w:p>
    <w:bookmarkEnd w:id="1070"/>
    <w:bookmarkStart w:name="z1226" w:id="1071"/>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1071"/>
    <w:bookmarkStart w:name="z1227" w:id="1072"/>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стажеры)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1072"/>
    <w:bookmarkStart w:name="z1228" w:id="1073"/>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1073"/>
    <w:bookmarkStart w:name="z1229" w:id="1074"/>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w:t>
            </w:r>
          </w:p>
        </w:tc>
      </w:tr>
    </w:tbl>
    <w:bookmarkStart w:name="z1232" w:id="1075"/>
    <w:p>
      <w:pPr>
        <w:spacing w:after="0"/>
        <w:ind w:left="0"/>
        <w:jc w:val="left"/>
      </w:pPr>
      <w:r>
        <w:rPr>
          <w:rFonts w:ascii="Times New Roman"/>
          <w:b/>
          <w:i w:val="false"/>
          <w:color w:val="000000"/>
        </w:rPr>
        <w:t xml:space="preserve"> Сводный расчет расходов государственного учреждения по бюджетным программам (подпрограммам)</w:t>
      </w:r>
    </w:p>
    <w:bookmarkEnd w:id="1075"/>
    <w:bookmarkStart w:name="z1233" w:id="1076"/>
    <w:p>
      <w:pPr>
        <w:spacing w:after="0"/>
        <w:ind w:left="0"/>
        <w:jc w:val="both"/>
      </w:pPr>
      <w:r>
        <w:rPr>
          <w:rFonts w:ascii="Times New Roman"/>
          <w:b w:val="false"/>
          <w:i w:val="false"/>
          <w:color w:val="000000"/>
          <w:sz w:val="28"/>
        </w:rPr>
        <w:t>
      Коды</w:t>
      </w:r>
    </w:p>
    <w:bookmarkEnd w:id="1076"/>
    <w:bookmarkStart w:name="z1234" w:id="1077"/>
    <w:p>
      <w:pPr>
        <w:spacing w:after="0"/>
        <w:ind w:left="0"/>
        <w:jc w:val="both"/>
      </w:pPr>
      <w:r>
        <w:rPr>
          <w:rFonts w:ascii="Times New Roman"/>
          <w:b w:val="false"/>
          <w:i w:val="false"/>
          <w:color w:val="000000"/>
          <w:sz w:val="28"/>
        </w:rPr>
        <w:t>
      Плановый период                   |______________|</w:t>
      </w:r>
    </w:p>
    <w:bookmarkEnd w:id="1077"/>
    <w:bookmarkStart w:name="z1235" w:id="1078"/>
    <w:p>
      <w:pPr>
        <w:spacing w:after="0"/>
        <w:ind w:left="0"/>
        <w:jc w:val="both"/>
      </w:pPr>
      <w:r>
        <w:rPr>
          <w:rFonts w:ascii="Times New Roman"/>
          <w:b w:val="false"/>
          <w:i w:val="false"/>
          <w:color w:val="000000"/>
          <w:sz w:val="28"/>
        </w:rPr>
        <w:t>
      Функциональная группа             |______________|</w:t>
      </w:r>
    </w:p>
    <w:bookmarkEnd w:id="1078"/>
    <w:bookmarkStart w:name="z1236" w:id="1079"/>
    <w:p>
      <w:pPr>
        <w:spacing w:after="0"/>
        <w:ind w:left="0"/>
        <w:jc w:val="both"/>
      </w:pPr>
      <w:r>
        <w:rPr>
          <w:rFonts w:ascii="Times New Roman"/>
          <w:b w:val="false"/>
          <w:i w:val="false"/>
          <w:color w:val="000000"/>
          <w:sz w:val="28"/>
        </w:rPr>
        <w:t>
      Администратор программ             |______________|</w:t>
      </w:r>
    </w:p>
    <w:bookmarkEnd w:id="1079"/>
    <w:bookmarkStart w:name="z1237" w:id="1080"/>
    <w:p>
      <w:pPr>
        <w:spacing w:after="0"/>
        <w:ind w:left="0"/>
        <w:jc w:val="both"/>
      </w:pPr>
      <w:r>
        <w:rPr>
          <w:rFonts w:ascii="Times New Roman"/>
          <w:b w:val="false"/>
          <w:i w:val="false"/>
          <w:color w:val="000000"/>
          <w:sz w:val="28"/>
        </w:rPr>
        <w:t>
      Государственное учреждение       |______________|</w:t>
      </w:r>
    </w:p>
    <w:bookmarkEnd w:id="1080"/>
    <w:bookmarkStart w:name="z1238" w:id="1081"/>
    <w:p>
      <w:pPr>
        <w:spacing w:after="0"/>
        <w:ind w:left="0"/>
        <w:jc w:val="both"/>
      </w:pPr>
      <w:r>
        <w:rPr>
          <w:rFonts w:ascii="Times New Roman"/>
          <w:b w:val="false"/>
          <w:i w:val="false"/>
          <w:color w:val="000000"/>
          <w:sz w:val="28"/>
        </w:rPr>
        <w:t>
      Программа                         |______________|</w:t>
      </w:r>
    </w:p>
    <w:bookmarkEnd w:id="1081"/>
    <w:bookmarkStart w:name="z1239" w:id="1082"/>
    <w:p>
      <w:pPr>
        <w:spacing w:after="0"/>
        <w:ind w:left="0"/>
        <w:jc w:val="both"/>
      </w:pPr>
      <w:r>
        <w:rPr>
          <w:rFonts w:ascii="Times New Roman"/>
          <w:b w:val="false"/>
          <w:i w:val="false"/>
          <w:color w:val="000000"/>
          <w:sz w:val="28"/>
        </w:rPr>
        <w:t>
      Подпрограмма                   |______________|</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0" w:id="1083"/>
      <w:r>
        <w:rPr>
          <w:rFonts w:ascii="Times New Roman"/>
          <w:b w:val="false"/>
          <w:i w:val="false"/>
          <w:color w:val="000000"/>
          <w:sz w:val="28"/>
        </w:rPr>
        <w:t>
      Руководитель аппарата центрального исполнительного органа/руководитель</w:t>
      </w:r>
    </w:p>
    <w:bookmarkEnd w:id="1083"/>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41" w:id="1084"/>
      <w:r>
        <w:rPr>
          <w:rFonts w:ascii="Times New Roman"/>
          <w:b w:val="false"/>
          <w:i w:val="false"/>
          <w:color w:val="000000"/>
          <w:sz w:val="28"/>
        </w:rPr>
        <w:t>
      Руководитель бюджетной программы _______________________________________</w:t>
      </w:r>
    </w:p>
    <w:bookmarkEnd w:id="108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42" w:id="1085"/>
      <w:r>
        <w:rPr>
          <w:rFonts w:ascii="Times New Roman"/>
          <w:b w:val="false"/>
          <w:i w:val="false"/>
          <w:color w:val="000000"/>
          <w:sz w:val="28"/>
        </w:rPr>
        <w:t>
      Главный бухгалтер/ начальник финансово- экономического отдела</w:t>
      </w:r>
    </w:p>
    <w:bookmarkEnd w:id="108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(свод)</w:t>
            </w:r>
          </w:p>
        </w:tc>
      </w:tr>
    </w:tbl>
    <w:bookmarkStart w:name="z1245" w:id="1086"/>
    <w:p>
      <w:pPr>
        <w:spacing w:after="0"/>
        <w:ind w:left="0"/>
        <w:jc w:val="left"/>
      </w:pPr>
      <w:r>
        <w:rPr>
          <w:rFonts w:ascii="Times New Roman"/>
          <w:b/>
          <w:i w:val="false"/>
          <w:color w:val="000000"/>
        </w:rPr>
        <w:t xml:space="preserve"> Сводный расчет расходов администратора бюджетных программ по бюджетным программам (подпрограммам)</w:t>
      </w:r>
    </w:p>
    <w:bookmarkEnd w:id="1086"/>
    <w:bookmarkStart w:name="z1246" w:id="1087"/>
    <w:p>
      <w:pPr>
        <w:spacing w:after="0"/>
        <w:ind w:left="0"/>
        <w:jc w:val="both"/>
      </w:pPr>
      <w:r>
        <w:rPr>
          <w:rFonts w:ascii="Times New Roman"/>
          <w:b w:val="false"/>
          <w:i w:val="false"/>
          <w:color w:val="000000"/>
          <w:sz w:val="28"/>
        </w:rPr>
        <w:t>
      Коды</w:t>
      </w:r>
    </w:p>
    <w:bookmarkEnd w:id="1087"/>
    <w:bookmarkStart w:name="z1247" w:id="1088"/>
    <w:p>
      <w:pPr>
        <w:spacing w:after="0"/>
        <w:ind w:left="0"/>
        <w:jc w:val="both"/>
      </w:pPr>
      <w:r>
        <w:rPr>
          <w:rFonts w:ascii="Times New Roman"/>
          <w:b w:val="false"/>
          <w:i w:val="false"/>
          <w:color w:val="000000"/>
          <w:sz w:val="28"/>
        </w:rPr>
        <w:t>
      Плановый период                   |______________|</w:t>
      </w:r>
    </w:p>
    <w:bookmarkEnd w:id="1088"/>
    <w:bookmarkStart w:name="z1248" w:id="1089"/>
    <w:p>
      <w:pPr>
        <w:spacing w:after="0"/>
        <w:ind w:left="0"/>
        <w:jc w:val="both"/>
      </w:pPr>
      <w:r>
        <w:rPr>
          <w:rFonts w:ascii="Times New Roman"/>
          <w:b w:val="false"/>
          <w:i w:val="false"/>
          <w:color w:val="000000"/>
          <w:sz w:val="28"/>
        </w:rPr>
        <w:t>
      Функциональная группа             |______________|</w:t>
      </w:r>
    </w:p>
    <w:bookmarkEnd w:id="1089"/>
    <w:bookmarkStart w:name="z1249" w:id="1090"/>
    <w:p>
      <w:pPr>
        <w:spacing w:after="0"/>
        <w:ind w:left="0"/>
        <w:jc w:val="both"/>
      </w:pPr>
      <w:r>
        <w:rPr>
          <w:rFonts w:ascii="Times New Roman"/>
          <w:b w:val="false"/>
          <w:i w:val="false"/>
          <w:color w:val="000000"/>
          <w:sz w:val="28"/>
        </w:rPr>
        <w:t>
      Администратор программ             |______________|</w:t>
      </w:r>
    </w:p>
    <w:bookmarkEnd w:id="1090"/>
    <w:bookmarkStart w:name="z1250" w:id="1091"/>
    <w:p>
      <w:pPr>
        <w:spacing w:after="0"/>
        <w:ind w:left="0"/>
        <w:jc w:val="both"/>
      </w:pPr>
      <w:r>
        <w:rPr>
          <w:rFonts w:ascii="Times New Roman"/>
          <w:b w:val="false"/>
          <w:i w:val="false"/>
          <w:color w:val="000000"/>
          <w:sz w:val="28"/>
        </w:rPr>
        <w:t>
      Государственное учреждение       |______________|</w:t>
      </w:r>
    </w:p>
    <w:bookmarkEnd w:id="1091"/>
    <w:bookmarkStart w:name="z1251" w:id="1092"/>
    <w:p>
      <w:pPr>
        <w:spacing w:after="0"/>
        <w:ind w:left="0"/>
        <w:jc w:val="both"/>
      </w:pPr>
      <w:r>
        <w:rPr>
          <w:rFonts w:ascii="Times New Roman"/>
          <w:b w:val="false"/>
          <w:i w:val="false"/>
          <w:color w:val="000000"/>
          <w:sz w:val="28"/>
        </w:rPr>
        <w:t>
      Программа                         |______________|</w:t>
      </w:r>
    </w:p>
    <w:bookmarkEnd w:id="1092"/>
    <w:bookmarkStart w:name="z1252" w:id="1093"/>
    <w:p>
      <w:pPr>
        <w:spacing w:after="0"/>
        <w:ind w:left="0"/>
        <w:jc w:val="both"/>
      </w:pPr>
      <w:r>
        <w:rPr>
          <w:rFonts w:ascii="Times New Roman"/>
          <w:b w:val="false"/>
          <w:i w:val="false"/>
          <w:color w:val="000000"/>
          <w:sz w:val="28"/>
        </w:rPr>
        <w:t>
      Подпрограмма                   |______________|</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3" w:id="1094"/>
      <w:r>
        <w:rPr>
          <w:rFonts w:ascii="Times New Roman"/>
          <w:b w:val="false"/>
          <w:i w:val="false"/>
          <w:color w:val="000000"/>
          <w:sz w:val="28"/>
        </w:rPr>
        <w:t>
      Руководитель аппарата центрального исполнительного органа/руководитель</w:t>
      </w:r>
    </w:p>
    <w:bookmarkEnd w:id="1094"/>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54" w:id="1095"/>
      <w:r>
        <w:rPr>
          <w:rFonts w:ascii="Times New Roman"/>
          <w:b w:val="false"/>
          <w:i w:val="false"/>
          <w:color w:val="000000"/>
          <w:sz w:val="28"/>
        </w:rPr>
        <w:t>
      Руководитель бюджетной программы _______________________________________</w:t>
      </w:r>
    </w:p>
    <w:bookmarkEnd w:id="109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55" w:id="1096"/>
      <w:r>
        <w:rPr>
          <w:rFonts w:ascii="Times New Roman"/>
          <w:b w:val="false"/>
          <w:i w:val="false"/>
          <w:color w:val="000000"/>
          <w:sz w:val="28"/>
        </w:rPr>
        <w:t>
      Главный бухгалтер/ начальник финансово- экономического отдела</w:t>
      </w:r>
    </w:p>
    <w:bookmarkEnd w:id="109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bl>
    <w:bookmarkStart w:name="z1257" w:id="1097"/>
    <w:p>
      <w:pPr>
        <w:spacing w:after="0"/>
        <w:ind w:left="0"/>
        <w:jc w:val="left"/>
      </w:pPr>
      <w:r>
        <w:rPr>
          <w:rFonts w:ascii="Times New Roman"/>
          <w:b/>
          <w:i w:val="false"/>
          <w:color w:val="000000"/>
        </w:rPr>
        <w:t xml:space="preserve"> Сводный перечень бюджетных программ</w:t>
      </w:r>
    </w:p>
    <w:bookmarkEnd w:id="1097"/>
    <w:bookmarkStart w:name="z1258" w:id="1098"/>
    <w:p>
      <w:pPr>
        <w:spacing w:after="0"/>
        <w:ind w:left="0"/>
        <w:jc w:val="both"/>
      </w:pPr>
      <w:r>
        <w:rPr>
          <w:rFonts w:ascii="Times New Roman"/>
          <w:b w:val="false"/>
          <w:i w:val="false"/>
          <w:color w:val="000000"/>
          <w:sz w:val="28"/>
        </w:rPr>
        <w:t>
      Коды</w:t>
      </w:r>
    </w:p>
    <w:bookmarkEnd w:id="1098"/>
    <w:bookmarkStart w:name="z1259" w:id="1099"/>
    <w:p>
      <w:pPr>
        <w:spacing w:after="0"/>
        <w:ind w:left="0"/>
        <w:jc w:val="both"/>
      </w:pPr>
      <w:r>
        <w:rPr>
          <w:rFonts w:ascii="Times New Roman"/>
          <w:b w:val="false"/>
          <w:i w:val="false"/>
          <w:color w:val="000000"/>
          <w:sz w:val="28"/>
        </w:rPr>
        <w:t>
      Плановый период             |______________|</w:t>
      </w:r>
    </w:p>
    <w:bookmarkEnd w:id="1099"/>
    <w:bookmarkStart w:name="z1260" w:id="1100"/>
    <w:p>
      <w:pPr>
        <w:spacing w:after="0"/>
        <w:ind w:left="0"/>
        <w:jc w:val="both"/>
      </w:pPr>
      <w:r>
        <w:rPr>
          <w:rFonts w:ascii="Times New Roman"/>
          <w:b w:val="false"/>
          <w:i w:val="false"/>
          <w:color w:val="000000"/>
          <w:sz w:val="28"/>
        </w:rPr>
        <w:t>
      Администратор программ |______________|</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1" w:id="1101"/>
      <w:r>
        <w:rPr>
          <w:rFonts w:ascii="Times New Roman"/>
          <w:b w:val="false"/>
          <w:i w:val="false"/>
          <w:color w:val="000000"/>
          <w:sz w:val="28"/>
        </w:rPr>
        <w:t>
      Руководитель аппарата центрального исполнительного органа/руководитель</w:t>
      </w:r>
    </w:p>
    <w:bookmarkEnd w:id="1101"/>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62" w:id="1102"/>
      <w:r>
        <w:rPr>
          <w:rFonts w:ascii="Times New Roman"/>
          <w:b w:val="false"/>
          <w:i w:val="false"/>
          <w:color w:val="000000"/>
          <w:sz w:val="28"/>
        </w:rPr>
        <w:t>
      Руководитель бюджетной программы _______________________________________</w:t>
      </w:r>
    </w:p>
    <w:bookmarkEnd w:id="110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63" w:id="1103"/>
      <w:r>
        <w:rPr>
          <w:rFonts w:ascii="Times New Roman"/>
          <w:b w:val="false"/>
          <w:i w:val="false"/>
          <w:color w:val="000000"/>
          <w:sz w:val="28"/>
        </w:rPr>
        <w:t>
      Главный бухгалтер/ начальник финансово- экономического отдела</w:t>
      </w:r>
    </w:p>
    <w:bookmarkEnd w:id="110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bl>
    <w:bookmarkStart w:name="z1265" w:id="1104"/>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программам развития, включающая базовые расходы и расходы на новые инициативы</w:t>
      </w:r>
    </w:p>
    <w:bookmarkEnd w:id="1104"/>
    <w:bookmarkStart w:name="z1266" w:id="1105"/>
    <w:p>
      <w:pPr>
        <w:spacing w:after="0"/>
        <w:ind w:left="0"/>
        <w:jc w:val="both"/>
      </w:pPr>
      <w:r>
        <w:rPr>
          <w:rFonts w:ascii="Times New Roman"/>
          <w:b w:val="false"/>
          <w:i w:val="false"/>
          <w:color w:val="000000"/>
          <w:sz w:val="28"/>
        </w:rPr>
        <w:t>
      Коды</w:t>
      </w:r>
    </w:p>
    <w:bookmarkEnd w:id="1105"/>
    <w:bookmarkStart w:name="z1267" w:id="1106"/>
    <w:p>
      <w:pPr>
        <w:spacing w:after="0"/>
        <w:ind w:left="0"/>
        <w:jc w:val="both"/>
      </w:pPr>
      <w:r>
        <w:rPr>
          <w:rFonts w:ascii="Times New Roman"/>
          <w:b w:val="false"/>
          <w:i w:val="false"/>
          <w:color w:val="000000"/>
          <w:sz w:val="28"/>
        </w:rPr>
        <w:t>
      Плановый период                   |______________|</w:t>
      </w:r>
    </w:p>
    <w:bookmarkEnd w:id="1106"/>
    <w:bookmarkStart w:name="z1268" w:id="1107"/>
    <w:p>
      <w:pPr>
        <w:spacing w:after="0"/>
        <w:ind w:left="0"/>
        <w:jc w:val="both"/>
      </w:pPr>
      <w:r>
        <w:rPr>
          <w:rFonts w:ascii="Times New Roman"/>
          <w:b w:val="false"/>
          <w:i w:val="false"/>
          <w:color w:val="000000"/>
          <w:sz w:val="28"/>
        </w:rPr>
        <w:t>
      Функциональная группа             |______________|</w:t>
      </w:r>
    </w:p>
    <w:bookmarkEnd w:id="1107"/>
    <w:bookmarkStart w:name="z1269" w:id="1108"/>
    <w:p>
      <w:pPr>
        <w:spacing w:after="0"/>
        <w:ind w:left="0"/>
        <w:jc w:val="both"/>
      </w:pPr>
      <w:r>
        <w:rPr>
          <w:rFonts w:ascii="Times New Roman"/>
          <w:b w:val="false"/>
          <w:i w:val="false"/>
          <w:color w:val="000000"/>
          <w:sz w:val="28"/>
        </w:rPr>
        <w:t>
      Администратор программ             |______________|</w:t>
      </w:r>
    </w:p>
    <w:bookmarkEnd w:id="1108"/>
    <w:bookmarkStart w:name="z1270" w:id="1109"/>
    <w:p>
      <w:pPr>
        <w:spacing w:after="0"/>
        <w:ind w:left="0"/>
        <w:jc w:val="both"/>
      </w:pPr>
      <w:r>
        <w:rPr>
          <w:rFonts w:ascii="Times New Roman"/>
          <w:b w:val="false"/>
          <w:i w:val="false"/>
          <w:color w:val="000000"/>
          <w:sz w:val="28"/>
        </w:rPr>
        <w:t>
      Государственное учреждение       |______________|</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1" w:id="1110"/>
      <w:r>
        <w:rPr>
          <w:rFonts w:ascii="Times New Roman"/>
          <w:b w:val="false"/>
          <w:i w:val="false"/>
          <w:color w:val="000000"/>
          <w:sz w:val="28"/>
        </w:rPr>
        <w:t>
      Руководитель аппарата центрального исполнительного органа/руководитель</w:t>
      </w:r>
    </w:p>
    <w:bookmarkEnd w:id="1110"/>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72" w:id="1111"/>
      <w:r>
        <w:rPr>
          <w:rFonts w:ascii="Times New Roman"/>
          <w:b w:val="false"/>
          <w:i w:val="false"/>
          <w:color w:val="000000"/>
          <w:sz w:val="28"/>
        </w:rPr>
        <w:t>
      Руководитель бюджетной программы ______________________________________</w:t>
      </w:r>
    </w:p>
    <w:bookmarkEnd w:id="111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73" w:id="1112"/>
      <w:r>
        <w:rPr>
          <w:rFonts w:ascii="Times New Roman"/>
          <w:b w:val="false"/>
          <w:i w:val="false"/>
          <w:color w:val="000000"/>
          <w:sz w:val="28"/>
        </w:rPr>
        <w:t>
      Главный бухгалтер/ начальник финансово- экономического отдела</w:t>
      </w:r>
    </w:p>
    <w:bookmarkEnd w:id="111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bl>
    <w:bookmarkStart w:name="z1275" w:id="1113"/>
    <w:p>
      <w:pPr>
        <w:spacing w:after="0"/>
        <w:ind w:left="0"/>
        <w:jc w:val="left"/>
      </w:pPr>
      <w:r>
        <w:rPr>
          <w:rFonts w:ascii="Times New Roman"/>
          <w:b/>
          <w:i w:val="false"/>
          <w:color w:val="000000"/>
        </w:rPr>
        <w:t xml:space="preserve">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w:t>
      </w:r>
    </w:p>
    <w:bookmarkEnd w:id="1113"/>
    <w:bookmarkStart w:name="z1276" w:id="1114"/>
    <w:p>
      <w:pPr>
        <w:spacing w:after="0"/>
        <w:ind w:left="0"/>
        <w:jc w:val="both"/>
      </w:pPr>
      <w:r>
        <w:rPr>
          <w:rFonts w:ascii="Times New Roman"/>
          <w:b w:val="false"/>
          <w:i w:val="false"/>
          <w:color w:val="000000"/>
          <w:sz w:val="28"/>
        </w:rPr>
        <w:t>
      Коды</w:t>
      </w:r>
    </w:p>
    <w:bookmarkEnd w:id="1114"/>
    <w:bookmarkStart w:name="z1277" w:id="1115"/>
    <w:p>
      <w:pPr>
        <w:spacing w:after="0"/>
        <w:ind w:left="0"/>
        <w:jc w:val="both"/>
      </w:pPr>
      <w:r>
        <w:rPr>
          <w:rFonts w:ascii="Times New Roman"/>
          <w:b w:val="false"/>
          <w:i w:val="false"/>
          <w:color w:val="000000"/>
          <w:sz w:val="28"/>
        </w:rPr>
        <w:t>
      Плановый период                   |______________|</w:t>
      </w:r>
    </w:p>
    <w:bookmarkEnd w:id="1115"/>
    <w:bookmarkStart w:name="z1278" w:id="1116"/>
    <w:p>
      <w:pPr>
        <w:spacing w:after="0"/>
        <w:ind w:left="0"/>
        <w:jc w:val="both"/>
      </w:pPr>
      <w:r>
        <w:rPr>
          <w:rFonts w:ascii="Times New Roman"/>
          <w:b w:val="false"/>
          <w:i w:val="false"/>
          <w:color w:val="000000"/>
          <w:sz w:val="28"/>
        </w:rPr>
        <w:t>
      Функциональная группа             |______________|</w:t>
      </w:r>
    </w:p>
    <w:bookmarkEnd w:id="1116"/>
    <w:bookmarkStart w:name="z1279" w:id="1117"/>
    <w:p>
      <w:pPr>
        <w:spacing w:after="0"/>
        <w:ind w:left="0"/>
        <w:jc w:val="both"/>
      </w:pPr>
      <w:r>
        <w:rPr>
          <w:rFonts w:ascii="Times New Roman"/>
          <w:b w:val="false"/>
          <w:i w:val="false"/>
          <w:color w:val="000000"/>
          <w:sz w:val="28"/>
        </w:rPr>
        <w:t>
      Администратор программ             |______________|</w:t>
      </w:r>
    </w:p>
    <w:bookmarkEnd w:id="1117"/>
    <w:bookmarkStart w:name="z1280" w:id="1118"/>
    <w:p>
      <w:pPr>
        <w:spacing w:after="0"/>
        <w:ind w:left="0"/>
        <w:jc w:val="both"/>
      </w:pPr>
      <w:r>
        <w:rPr>
          <w:rFonts w:ascii="Times New Roman"/>
          <w:b w:val="false"/>
          <w:i w:val="false"/>
          <w:color w:val="000000"/>
          <w:sz w:val="28"/>
        </w:rPr>
        <w:t>
      Государственное учреждение       |______________|</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(подпрограммы),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(подпрограммы)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1" w:id="1119"/>
      <w:r>
        <w:rPr>
          <w:rFonts w:ascii="Times New Roman"/>
          <w:b w:val="false"/>
          <w:i w:val="false"/>
          <w:color w:val="000000"/>
          <w:sz w:val="28"/>
        </w:rPr>
        <w:t>
      Руководитель аппарата центрального исполнительного органа/руководитель</w:t>
      </w:r>
    </w:p>
    <w:bookmarkEnd w:id="1119"/>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82" w:id="1120"/>
      <w:r>
        <w:rPr>
          <w:rFonts w:ascii="Times New Roman"/>
          <w:b w:val="false"/>
          <w:i w:val="false"/>
          <w:color w:val="000000"/>
          <w:sz w:val="28"/>
        </w:rPr>
        <w:t>
      Руководитель бюджетной программы ______________________________________</w:t>
      </w:r>
    </w:p>
    <w:bookmarkEnd w:id="112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83" w:id="1121"/>
      <w:r>
        <w:rPr>
          <w:rFonts w:ascii="Times New Roman"/>
          <w:b w:val="false"/>
          <w:i w:val="false"/>
          <w:color w:val="000000"/>
          <w:sz w:val="28"/>
        </w:rPr>
        <w:t>
      Главный бухгалтер/ начальник финансово- экономического отдела</w:t>
      </w:r>
    </w:p>
    <w:bookmarkEnd w:id="112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01-413</w:t>
            </w:r>
          </w:p>
        </w:tc>
      </w:tr>
    </w:tbl>
    <w:bookmarkStart w:name="z1286" w:id="1122"/>
    <w:p>
      <w:pPr>
        <w:spacing w:after="0"/>
        <w:ind w:left="0"/>
        <w:jc w:val="left"/>
      </w:pPr>
      <w:r>
        <w:rPr>
          <w:rFonts w:ascii="Times New Roman"/>
          <w:b/>
          <w:i w:val="false"/>
          <w:color w:val="000000"/>
        </w:rPr>
        <w:t xml:space="preserve"> Расчет расходов на приобретение автомобильных транспортных средств</w:t>
      </w:r>
    </w:p>
    <w:bookmarkEnd w:id="1122"/>
    <w:bookmarkStart w:name="z1287" w:id="1123"/>
    <w:p>
      <w:pPr>
        <w:spacing w:after="0"/>
        <w:ind w:left="0"/>
        <w:jc w:val="both"/>
      </w:pPr>
      <w:r>
        <w:rPr>
          <w:rFonts w:ascii="Times New Roman"/>
          <w:b w:val="false"/>
          <w:i w:val="false"/>
          <w:color w:val="000000"/>
          <w:sz w:val="28"/>
        </w:rPr>
        <w:t>
      Коды</w:t>
      </w:r>
    </w:p>
    <w:bookmarkEnd w:id="1123"/>
    <w:bookmarkStart w:name="z1288" w:id="1124"/>
    <w:p>
      <w:pPr>
        <w:spacing w:after="0"/>
        <w:ind w:left="0"/>
        <w:jc w:val="both"/>
      </w:pPr>
      <w:r>
        <w:rPr>
          <w:rFonts w:ascii="Times New Roman"/>
          <w:b w:val="false"/>
          <w:i w:val="false"/>
          <w:color w:val="000000"/>
          <w:sz w:val="28"/>
        </w:rPr>
        <w:t>
      Год                               |______________|</w:t>
      </w:r>
    </w:p>
    <w:bookmarkEnd w:id="1124"/>
    <w:bookmarkStart w:name="z1289" w:id="1125"/>
    <w:p>
      <w:pPr>
        <w:spacing w:after="0"/>
        <w:ind w:left="0"/>
        <w:jc w:val="both"/>
      </w:pPr>
      <w:r>
        <w:rPr>
          <w:rFonts w:ascii="Times New Roman"/>
          <w:b w:val="false"/>
          <w:i w:val="false"/>
          <w:color w:val="000000"/>
          <w:sz w:val="28"/>
        </w:rPr>
        <w:t>
      Вид данных (прогноз, план, отчет) |______________|</w:t>
      </w:r>
    </w:p>
    <w:bookmarkEnd w:id="1125"/>
    <w:bookmarkStart w:name="z1290" w:id="1126"/>
    <w:p>
      <w:pPr>
        <w:spacing w:after="0"/>
        <w:ind w:left="0"/>
        <w:jc w:val="both"/>
      </w:pPr>
      <w:r>
        <w:rPr>
          <w:rFonts w:ascii="Times New Roman"/>
          <w:b w:val="false"/>
          <w:i w:val="false"/>
          <w:color w:val="000000"/>
          <w:sz w:val="28"/>
        </w:rPr>
        <w:t>
      Функциональная группа             |______________|</w:t>
      </w:r>
    </w:p>
    <w:bookmarkEnd w:id="1126"/>
    <w:bookmarkStart w:name="z1291" w:id="1127"/>
    <w:p>
      <w:pPr>
        <w:spacing w:after="0"/>
        <w:ind w:left="0"/>
        <w:jc w:val="both"/>
      </w:pPr>
      <w:r>
        <w:rPr>
          <w:rFonts w:ascii="Times New Roman"/>
          <w:b w:val="false"/>
          <w:i w:val="false"/>
          <w:color w:val="000000"/>
          <w:sz w:val="28"/>
        </w:rPr>
        <w:t>
      Администратор программ             |______________|</w:t>
      </w:r>
    </w:p>
    <w:bookmarkEnd w:id="1127"/>
    <w:bookmarkStart w:name="z1292" w:id="1128"/>
    <w:p>
      <w:pPr>
        <w:spacing w:after="0"/>
        <w:ind w:left="0"/>
        <w:jc w:val="both"/>
      </w:pPr>
      <w:r>
        <w:rPr>
          <w:rFonts w:ascii="Times New Roman"/>
          <w:b w:val="false"/>
          <w:i w:val="false"/>
          <w:color w:val="000000"/>
          <w:sz w:val="28"/>
        </w:rPr>
        <w:t>
      Государственное учреждение       |______________|</w:t>
      </w:r>
    </w:p>
    <w:bookmarkEnd w:id="1128"/>
    <w:bookmarkStart w:name="z1293" w:id="1129"/>
    <w:p>
      <w:pPr>
        <w:spacing w:after="0"/>
        <w:ind w:left="0"/>
        <w:jc w:val="both"/>
      </w:pPr>
      <w:r>
        <w:rPr>
          <w:rFonts w:ascii="Times New Roman"/>
          <w:b w:val="false"/>
          <w:i w:val="false"/>
          <w:color w:val="000000"/>
          <w:sz w:val="28"/>
        </w:rPr>
        <w:t>
      Программа                         |______________|</w:t>
      </w:r>
    </w:p>
    <w:bookmarkEnd w:id="1129"/>
    <w:bookmarkStart w:name="z1294" w:id="1130"/>
    <w:p>
      <w:pPr>
        <w:spacing w:after="0"/>
        <w:ind w:left="0"/>
        <w:jc w:val="both"/>
      </w:pPr>
      <w:r>
        <w:rPr>
          <w:rFonts w:ascii="Times New Roman"/>
          <w:b w:val="false"/>
          <w:i w:val="false"/>
          <w:color w:val="000000"/>
          <w:sz w:val="28"/>
        </w:rPr>
        <w:t>
      Специфика                         |______________|</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транспортных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Служебные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Дежурные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5" w:id="1131"/>
      <w:r>
        <w:rPr>
          <w:rFonts w:ascii="Times New Roman"/>
          <w:b w:val="false"/>
          <w:i w:val="false"/>
          <w:color w:val="000000"/>
          <w:sz w:val="28"/>
        </w:rPr>
        <w:t>
      Руководитель аппарата центрального исполнительного органа/руководитель</w:t>
      </w:r>
    </w:p>
    <w:bookmarkEnd w:id="1131"/>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96" w:id="1132"/>
      <w:r>
        <w:rPr>
          <w:rFonts w:ascii="Times New Roman"/>
          <w:b w:val="false"/>
          <w:i w:val="false"/>
          <w:color w:val="000000"/>
          <w:sz w:val="28"/>
        </w:rPr>
        <w:t>
      Руководитель бюджетной программы _______________________________________</w:t>
      </w:r>
    </w:p>
    <w:bookmarkEnd w:id="113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97" w:id="1133"/>
      <w:r>
        <w:rPr>
          <w:rFonts w:ascii="Times New Roman"/>
          <w:b w:val="false"/>
          <w:i w:val="false"/>
          <w:color w:val="000000"/>
          <w:sz w:val="28"/>
        </w:rPr>
        <w:t>
      Главный бухгалтер/ начальник финансово- экономического отдела</w:t>
      </w:r>
    </w:p>
    <w:bookmarkEnd w:id="113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01-414</w:t>
            </w:r>
          </w:p>
        </w:tc>
      </w:tr>
    </w:tbl>
    <w:bookmarkStart w:name="z1300" w:id="1134"/>
    <w:p>
      <w:pPr>
        <w:spacing w:after="0"/>
        <w:ind w:left="0"/>
        <w:jc w:val="left"/>
      </w:pPr>
      <w:r>
        <w:rPr>
          <w:rFonts w:ascii="Times New Roman"/>
          <w:b/>
          <w:i w:val="false"/>
          <w:color w:val="000000"/>
        </w:rPr>
        <w:t xml:space="preserve"> Расчет расходов по закупке вычислительного и другого оборудования</w:t>
      </w:r>
    </w:p>
    <w:bookmarkEnd w:id="1134"/>
    <w:bookmarkStart w:name="z1301" w:id="1135"/>
    <w:p>
      <w:pPr>
        <w:spacing w:after="0"/>
        <w:ind w:left="0"/>
        <w:jc w:val="both"/>
      </w:pPr>
      <w:r>
        <w:rPr>
          <w:rFonts w:ascii="Times New Roman"/>
          <w:b w:val="false"/>
          <w:i w:val="false"/>
          <w:color w:val="000000"/>
          <w:sz w:val="28"/>
        </w:rPr>
        <w:t>
      Коды</w:t>
      </w:r>
    </w:p>
    <w:bookmarkEnd w:id="1135"/>
    <w:bookmarkStart w:name="z1302" w:id="1136"/>
    <w:p>
      <w:pPr>
        <w:spacing w:after="0"/>
        <w:ind w:left="0"/>
        <w:jc w:val="both"/>
      </w:pPr>
      <w:r>
        <w:rPr>
          <w:rFonts w:ascii="Times New Roman"/>
          <w:b w:val="false"/>
          <w:i w:val="false"/>
          <w:color w:val="000000"/>
          <w:sz w:val="28"/>
        </w:rPr>
        <w:t>
      Год                               |______________|</w:t>
      </w:r>
    </w:p>
    <w:bookmarkEnd w:id="1136"/>
    <w:bookmarkStart w:name="z1303" w:id="1137"/>
    <w:p>
      <w:pPr>
        <w:spacing w:after="0"/>
        <w:ind w:left="0"/>
        <w:jc w:val="both"/>
      </w:pPr>
      <w:r>
        <w:rPr>
          <w:rFonts w:ascii="Times New Roman"/>
          <w:b w:val="false"/>
          <w:i w:val="false"/>
          <w:color w:val="000000"/>
          <w:sz w:val="28"/>
        </w:rPr>
        <w:t>
      Вид данных (прогноз, план, отчет) |______________|</w:t>
      </w:r>
    </w:p>
    <w:bookmarkEnd w:id="1137"/>
    <w:bookmarkStart w:name="z1304" w:id="1138"/>
    <w:p>
      <w:pPr>
        <w:spacing w:after="0"/>
        <w:ind w:left="0"/>
        <w:jc w:val="both"/>
      </w:pPr>
      <w:r>
        <w:rPr>
          <w:rFonts w:ascii="Times New Roman"/>
          <w:b w:val="false"/>
          <w:i w:val="false"/>
          <w:color w:val="000000"/>
          <w:sz w:val="28"/>
        </w:rPr>
        <w:t>
      Функциональная группа             |______________|</w:t>
      </w:r>
    </w:p>
    <w:bookmarkEnd w:id="1138"/>
    <w:bookmarkStart w:name="z1305" w:id="1139"/>
    <w:p>
      <w:pPr>
        <w:spacing w:after="0"/>
        <w:ind w:left="0"/>
        <w:jc w:val="both"/>
      </w:pPr>
      <w:r>
        <w:rPr>
          <w:rFonts w:ascii="Times New Roman"/>
          <w:b w:val="false"/>
          <w:i w:val="false"/>
          <w:color w:val="000000"/>
          <w:sz w:val="28"/>
        </w:rPr>
        <w:t>
      Администратор программ             |______________|</w:t>
      </w:r>
    </w:p>
    <w:bookmarkEnd w:id="1139"/>
    <w:bookmarkStart w:name="z1306" w:id="1140"/>
    <w:p>
      <w:pPr>
        <w:spacing w:after="0"/>
        <w:ind w:left="0"/>
        <w:jc w:val="both"/>
      </w:pPr>
      <w:r>
        <w:rPr>
          <w:rFonts w:ascii="Times New Roman"/>
          <w:b w:val="false"/>
          <w:i w:val="false"/>
          <w:color w:val="000000"/>
          <w:sz w:val="28"/>
        </w:rPr>
        <w:t>
      Государственное учреждение       |______________|</w:t>
      </w:r>
    </w:p>
    <w:bookmarkEnd w:id="1140"/>
    <w:bookmarkStart w:name="z1307" w:id="1141"/>
    <w:p>
      <w:pPr>
        <w:spacing w:after="0"/>
        <w:ind w:left="0"/>
        <w:jc w:val="both"/>
      </w:pPr>
      <w:r>
        <w:rPr>
          <w:rFonts w:ascii="Times New Roman"/>
          <w:b w:val="false"/>
          <w:i w:val="false"/>
          <w:color w:val="000000"/>
          <w:sz w:val="28"/>
        </w:rPr>
        <w:t>
      Программа                         |______________|</w:t>
      </w:r>
    </w:p>
    <w:bookmarkEnd w:id="1141"/>
    <w:bookmarkStart w:name="z1308" w:id="1142"/>
    <w:p>
      <w:pPr>
        <w:spacing w:after="0"/>
        <w:ind w:left="0"/>
        <w:jc w:val="both"/>
      </w:pPr>
      <w:r>
        <w:rPr>
          <w:rFonts w:ascii="Times New Roman"/>
          <w:b w:val="false"/>
          <w:i w:val="false"/>
          <w:color w:val="000000"/>
          <w:sz w:val="28"/>
        </w:rPr>
        <w:t>
      Специфика                         |______________|</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высшего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среднего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для локальных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струйный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 плотерры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офисный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для поточного сканирования с автоподачей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защиты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Межсетевой защитный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сетевое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Dial-Up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выделенных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цифровых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до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43"/>
          <w:p>
            <w:pPr>
              <w:spacing w:after="20"/>
              <w:ind w:left="20"/>
              <w:jc w:val="both"/>
            </w:pPr>
            <w:r>
              <w:rPr>
                <w:rFonts w:ascii="Times New Roman"/>
                <w:b w:val="false"/>
                <w:i w:val="false"/>
                <w:color w:val="000000"/>
                <w:sz w:val="20"/>
              </w:rPr>
              <w:t>
Источник бесперебойного питания более</w:t>
            </w:r>
          </w:p>
          <w:bookmarkEnd w:id="1143"/>
          <w:p>
            <w:pPr>
              <w:spacing w:after="20"/>
              <w:ind w:left="20"/>
              <w:jc w:val="both"/>
            </w:pPr>
            <w:r>
              <w:rPr>
                <w:rFonts w:ascii="Times New Roman"/>
                <w:b w:val="false"/>
                <w:i w:val="false"/>
                <w:color w:val="000000"/>
                <w:sz w:val="20"/>
              </w:rPr>
              <w:t>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до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от 11 до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более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0" w:id="1144"/>
      <w:r>
        <w:rPr>
          <w:rFonts w:ascii="Times New Roman"/>
          <w:b w:val="false"/>
          <w:i w:val="false"/>
          <w:color w:val="000000"/>
          <w:sz w:val="28"/>
        </w:rPr>
        <w:t>
      Руководитель аппарата центрального исполнительного органа/руководитель</w:t>
      </w:r>
    </w:p>
    <w:bookmarkEnd w:id="1144"/>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11" w:id="1145"/>
      <w:r>
        <w:rPr>
          <w:rFonts w:ascii="Times New Roman"/>
          <w:b w:val="false"/>
          <w:i w:val="false"/>
          <w:color w:val="000000"/>
          <w:sz w:val="28"/>
        </w:rPr>
        <w:t>
      Руководитель бюджетной программы ______________________________________</w:t>
      </w:r>
    </w:p>
    <w:bookmarkEnd w:id="114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12" w:id="1146"/>
      <w:r>
        <w:rPr>
          <w:rFonts w:ascii="Times New Roman"/>
          <w:b w:val="false"/>
          <w:i w:val="false"/>
          <w:color w:val="000000"/>
          <w:sz w:val="28"/>
        </w:rPr>
        <w:t>
      Главный бухгалтер/ начальник финансово- экономического отдела</w:t>
      </w:r>
    </w:p>
    <w:bookmarkEnd w:id="114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02-414</w:t>
            </w:r>
          </w:p>
        </w:tc>
      </w:tr>
    </w:tbl>
    <w:bookmarkStart w:name="z1315" w:id="1147"/>
    <w:p>
      <w:pPr>
        <w:spacing w:after="0"/>
        <w:ind w:left="0"/>
        <w:jc w:val="left"/>
      </w:pPr>
      <w:r>
        <w:rPr>
          <w:rFonts w:ascii="Times New Roman"/>
          <w:b/>
          <w:i w:val="false"/>
          <w:color w:val="000000"/>
        </w:rPr>
        <w:t xml:space="preserve"> Расчет расходов государственных органов на приобретение офисной мебели</w:t>
      </w:r>
    </w:p>
    <w:bookmarkEnd w:id="1147"/>
    <w:bookmarkStart w:name="z1316" w:id="1148"/>
    <w:p>
      <w:pPr>
        <w:spacing w:after="0"/>
        <w:ind w:left="0"/>
        <w:jc w:val="both"/>
      </w:pPr>
      <w:r>
        <w:rPr>
          <w:rFonts w:ascii="Times New Roman"/>
          <w:b w:val="false"/>
          <w:i w:val="false"/>
          <w:color w:val="000000"/>
          <w:sz w:val="28"/>
        </w:rPr>
        <w:t>
      Коды</w:t>
      </w:r>
    </w:p>
    <w:bookmarkEnd w:id="1148"/>
    <w:bookmarkStart w:name="z1317" w:id="1149"/>
    <w:p>
      <w:pPr>
        <w:spacing w:after="0"/>
        <w:ind w:left="0"/>
        <w:jc w:val="both"/>
      </w:pPr>
      <w:r>
        <w:rPr>
          <w:rFonts w:ascii="Times New Roman"/>
          <w:b w:val="false"/>
          <w:i w:val="false"/>
          <w:color w:val="000000"/>
          <w:sz w:val="28"/>
        </w:rPr>
        <w:t>
      Год                               |______________|</w:t>
      </w:r>
    </w:p>
    <w:bookmarkEnd w:id="1149"/>
    <w:bookmarkStart w:name="z1318" w:id="1150"/>
    <w:p>
      <w:pPr>
        <w:spacing w:after="0"/>
        <w:ind w:left="0"/>
        <w:jc w:val="both"/>
      </w:pPr>
      <w:r>
        <w:rPr>
          <w:rFonts w:ascii="Times New Roman"/>
          <w:b w:val="false"/>
          <w:i w:val="false"/>
          <w:color w:val="000000"/>
          <w:sz w:val="28"/>
        </w:rPr>
        <w:t>
      Вид данных (прогноз, план, отчет) |______________|</w:t>
      </w:r>
    </w:p>
    <w:bookmarkEnd w:id="1150"/>
    <w:bookmarkStart w:name="z1319" w:id="1151"/>
    <w:p>
      <w:pPr>
        <w:spacing w:after="0"/>
        <w:ind w:left="0"/>
        <w:jc w:val="both"/>
      </w:pPr>
      <w:r>
        <w:rPr>
          <w:rFonts w:ascii="Times New Roman"/>
          <w:b w:val="false"/>
          <w:i w:val="false"/>
          <w:color w:val="000000"/>
          <w:sz w:val="28"/>
        </w:rPr>
        <w:t>
      Функциональная группа             |______________|</w:t>
      </w:r>
    </w:p>
    <w:bookmarkEnd w:id="1151"/>
    <w:bookmarkStart w:name="z1320" w:id="1152"/>
    <w:p>
      <w:pPr>
        <w:spacing w:after="0"/>
        <w:ind w:left="0"/>
        <w:jc w:val="both"/>
      </w:pPr>
      <w:r>
        <w:rPr>
          <w:rFonts w:ascii="Times New Roman"/>
          <w:b w:val="false"/>
          <w:i w:val="false"/>
          <w:color w:val="000000"/>
          <w:sz w:val="28"/>
        </w:rPr>
        <w:t>
      Администратор программ             |______________|</w:t>
      </w:r>
    </w:p>
    <w:bookmarkEnd w:id="1152"/>
    <w:bookmarkStart w:name="z1321" w:id="1153"/>
    <w:p>
      <w:pPr>
        <w:spacing w:after="0"/>
        <w:ind w:left="0"/>
        <w:jc w:val="both"/>
      </w:pPr>
      <w:r>
        <w:rPr>
          <w:rFonts w:ascii="Times New Roman"/>
          <w:b w:val="false"/>
          <w:i w:val="false"/>
          <w:color w:val="000000"/>
          <w:sz w:val="28"/>
        </w:rPr>
        <w:t>
      Государственное учреждение       |______________|</w:t>
      </w:r>
    </w:p>
    <w:bookmarkEnd w:id="1153"/>
    <w:bookmarkStart w:name="z1322" w:id="1154"/>
    <w:p>
      <w:pPr>
        <w:spacing w:after="0"/>
        <w:ind w:left="0"/>
        <w:jc w:val="both"/>
      </w:pPr>
      <w:r>
        <w:rPr>
          <w:rFonts w:ascii="Times New Roman"/>
          <w:b w:val="false"/>
          <w:i w:val="false"/>
          <w:color w:val="000000"/>
          <w:sz w:val="28"/>
        </w:rPr>
        <w:t>
      Программа                         |______________|</w:t>
      </w:r>
    </w:p>
    <w:bookmarkEnd w:id="1154"/>
    <w:bookmarkStart w:name="z1323" w:id="1155"/>
    <w:p>
      <w:pPr>
        <w:spacing w:after="0"/>
        <w:ind w:left="0"/>
        <w:jc w:val="both"/>
      </w:pPr>
      <w:r>
        <w:rPr>
          <w:rFonts w:ascii="Times New Roman"/>
          <w:b w:val="false"/>
          <w:i w:val="false"/>
          <w:color w:val="000000"/>
          <w:sz w:val="28"/>
        </w:rPr>
        <w:t>
      Специфика                         |______________|</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4" w:id="1156"/>
      <w:r>
        <w:rPr>
          <w:rFonts w:ascii="Times New Roman"/>
          <w:b w:val="false"/>
          <w:i w:val="false"/>
          <w:color w:val="000000"/>
          <w:sz w:val="28"/>
        </w:rPr>
        <w:t>
      Руководитель аппарата центрального исполнительного органа/руководитель</w:t>
      </w:r>
    </w:p>
    <w:bookmarkEnd w:id="1156"/>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25" w:id="1157"/>
      <w:r>
        <w:rPr>
          <w:rFonts w:ascii="Times New Roman"/>
          <w:b w:val="false"/>
          <w:i w:val="false"/>
          <w:color w:val="000000"/>
          <w:sz w:val="28"/>
        </w:rPr>
        <w:t>
      Руководитель бюджетной программы ______________________________________</w:t>
      </w:r>
    </w:p>
    <w:bookmarkEnd w:id="115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26" w:id="1158"/>
      <w:r>
        <w:rPr>
          <w:rFonts w:ascii="Times New Roman"/>
          <w:b w:val="false"/>
          <w:i w:val="false"/>
          <w:color w:val="000000"/>
          <w:sz w:val="28"/>
        </w:rPr>
        <w:t>
      Главный бухгалтер/ начальник финансово- экономического отдела</w:t>
      </w:r>
    </w:p>
    <w:bookmarkEnd w:id="115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01-416</w:t>
            </w:r>
          </w:p>
        </w:tc>
      </w:tr>
    </w:tbl>
    <w:bookmarkStart w:name="z1329" w:id="1159"/>
    <w:p>
      <w:pPr>
        <w:spacing w:after="0"/>
        <w:ind w:left="0"/>
        <w:jc w:val="left"/>
      </w:pPr>
      <w:r>
        <w:rPr>
          <w:rFonts w:ascii="Times New Roman"/>
          <w:b/>
          <w:i w:val="false"/>
          <w:color w:val="000000"/>
        </w:rPr>
        <w:t xml:space="preserve"> Расчет расходов по закупке лицензионных программных продуктов, операционных систем и систем управления базами данных</w:t>
      </w:r>
    </w:p>
    <w:bookmarkEnd w:id="1159"/>
    <w:bookmarkStart w:name="z1330" w:id="1160"/>
    <w:p>
      <w:pPr>
        <w:spacing w:after="0"/>
        <w:ind w:left="0"/>
        <w:jc w:val="both"/>
      </w:pPr>
      <w:r>
        <w:rPr>
          <w:rFonts w:ascii="Times New Roman"/>
          <w:b w:val="false"/>
          <w:i w:val="false"/>
          <w:color w:val="000000"/>
          <w:sz w:val="28"/>
        </w:rPr>
        <w:t>
      Коды</w:t>
      </w:r>
    </w:p>
    <w:bookmarkEnd w:id="1160"/>
    <w:bookmarkStart w:name="z1331" w:id="1161"/>
    <w:p>
      <w:pPr>
        <w:spacing w:after="0"/>
        <w:ind w:left="0"/>
        <w:jc w:val="both"/>
      </w:pPr>
      <w:r>
        <w:rPr>
          <w:rFonts w:ascii="Times New Roman"/>
          <w:b w:val="false"/>
          <w:i w:val="false"/>
          <w:color w:val="000000"/>
          <w:sz w:val="28"/>
        </w:rPr>
        <w:t>
      Год                               |______________|</w:t>
      </w:r>
    </w:p>
    <w:bookmarkEnd w:id="1161"/>
    <w:bookmarkStart w:name="z1332" w:id="1162"/>
    <w:p>
      <w:pPr>
        <w:spacing w:after="0"/>
        <w:ind w:left="0"/>
        <w:jc w:val="both"/>
      </w:pPr>
      <w:r>
        <w:rPr>
          <w:rFonts w:ascii="Times New Roman"/>
          <w:b w:val="false"/>
          <w:i w:val="false"/>
          <w:color w:val="000000"/>
          <w:sz w:val="28"/>
        </w:rPr>
        <w:t>
      Вид данных (прогноз, план, отчет) |______________|</w:t>
      </w:r>
    </w:p>
    <w:bookmarkEnd w:id="1162"/>
    <w:bookmarkStart w:name="z1333" w:id="1163"/>
    <w:p>
      <w:pPr>
        <w:spacing w:after="0"/>
        <w:ind w:left="0"/>
        <w:jc w:val="both"/>
      </w:pPr>
      <w:r>
        <w:rPr>
          <w:rFonts w:ascii="Times New Roman"/>
          <w:b w:val="false"/>
          <w:i w:val="false"/>
          <w:color w:val="000000"/>
          <w:sz w:val="28"/>
        </w:rPr>
        <w:t>
      Функциональная группа             |______________|</w:t>
      </w:r>
    </w:p>
    <w:bookmarkEnd w:id="1163"/>
    <w:bookmarkStart w:name="z1334" w:id="1164"/>
    <w:p>
      <w:pPr>
        <w:spacing w:after="0"/>
        <w:ind w:left="0"/>
        <w:jc w:val="both"/>
      </w:pPr>
      <w:r>
        <w:rPr>
          <w:rFonts w:ascii="Times New Roman"/>
          <w:b w:val="false"/>
          <w:i w:val="false"/>
          <w:color w:val="000000"/>
          <w:sz w:val="28"/>
        </w:rPr>
        <w:t>
      Администратор программ             |______________|</w:t>
      </w:r>
    </w:p>
    <w:bookmarkEnd w:id="1164"/>
    <w:bookmarkStart w:name="z1335" w:id="1165"/>
    <w:p>
      <w:pPr>
        <w:spacing w:after="0"/>
        <w:ind w:left="0"/>
        <w:jc w:val="both"/>
      </w:pPr>
      <w:r>
        <w:rPr>
          <w:rFonts w:ascii="Times New Roman"/>
          <w:b w:val="false"/>
          <w:i w:val="false"/>
          <w:color w:val="000000"/>
          <w:sz w:val="28"/>
        </w:rPr>
        <w:t>
      Государственное учреждение       |______________|</w:t>
      </w:r>
    </w:p>
    <w:bookmarkEnd w:id="1165"/>
    <w:bookmarkStart w:name="z1336" w:id="1166"/>
    <w:p>
      <w:pPr>
        <w:spacing w:after="0"/>
        <w:ind w:left="0"/>
        <w:jc w:val="both"/>
      </w:pPr>
      <w:r>
        <w:rPr>
          <w:rFonts w:ascii="Times New Roman"/>
          <w:b w:val="false"/>
          <w:i w:val="false"/>
          <w:color w:val="000000"/>
          <w:sz w:val="28"/>
        </w:rPr>
        <w:t>
      Программа                         |______________|</w:t>
      </w:r>
    </w:p>
    <w:bookmarkEnd w:id="1166"/>
    <w:bookmarkStart w:name="z1337" w:id="1167"/>
    <w:p>
      <w:pPr>
        <w:spacing w:after="0"/>
        <w:ind w:left="0"/>
        <w:jc w:val="both"/>
      </w:pPr>
      <w:r>
        <w:rPr>
          <w:rFonts w:ascii="Times New Roman"/>
          <w:b w:val="false"/>
          <w:i w:val="false"/>
          <w:color w:val="000000"/>
          <w:sz w:val="28"/>
        </w:rPr>
        <w:t>
      Специфика                         |______________|</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системы и системы управления базами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и мониторинга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защиты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лицензионные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Прикладное программное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8" w:id="1168"/>
      <w:r>
        <w:rPr>
          <w:rFonts w:ascii="Times New Roman"/>
          <w:b w:val="false"/>
          <w:i w:val="false"/>
          <w:color w:val="000000"/>
          <w:sz w:val="28"/>
        </w:rPr>
        <w:t>
      Руководитель аппарата центрального исполнительного органа/руководитель</w:t>
      </w:r>
    </w:p>
    <w:bookmarkEnd w:id="1168"/>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39" w:id="1169"/>
      <w:r>
        <w:rPr>
          <w:rFonts w:ascii="Times New Roman"/>
          <w:b w:val="false"/>
          <w:i w:val="false"/>
          <w:color w:val="000000"/>
          <w:sz w:val="28"/>
        </w:rPr>
        <w:t>
      Руководитель бюджетной программы ______________________________________</w:t>
      </w:r>
    </w:p>
    <w:bookmarkEnd w:id="116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40" w:id="1170"/>
      <w:r>
        <w:rPr>
          <w:rFonts w:ascii="Times New Roman"/>
          <w:b w:val="false"/>
          <w:i w:val="false"/>
          <w:color w:val="000000"/>
          <w:sz w:val="28"/>
        </w:rPr>
        <w:t>
      Главный бухгалтер/ начальник финансово- экономического отдела</w:t>
      </w:r>
    </w:p>
    <w:bookmarkEnd w:id="117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w:t>
            </w:r>
          </w:p>
        </w:tc>
      </w:tr>
    </w:tbl>
    <w:bookmarkStart w:name="z1343" w:id="1171"/>
    <w:p>
      <w:pPr>
        <w:spacing w:after="0"/>
        <w:ind w:left="0"/>
        <w:jc w:val="left"/>
      </w:pPr>
      <w:r>
        <w:rPr>
          <w:rFonts w:ascii="Times New Roman"/>
          <w:b/>
          <w:i w:val="false"/>
          <w:color w:val="000000"/>
        </w:rPr>
        <w:t xml:space="preserve"> Расчет расходов на субсидии юридическим лицам, в том числе крестьянским (фермерским хозяйствам)</w:t>
      </w:r>
    </w:p>
    <w:bookmarkEnd w:id="1171"/>
    <w:bookmarkStart w:name="z1344" w:id="1172"/>
    <w:p>
      <w:pPr>
        <w:spacing w:after="0"/>
        <w:ind w:left="0"/>
        <w:jc w:val="both"/>
      </w:pPr>
      <w:r>
        <w:rPr>
          <w:rFonts w:ascii="Times New Roman"/>
          <w:b w:val="false"/>
          <w:i w:val="false"/>
          <w:color w:val="000000"/>
          <w:sz w:val="28"/>
        </w:rPr>
        <w:t>
      Коды</w:t>
      </w:r>
    </w:p>
    <w:bookmarkEnd w:id="1172"/>
    <w:bookmarkStart w:name="z1345" w:id="1173"/>
    <w:p>
      <w:pPr>
        <w:spacing w:after="0"/>
        <w:ind w:left="0"/>
        <w:jc w:val="both"/>
      </w:pPr>
      <w:r>
        <w:rPr>
          <w:rFonts w:ascii="Times New Roman"/>
          <w:b w:val="false"/>
          <w:i w:val="false"/>
          <w:color w:val="000000"/>
          <w:sz w:val="28"/>
        </w:rPr>
        <w:t>
      Год                               |______________|</w:t>
      </w:r>
    </w:p>
    <w:bookmarkEnd w:id="1173"/>
    <w:bookmarkStart w:name="z1346" w:id="1174"/>
    <w:p>
      <w:pPr>
        <w:spacing w:after="0"/>
        <w:ind w:left="0"/>
        <w:jc w:val="both"/>
      </w:pPr>
      <w:r>
        <w:rPr>
          <w:rFonts w:ascii="Times New Roman"/>
          <w:b w:val="false"/>
          <w:i w:val="false"/>
          <w:color w:val="000000"/>
          <w:sz w:val="28"/>
        </w:rPr>
        <w:t>
      Вид данных (прогноз, план, отчет) |______________|</w:t>
      </w:r>
    </w:p>
    <w:bookmarkEnd w:id="1174"/>
    <w:bookmarkStart w:name="z1347" w:id="1175"/>
    <w:p>
      <w:pPr>
        <w:spacing w:after="0"/>
        <w:ind w:left="0"/>
        <w:jc w:val="both"/>
      </w:pPr>
      <w:r>
        <w:rPr>
          <w:rFonts w:ascii="Times New Roman"/>
          <w:b w:val="false"/>
          <w:i w:val="false"/>
          <w:color w:val="000000"/>
          <w:sz w:val="28"/>
        </w:rPr>
        <w:t>
      Функциональная группа             |______________|</w:t>
      </w:r>
    </w:p>
    <w:bookmarkEnd w:id="1175"/>
    <w:bookmarkStart w:name="z1348" w:id="1176"/>
    <w:p>
      <w:pPr>
        <w:spacing w:after="0"/>
        <w:ind w:left="0"/>
        <w:jc w:val="both"/>
      </w:pPr>
      <w:r>
        <w:rPr>
          <w:rFonts w:ascii="Times New Roman"/>
          <w:b w:val="false"/>
          <w:i w:val="false"/>
          <w:color w:val="000000"/>
          <w:sz w:val="28"/>
        </w:rPr>
        <w:t>
      Администратор программ             |______________|</w:t>
      </w:r>
    </w:p>
    <w:bookmarkEnd w:id="1176"/>
    <w:bookmarkStart w:name="z1349" w:id="1177"/>
    <w:p>
      <w:pPr>
        <w:spacing w:after="0"/>
        <w:ind w:left="0"/>
        <w:jc w:val="both"/>
      </w:pPr>
      <w:r>
        <w:rPr>
          <w:rFonts w:ascii="Times New Roman"/>
          <w:b w:val="false"/>
          <w:i w:val="false"/>
          <w:color w:val="000000"/>
          <w:sz w:val="28"/>
        </w:rPr>
        <w:t>
      Государственное учреждение       |______________|</w:t>
      </w:r>
    </w:p>
    <w:bookmarkEnd w:id="1177"/>
    <w:bookmarkStart w:name="z1350" w:id="1178"/>
    <w:p>
      <w:pPr>
        <w:spacing w:after="0"/>
        <w:ind w:left="0"/>
        <w:jc w:val="both"/>
      </w:pPr>
      <w:r>
        <w:rPr>
          <w:rFonts w:ascii="Times New Roman"/>
          <w:b w:val="false"/>
          <w:i w:val="false"/>
          <w:color w:val="000000"/>
          <w:sz w:val="28"/>
        </w:rPr>
        <w:t>
      Программа                         |______________|</w:t>
      </w:r>
    </w:p>
    <w:bookmarkEnd w:id="1178"/>
    <w:bookmarkStart w:name="z1351" w:id="1179"/>
    <w:p>
      <w:pPr>
        <w:spacing w:after="0"/>
        <w:ind w:left="0"/>
        <w:jc w:val="both"/>
      </w:pPr>
      <w:r>
        <w:rPr>
          <w:rFonts w:ascii="Times New Roman"/>
          <w:b w:val="false"/>
          <w:i w:val="false"/>
          <w:color w:val="000000"/>
          <w:sz w:val="28"/>
        </w:rPr>
        <w:t>
      Специфика                         |______________|</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2" w:id="1180"/>
      <w:r>
        <w:rPr>
          <w:rFonts w:ascii="Times New Roman"/>
          <w:b w:val="false"/>
          <w:i w:val="false"/>
          <w:color w:val="000000"/>
          <w:sz w:val="28"/>
        </w:rPr>
        <w:t>
      Руководитель аппарата центрального исполнительного органа/руководитель</w:t>
      </w:r>
    </w:p>
    <w:bookmarkEnd w:id="1180"/>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53" w:id="1181"/>
      <w:r>
        <w:rPr>
          <w:rFonts w:ascii="Times New Roman"/>
          <w:b w:val="false"/>
          <w:i w:val="false"/>
          <w:color w:val="000000"/>
          <w:sz w:val="28"/>
        </w:rPr>
        <w:t>
      Руководитель бюджетной программы _______________________________________</w:t>
      </w:r>
    </w:p>
    <w:bookmarkEnd w:id="118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54" w:id="1182"/>
      <w:r>
        <w:rPr>
          <w:rFonts w:ascii="Times New Roman"/>
          <w:b w:val="false"/>
          <w:i w:val="false"/>
          <w:color w:val="000000"/>
          <w:sz w:val="28"/>
        </w:rPr>
        <w:t>
      Главный бухгалтер/ начальник финансово- экономического отдела</w:t>
      </w:r>
    </w:p>
    <w:bookmarkEnd w:id="118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01-311-свод</w:t>
            </w:r>
          </w:p>
        </w:tc>
      </w:tr>
    </w:tbl>
    <w:bookmarkStart w:name="z1357" w:id="1183"/>
    <w:p>
      <w:pPr>
        <w:spacing w:after="0"/>
        <w:ind w:left="0"/>
        <w:jc w:val="left"/>
      </w:pPr>
      <w:r>
        <w:rPr>
          <w:rFonts w:ascii="Times New Roman"/>
          <w:b/>
          <w:i w:val="false"/>
          <w:color w:val="000000"/>
        </w:rPr>
        <w:t xml:space="preserve"> Расчет расходов на субсидии юридическим лицам, в том числе крестьянским (фермерским хозяйствам)</w:t>
      </w:r>
    </w:p>
    <w:bookmarkEnd w:id="1183"/>
    <w:bookmarkStart w:name="z1358" w:id="1184"/>
    <w:p>
      <w:pPr>
        <w:spacing w:after="0"/>
        <w:ind w:left="0"/>
        <w:jc w:val="both"/>
      </w:pPr>
      <w:r>
        <w:rPr>
          <w:rFonts w:ascii="Times New Roman"/>
          <w:b w:val="false"/>
          <w:i w:val="false"/>
          <w:color w:val="000000"/>
          <w:sz w:val="28"/>
        </w:rPr>
        <w:t>
      Коды</w:t>
      </w:r>
    </w:p>
    <w:bookmarkEnd w:id="1184"/>
    <w:bookmarkStart w:name="z1359" w:id="1185"/>
    <w:p>
      <w:pPr>
        <w:spacing w:after="0"/>
        <w:ind w:left="0"/>
        <w:jc w:val="both"/>
      </w:pPr>
      <w:r>
        <w:rPr>
          <w:rFonts w:ascii="Times New Roman"/>
          <w:b w:val="false"/>
          <w:i w:val="false"/>
          <w:color w:val="000000"/>
          <w:sz w:val="28"/>
        </w:rPr>
        <w:t>
      Год                         |______________|</w:t>
      </w:r>
    </w:p>
    <w:bookmarkEnd w:id="1185"/>
    <w:bookmarkStart w:name="z1360" w:id="1186"/>
    <w:p>
      <w:pPr>
        <w:spacing w:after="0"/>
        <w:ind w:left="0"/>
        <w:jc w:val="both"/>
      </w:pPr>
      <w:r>
        <w:rPr>
          <w:rFonts w:ascii="Times New Roman"/>
          <w:b w:val="false"/>
          <w:i w:val="false"/>
          <w:color w:val="000000"/>
          <w:sz w:val="28"/>
        </w:rPr>
        <w:t>
      Функциональная группа       |______________|</w:t>
      </w:r>
    </w:p>
    <w:bookmarkEnd w:id="1186"/>
    <w:bookmarkStart w:name="z1361" w:id="1187"/>
    <w:p>
      <w:pPr>
        <w:spacing w:after="0"/>
        <w:ind w:left="0"/>
        <w:jc w:val="both"/>
      </w:pPr>
      <w:r>
        <w:rPr>
          <w:rFonts w:ascii="Times New Roman"/>
          <w:b w:val="false"/>
          <w:i w:val="false"/>
          <w:color w:val="000000"/>
          <w:sz w:val="28"/>
        </w:rPr>
        <w:t>
      Администратор программ       |______________|</w:t>
      </w:r>
    </w:p>
    <w:bookmarkEnd w:id="1187"/>
    <w:bookmarkStart w:name="z1362" w:id="1188"/>
    <w:p>
      <w:pPr>
        <w:spacing w:after="0"/>
        <w:ind w:left="0"/>
        <w:jc w:val="both"/>
      </w:pPr>
      <w:r>
        <w:rPr>
          <w:rFonts w:ascii="Times New Roman"/>
          <w:b w:val="false"/>
          <w:i w:val="false"/>
          <w:color w:val="000000"/>
          <w:sz w:val="28"/>
        </w:rPr>
        <w:t>
      Программа                   |______________|</w:t>
      </w:r>
    </w:p>
    <w:bookmarkEnd w:id="1188"/>
    <w:bookmarkStart w:name="z1363" w:id="1189"/>
    <w:p>
      <w:pPr>
        <w:spacing w:after="0"/>
        <w:ind w:left="0"/>
        <w:jc w:val="both"/>
      </w:pPr>
      <w:r>
        <w:rPr>
          <w:rFonts w:ascii="Times New Roman"/>
          <w:b w:val="false"/>
          <w:i w:val="false"/>
          <w:color w:val="000000"/>
          <w:sz w:val="28"/>
        </w:rPr>
        <w:t>
      Специфика                   |______________|</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4" w:id="1190"/>
      <w:r>
        <w:rPr>
          <w:rFonts w:ascii="Times New Roman"/>
          <w:b w:val="false"/>
          <w:i w:val="false"/>
          <w:color w:val="000000"/>
          <w:sz w:val="28"/>
        </w:rPr>
        <w:t>
      Руководитель аппарата центрального исполнительного органа/руководитель</w:t>
      </w:r>
    </w:p>
    <w:bookmarkEnd w:id="1190"/>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65" w:id="1191"/>
      <w:r>
        <w:rPr>
          <w:rFonts w:ascii="Times New Roman"/>
          <w:b w:val="false"/>
          <w:i w:val="false"/>
          <w:color w:val="000000"/>
          <w:sz w:val="28"/>
        </w:rPr>
        <w:t>
      Руководитель бюджетной программы ______________________________________</w:t>
      </w:r>
    </w:p>
    <w:bookmarkEnd w:id="119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66" w:id="1192"/>
      <w:r>
        <w:rPr>
          <w:rFonts w:ascii="Times New Roman"/>
          <w:b w:val="false"/>
          <w:i w:val="false"/>
          <w:color w:val="000000"/>
          <w:sz w:val="28"/>
        </w:rPr>
        <w:t>
      Главный бухгалтер/ начальник финансово- экономического отдела</w:t>
      </w:r>
    </w:p>
    <w:bookmarkEnd w:id="119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9" w:id="1193"/>
    <w:p>
      <w:pPr>
        <w:spacing w:after="0"/>
        <w:ind w:left="0"/>
        <w:jc w:val="left"/>
      </w:pPr>
      <w:r>
        <w:rPr>
          <w:rFonts w:ascii="Times New Roman"/>
          <w:b/>
          <w:i w:val="false"/>
          <w:color w:val="000000"/>
        </w:rPr>
        <w:t xml:space="preserve"> Расшифровка бюджетных инвестиционных проектов</w:t>
      </w:r>
    </w:p>
    <w:bookmarkEnd w:id="1193"/>
    <w:bookmarkStart w:name="z1370" w:id="1194"/>
    <w:p>
      <w:pPr>
        <w:spacing w:after="0"/>
        <w:ind w:left="0"/>
        <w:jc w:val="both"/>
      </w:pPr>
      <w:r>
        <w:rPr>
          <w:rFonts w:ascii="Times New Roman"/>
          <w:b w:val="false"/>
          <w:i w:val="false"/>
          <w:color w:val="000000"/>
          <w:sz w:val="28"/>
        </w:rPr>
        <w:t>
      Коды</w:t>
      </w:r>
    </w:p>
    <w:bookmarkEnd w:id="1194"/>
    <w:bookmarkStart w:name="z1371" w:id="1195"/>
    <w:p>
      <w:pPr>
        <w:spacing w:after="0"/>
        <w:ind w:left="0"/>
        <w:jc w:val="both"/>
      </w:pPr>
      <w:r>
        <w:rPr>
          <w:rFonts w:ascii="Times New Roman"/>
          <w:b w:val="false"/>
          <w:i w:val="false"/>
          <w:color w:val="000000"/>
          <w:sz w:val="28"/>
        </w:rPr>
        <w:t>
      Год                               |______________|</w:t>
      </w:r>
    </w:p>
    <w:bookmarkEnd w:id="1195"/>
    <w:bookmarkStart w:name="z1372" w:id="1196"/>
    <w:p>
      <w:pPr>
        <w:spacing w:after="0"/>
        <w:ind w:left="0"/>
        <w:jc w:val="both"/>
      </w:pPr>
      <w:r>
        <w:rPr>
          <w:rFonts w:ascii="Times New Roman"/>
          <w:b w:val="false"/>
          <w:i w:val="false"/>
          <w:color w:val="000000"/>
          <w:sz w:val="28"/>
        </w:rPr>
        <w:t>
      Вид данных (прогноз, план, отчет) |______________|</w:t>
      </w:r>
    </w:p>
    <w:bookmarkEnd w:id="1196"/>
    <w:bookmarkStart w:name="z1373" w:id="1197"/>
    <w:p>
      <w:pPr>
        <w:spacing w:after="0"/>
        <w:ind w:left="0"/>
        <w:jc w:val="both"/>
      </w:pPr>
      <w:r>
        <w:rPr>
          <w:rFonts w:ascii="Times New Roman"/>
          <w:b w:val="false"/>
          <w:i w:val="false"/>
          <w:color w:val="000000"/>
          <w:sz w:val="28"/>
        </w:rPr>
        <w:t>
      Функциональная группа             |______________|</w:t>
      </w:r>
    </w:p>
    <w:bookmarkEnd w:id="1197"/>
    <w:bookmarkStart w:name="z1374" w:id="1198"/>
    <w:p>
      <w:pPr>
        <w:spacing w:after="0"/>
        <w:ind w:left="0"/>
        <w:jc w:val="both"/>
      </w:pPr>
      <w:r>
        <w:rPr>
          <w:rFonts w:ascii="Times New Roman"/>
          <w:b w:val="false"/>
          <w:i w:val="false"/>
          <w:color w:val="000000"/>
          <w:sz w:val="28"/>
        </w:rPr>
        <w:t>
      Администратор программ             |______________|</w:t>
      </w:r>
    </w:p>
    <w:bookmarkEnd w:id="1198"/>
    <w:bookmarkStart w:name="z1375" w:id="1199"/>
    <w:p>
      <w:pPr>
        <w:spacing w:after="0"/>
        <w:ind w:left="0"/>
        <w:jc w:val="both"/>
      </w:pPr>
      <w:r>
        <w:rPr>
          <w:rFonts w:ascii="Times New Roman"/>
          <w:b w:val="false"/>
          <w:i w:val="false"/>
          <w:color w:val="000000"/>
          <w:sz w:val="28"/>
        </w:rPr>
        <w:t>
      Получатель инвестиций             |______________|</w:t>
      </w:r>
    </w:p>
    <w:bookmarkEnd w:id="1199"/>
    <w:bookmarkStart w:name="z1376" w:id="1200"/>
    <w:p>
      <w:pPr>
        <w:spacing w:after="0"/>
        <w:ind w:left="0"/>
        <w:jc w:val="both"/>
      </w:pPr>
      <w:r>
        <w:rPr>
          <w:rFonts w:ascii="Times New Roman"/>
          <w:b w:val="false"/>
          <w:i w:val="false"/>
          <w:color w:val="000000"/>
          <w:sz w:val="28"/>
        </w:rPr>
        <w:t>
      Государственное учреждение       |______________|</w:t>
      </w:r>
    </w:p>
    <w:bookmarkEnd w:id="1200"/>
    <w:bookmarkStart w:name="z1377" w:id="1201"/>
    <w:p>
      <w:pPr>
        <w:spacing w:after="0"/>
        <w:ind w:left="0"/>
        <w:jc w:val="both"/>
      </w:pPr>
      <w:r>
        <w:rPr>
          <w:rFonts w:ascii="Times New Roman"/>
          <w:b w:val="false"/>
          <w:i w:val="false"/>
          <w:color w:val="000000"/>
          <w:sz w:val="28"/>
        </w:rPr>
        <w:t>
      Программа                         |______________|</w:t>
      </w:r>
    </w:p>
    <w:bookmarkEnd w:id="1201"/>
    <w:bookmarkStart w:name="z1378" w:id="1202"/>
    <w:p>
      <w:pPr>
        <w:spacing w:after="0"/>
        <w:ind w:left="0"/>
        <w:jc w:val="both"/>
      </w:pPr>
      <w:r>
        <w:rPr>
          <w:rFonts w:ascii="Times New Roman"/>
          <w:b w:val="false"/>
          <w:i w:val="false"/>
          <w:color w:val="000000"/>
          <w:sz w:val="28"/>
        </w:rPr>
        <w:t>
      Подпрограмма                   |______________|</w:t>
      </w:r>
    </w:p>
    <w:bookmarkEnd w:id="1202"/>
    <w:bookmarkStart w:name="z1379" w:id="1203"/>
    <w:p>
      <w:pPr>
        <w:spacing w:after="0"/>
        <w:ind w:left="0"/>
        <w:jc w:val="both"/>
      </w:pPr>
      <w:r>
        <w:rPr>
          <w:rFonts w:ascii="Times New Roman"/>
          <w:b w:val="false"/>
          <w:i w:val="false"/>
          <w:color w:val="000000"/>
          <w:sz w:val="28"/>
        </w:rPr>
        <w:t>
      тысяч тенге</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04"/>
          <w:p>
            <w:pPr>
              <w:spacing w:after="20"/>
              <w:ind w:left="20"/>
              <w:jc w:val="both"/>
            </w:pPr>
            <w:r>
              <w:rPr>
                <w:rFonts w:ascii="Times New Roman"/>
                <w:b w:val="false"/>
                <w:i w:val="false"/>
                <w:color w:val="000000"/>
                <w:sz w:val="20"/>
              </w:rPr>
              <w:t>
Указать следующее:</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Положительное экономическое заключение на инвестиционное предложение государственного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технико-экономического обоснования, за исключением бюджетных инвестиционных проектов, не требующих разработки технико-экономического обоснования;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Положительное заключение экономической экспертизы по технико-экономическому обоснованию бюджетного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Положительное экономическое заключение на бюджетный инвестиционный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финансово-экономического обоснования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Положительное заключение экономической экспертизы на финансово-экономическое обоснование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Положительное экономическое заключение на бюджетные 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Отраслевое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9. Типовой проект.</w:t>
            </w:r>
          </w:p>
          <w:p>
            <w:pPr>
              <w:spacing w:after="20"/>
              <w:ind w:left="20"/>
              <w:jc w:val="both"/>
            </w:pP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bookmarkStart w:name="z1390" w:id="1205"/>
      <w:r>
        <w:rPr>
          <w:rFonts w:ascii="Times New Roman"/>
          <w:b w:val="false"/>
          <w:i w:val="false"/>
          <w:color w:val="000000"/>
          <w:sz w:val="28"/>
        </w:rPr>
        <w:t>
      Руководитель аппарата центрального исполнительного органа/руководитель</w:t>
      </w:r>
    </w:p>
    <w:bookmarkEnd w:id="1205"/>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91" w:id="1206"/>
      <w:r>
        <w:rPr>
          <w:rFonts w:ascii="Times New Roman"/>
          <w:b w:val="false"/>
          <w:i w:val="false"/>
          <w:color w:val="000000"/>
          <w:sz w:val="28"/>
        </w:rPr>
        <w:t>
      Руководитель бюджетной программы ______________________________________</w:t>
      </w:r>
    </w:p>
    <w:bookmarkEnd w:id="120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92" w:id="1207"/>
      <w:r>
        <w:rPr>
          <w:rFonts w:ascii="Times New Roman"/>
          <w:b w:val="false"/>
          <w:i w:val="false"/>
          <w:color w:val="000000"/>
          <w:sz w:val="28"/>
        </w:rPr>
        <w:t>
      Главный бухгалтер/ начальник финансово- экономического отдела</w:t>
      </w:r>
    </w:p>
    <w:bookmarkEnd w:id="120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93" w:id="1208"/>
    <w:p>
      <w:pPr>
        <w:spacing w:after="0"/>
        <w:ind w:left="0"/>
        <w:jc w:val="both"/>
      </w:pPr>
      <w:r>
        <w:rPr>
          <w:rFonts w:ascii="Times New Roman"/>
          <w:b w:val="false"/>
          <w:i w:val="false"/>
          <w:color w:val="000000"/>
          <w:sz w:val="28"/>
        </w:rPr>
        <w:t>
      Примечание:</w:t>
      </w:r>
    </w:p>
    <w:bookmarkEnd w:id="1208"/>
    <w:bookmarkStart w:name="z1394" w:id="1209"/>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209"/>
    <w:bookmarkStart w:name="z1395" w:id="1210"/>
    <w:p>
      <w:pPr>
        <w:spacing w:after="0"/>
        <w:ind w:left="0"/>
        <w:jc w:val="both"/>
      </w:pPr>
      <w:r>
        <w:rPr>
          <w:rFonts w:ascii="Times New Roman"/>
          <w:b w:val="false"/>
          <w:i w:val="false"/>
          <w:color w:val="000000"/>
          <w:sz w:val="28"/>
        </w:rPr>
        <w:t>
      * отчетные данные на последнюю дату.</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8" w:id="1211"/>
    <w:p>
      <w:pPr>
        <w:spacing w:after="0"/>
        <w:ind w:left="0"/>
        <w:jc w:val="left"/>
      </w:pPr>
      <w:r>
        <w:rPr>
          <w:rFonts w:ascii="Times New Roman"/>
          <w:b/>
          <w:i w:val="false"/>
          <w:color w:val="000000"/>
        </w:rPr>
        <w:t xml:space="preserve"> Распределение целевых текущих трансфертов</w:t>
      </w:r>
    </w:p>
    <w:bookmarkEnd w:id="1211"/>
    <w:bookmarkStart w:name="z1399" w:id="1212"/>
    <w:p>
      <w:pPr>
        <w:spacing w:after="0"/>
        <w:ind w:left="0"/>
        <w:jc w:val="both"/>
      </w:pPr>
      <w:r>
        <w:rPr>
          <w:rFonts w:ascii="Times New Roman"/>
          <w:b w:val="false"/>
          <w:i w:val="false"/>
          <w:color w:val="000000"/>
          <w:sz w:val="28"/>
        </w:rPr>
        <w:t>
      Коды</w:t>
      </w:r>
    </w:p>
    <w:bookmarkEnd w:id="1212"/>
    <w:bookmarkStart w:name="z1400" w:id="1213"/>
    <w:p>
      <w:pPr>
        <w:spacing w:after="0"/>
        <w:ind w:left="0"/>
        <w:jc w:val="both"/>
      </w:pPr>
      <w:r>
        <w:rPr>
          <w:rFonts w:ascii="Times New Roman"/>
          <w:b w:val="false"/>
          <w:i w:val="false"/>
          <w:color w:val="000000"/>
          <w:sz w:val="28"/>
        </w:rPr>
        <w:t>
      Год                               |______________|</w:t>
      </w:r>
    </w:p>
    <w:bookmarkEnd w:id="1213"/>
    <w:bookmarkStart w:name="z1401" w:id="1214"/>
    <w:p>
      <w:pPr>
        <w:spacing w:after="0"/>
        <w:ind w:left="0"/>
        <w:jc w:val="both"/>
      </w:pPr>
      <w:r>
        <w:rPr>
          <w:rFonts w:ascii="Times New Roman"/>
          <w:b w:val="false"/>
          <w:i w:val="false"/>
          <w:color w:val="000000"/>
          <w:sz w:val="28"/>
        </w:rPr>
        <w:t>
      Вид данных (прогноз, план, отчет) |______________|</w:t>
      </w:r>
    </w:p>
    <w:bookmarkEnd w:id="1214"/>
    <w:bookmarkStart w:name="z1402" w:id="1215"/>
    <w:p>
      <w:pPr>
        <w:spacing w:after="0"/>
        <w:ind w:left="0"/>
        <w:jc w:val="both"/>
      </w:pPr>
      <w:r>
        <w:rPr>
          <w:rFonts w:ascii="Times New Roman"/>
          <w:b w:val="false"/>
          <w:i w:val="false"/>
          <w:color w:val="000000"/>
          <w:sz w:val="28"/>
        </w:rPr>
        <w:t>
      Функциональная группа             |______________|</w:t>
      </w:r>
    </w:p>
    <w:bookmarkEnd w:id="1215"/>
    <w:bookmarkStart w:name="z1403" w:id="1216"/>
    <w:p>
      <w:pPr>
        <w:spacing w:after="0"/>
        <w:ind w:left="0"/>
        <w:jc w:val="both"/>
      </w:pPr>
      <w:r>
        <w:rPr>
          <w:rFonts w:ascii="Times New Roman"/>
          <w:b w:val="false"/>
          <w:i w:val="false"/>
          <w:color w:val="000000"/>
          <w:sz w:val="28"/>
        </w:rPr>
        <w:t>
      Администратор программ             |______________|</w:t>
      </w:r>
    </w:p>
    <w:bookmarkEnd w:id="1216"/>
    <w:bookmarkStart w:name="z1404" w:id="1217"/>
    <w:p>
      <w:pPr>
        <w:spacing w:after="0"/>
        <w:ind w:left="0"/>
        <w:jc w:val="both"/>
      </w:pPr>
      <w:r>
        <w:rPr>
          <w:rFonts w:ascii="Times New Roman"/>
          <w:b w:val="false"/>
          <w:i w:val="false"/>
          <w:color w:val="000000"/>
          <w:sz w:val="28"/>
        </w:rPr>
        <w:t>
      Государственное учреждение       |______________|</w:t>
      </w:r>
    </w:p>
    <w:bookmarkEnd w:id="1217"/>
    <w:bookmarkStart w:name="z1405" w:id="1218"/>
    <w:p>
      <w:pPr>
        <w:spacing w:after="0"/>
        <w:ind w:left="0"/>
        <w:jc w:val="both"/>
      </w:pPr>
      <w:r>
        <w:rPr>
          <w:rFonts w:ascii="Times New Roman"/>
          <w:b w:val="false"/>
          <w:i w:val="false"/>
          <w:color w:val="000000"/>
          <w:sz w:val="28"/>
        </w:rPr>
        <w:t>
      Наименование                   |______________|</w:t>
      </w:r>
    </w:p>
    <w:bookmarkEnd w:id="1218"/>
    <w:bookmarkStart w:name="z1406" w:id="1219"/>
    <w:p>
      <w:pPr>
        <w:spacing w:after="0"/>
        <w:ind w:left="0"/>
        <w:jc w:val="both"/>
      </w:pPr>
      <w:r>
        <w:rPr>
          <w:rFonts w:ascii="Times New Roman"/>
          <w:b w:val="false"/>
          <w:i w:val="false"/>
          <w:color w:val="000000"/>
          <w:sz w:val="28"/>
        </w:rPr>
        <w:t>
      Программа                         |______________|</w:t>
      </w:r>
    </w:p>
    <w:bookmarkEnd w:id="1219"/>
    <w:bookmarkStart w:name="z1407" w:id="1220"/>
    <w:p>
      <w:pPr>
        <w:spacing w:after="0"/>
        <w:ind w:left="0"/>
        <w:jc w:val="both"/>
      </w:pPr>
      <w:r>
        <w:rPr>
          <w:rFonts w:ascii="Times New Roman"/>
          <w:b w:val="false"/>
          <w:i w:val="false"/>
          <w:color w:val="000000"/>
          <w:sz w:val="28"/>
        </w:rPr>
        <w:t>
      Подпрограмма                   |______________|</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08" w:id="1221"/>
      <w:r>
        <w:rPr>
          <w:rFonts w:ascii="Times New Roman"/>
          <w:b w:val="false"/>
          <w:i w:val="false"/>
          <w:color w:val="000000"/>
          <w:sz w:val="28"/>
        </w:rPr>
        <w:t>
      Руководитель аппарата центрального исполнительного органа/руководитель</w:t>
      </w:r>
    </w:p>
    <w:bookmarkEnd w:id="1221"/>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09" w:id="1222"/>
      <w:r>
        <w:rPr>
          <w:rFonts w:ascii="Times New Roman"/>
          <w:b w:val="false"/>
          <w:i w:val="false"/>
          <w:color w:val="000000"/>
          <w:sz w:val="28"/>
        </w:rPr>
        <w:t>
      Руководитель бюджетной программы ______________________________________</w:t>
      </w:r>
    </w:p>
    <w:bookmarkEnd w:id="122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10" w:id="1223"/>
      <w:r>
        <w:rPr>
          <w:rFonts w:ascii="Times New Roman"/>
          <w:b w:val="false"/>
          <w:i w:val="false"/>
          <w:color w:val="000000"/>
          <w:sz w:val="28"/>
        </w:rPr>
        <w:t>
      Главный бухгалтер/ начальник финансово- экономического отдела</w:t>
      </w:r>
    </w:p>
    <w:bookmarkEnd w:id="122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11" w:id="1224"/>
    <w:p>
      <w:pPr>
        <w:spacing w:after="0"/>
        <w:ind w:left="0"/>
        <w:jc w:val="both"/>
      </w:pPr>
      <w:r>
        <w:rPr>
          <w:rFonts w:ascii="Times New Roman"/>
          <w:b w:val="false"/>
          <w:i w:val="false"/>
          <w:color w:val="000000"/>
          <w:sz w:val="28"/>
        </w:rPr>
        <w:t>
      Примечание:</w:t>
      </w:r>
    </w:p>
    <w:bookmarkEnd w:id="1224"/>
    <w:bookmarkStart w:name="z1412" w:id="1225"/>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225"/>
    <w:bookmarkStart w:name="z1413" w:id="1226"/>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6" w:id="1227"/>
    <w:p>
      <w:pPr>
        <w:spacing w:after="0"/>
        <w:ind w:left="0"/>
        <w:jc w:val="left"/>
      </w:pPr>
      <w:r>
        <w:rPr>
          <w:rFonts w:ascii="Times New Roman"/>
          <w:b/>
          <w:i w:val="false"/>
          <w:color w:val="000000"/>
        </w:rPr>
        <w:t xml:space="preserve"> Перечень затрат по бюджетной программе (подпрограмме) в разрезе мероприятий</w:t>
      </w:r>
    </w:p>
    <w:bookmarkEnd w:id="1227"/>
    <w:bookmarkStart w:name="z1417" w:id="1228"/>
    <w:p>
      <w:pPr>
        <w:spacing w:after="0"/>
        <w:ind w:left="0"/>
        <w:jc w:val="both"/>
      </w:pPr>
      <w:r>
        <w:rPr>
          <w:rFonts w:ascii="Times New Roman"/>
          <w:b w:val="false"/>
          <w:i w:val="false"/>
          <w:color w:val="000000"/>
          <w:sz w:val="28"/>
        </w:rPr>
        <w:t>
      Коды</w:t>
      </w:r>
    </w:p>
    <w:bookmarkEnd w:id="1228"/>
    <w:bookmarkStart w:name="z1418" w:id="1229"/>
    <w:p>
      <w:pPr>
        <w:spacing w:after="0"/>
        <w:ind w:left="0"/>
        <w:jc w:val="both"/>
      </w:pPr>
      <w:r>
        <w:rPr>
          <w:rFonts w:ascii="Times New Roman"/>
          <w:b w:val="false"/>
          <w:i w:val="false"/>
          <w:color w:val="000000"/>
          <w:sz w:val="28"/>
        </w:rPr>
        <w:t>
      Год                         |______________|</w:t>
      </w:r>
    </w:p>
    <w:bookmarkEnd w:id="1229"/>
    <w:bookmarkStart w:name="z1419" w:id="1230"/>
    <w:p>
      <w:pPr>
        <w:spacing w:after="0"/>
        <w:ind w:left="0"/>
        <w:jc w:val="both"/>
      </w:pPr>
      <w:r>
        <w:rPr>
          <w:rFonts w:ascii="Times New Roman"/>
          <w:b w:val="false"/>
          <w:i w:val="false"/>
          <w:color w:val="000000"/>
          <w:sz w:val="28"/>
        </w:rPr>
        <w:t>
      Плановый период             |______________|</w:t>
      </w:r>
    </w:p>
    <w:bookmarkEnd w:id="1230"/>
    <w:bookmarkStart w:name="z1420" w:id="1231"/>
    <w:p>
      <w:pPr>
        <w:spacing w:after="0"/>
        <w:ind w:left="0"/>
        <w:jc w:val="both"/>
      </w:pPr>
      <w:r>
        <w:rPr>
          <w:rFonts w:ascii="Times New Roman"/>
          <w:b w:val="false"/>
          <w:i w:val="false"/>
          <w:color w:val="000000"/>
          <w:sz w:val="28"/>
        </w:rPr>
        <w:t>
      Функциональная группа       |______________|</w:t>
      </w:r>
    </w:p>
    <w:bookmarkEnd w:id="1231"/>
    <w:bookmarkStart w:name="z1421" w:id="1232"/>
    <w:p>
      <w:pPr>
        <w:spacing w:after="0"/>
        <w:ind w:left="0"/>
        <w:jc w:val="both"/>
      </w:pPr>
      <w:r>
        <w:rPr>
          <w:rFonts w:ascii="Times New Roman"/>
          <w:b w:val="false"/>
          <w:i w:val="false"/>
          <w:color w:val="000000"/>
          <w:sz w:val="28"/>
        </w:rPr>
        <w:t>
      Администратор программ       |______________|</w:t>
      </w:r>
    </w:p>
    <w:bookmarkEnd w:id="1232"/>
    <w:bookmarkStart w:name="z1422" w:id="1233"/>
    <w:p>
      <w:pPr>
        <w:spacing w:after="0"/>
        <w:ind w:left="0"/>
        <w:jc w:val="both"/>
      </w:pPr>
      <w:r>
        <w:rPr>
          <w:rFonts w:ascii="Times New Roman"/>
          <w:b w:val="false"/>
          <w:i w:val="false"/>
          <w:color w:val="000000"/>
          <w:sz w:val="28"/>
        </w:rPr>
        <w:t>
      Государственное учреждение |______________|</w:t>
      </w:r>
    </w:p>
    <w:bookmarkEnd w:id="1233"/>
    <w:bookmarkStart w:name="z1423" w:id="1234"/>
    <w:p>
      <w:pPr>
        <w:spacing w:after="0"/>
        <w:ind w:left="0"/>
        <w:jc w:val="both"/>
      </w:pPr>
      <w:r>
        <w:rPr>
          <w:rFonts w:ascii="Times New Roman"/>
          <w:b w:val="false"/>
          <w:i w:val="false"/>
          <w:color w:val="000000"/>
          <w:sz w:val="28"/>
        </w:rPr>
        <w:t>
      Программа                   |______________|</w:t>
      </w:r>
    </w:p>
    <w:bookmarkEnd w:id="1234"/>
    <w:bookmarkStart w:name="z1424" w:id="1235"/>
    <w:p>
      <w:pPr>
        <w:spacing w:after="0"/>
        <w:ind w:left="0"/>
        <w:jc w:val="both"/>
      </w:pPr>
      <w:r>
        <w:rPr>
          <w:rFonts w:ascii="Times New Roman"/>
          <w:b w:val="false"/>
          <w:i w:val="false"/>
          <w:color w:val="000000"/>
          <w:sz w:val="28"/>
        </w:rPr>
        <w:t>
      Подпрограмма             |______________|</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5" w:id="1236"/>
      <w:r>
        <w:rPr>
          <w:rFonts w:ascii="Times New Roman"/>
          <w:b w:val="false"/>
          <w:i w:val="false"/>
          <w:color w:val="000000"/>
          <w:sz w:val="28"/>
        </w:rPr>
        <w:t>
      Руководитель аппарата центрального исполнительного органа/руководитель</w:t>
      </w:r>
    </w:p>
    <w:bookmarkEnd w:id="1236"/>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26" w:id="1237"/>
      <w:r>
        <w:rPr>
          <w:rFonts w:ascii="Times New Roman"/>
          <w:b w:val="false"/>
          <w:i w:val="false"/>
          <w:color w:val="000000"/>
          <w:sz w:val="28"/>
        </w:rPr>
        <w:t>
      Руководитель бюджетной программы ______________________________________</w:t>
      </w:r>
    </w:p>
    <w:bookmarkEnd w:id="123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27" w:id="1238"/>
      <w:r>
        <w:rPr>
          <w:rFonts w:ascii="Times New Roman"/>
          <w:b w:val="false"/>
          <w:i w:val="false"/>
          <w:color w:val="000000"/>
          <w:sz w:val="28"/>
        </w:rPr>
        <w:t>
      Главный бухгалтер/ начальник финансово- экономического отдела</w:t>
      </w:r>
    </w:p>
    <w:bookmarkEnd w:id="123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0" w:id="1239"/>
    <w:p>
      <w:pPr>
        <w:spacing w:after="0"/>
        <w:ind w:left="0"/>
        <w:jc w:val="left"/>
      </w:pPr>
      <w:r>
        <w:rPr>
          <w:rFonts w:ascii="Times New Roman"/>
          <w:b/>
          <w:i w:val="false"/>
          <w:color w:val="000000"/>
        </w:rPr>
        <w:t xml:space="preserve"> Перечень полученных и использованных связанных грантов за _______ год</w:t>
      </w:r>
    </w:p>
    <w:bookmarkEnd w:id="1239"/>
    <w:bookmarkStart w:name="z1431" w:id="1240"/>
    <w:p>
      <w:pPr>
        <w:spacing w:after="0"/>
        <w:ind w:left="0"/>
        <w:jc w:val="both"/>
      </w:pPr>
      <w:r>
        <w:rPr>
          <w:rFonts w:ascii="Times New Roman"/>
          <w:b w:val="false"/>
          <w:i w:val="false"/>
          <w:color w:val="000000"/>
          <w:sz w:val="28"/>
        </w:rPr>
        <w:t>
      Республиканский бюджет/местный бюджет__________________</w:t>
      </w:r>
    </w:p>
    <w:bookmarkEnd w:id="1240"/>
    <w:bookmarkStart w:name="z1432" w:id="1241"/>
    <w:p>
      <w:pPr>
        <w:spacing w:after="0"/>
        <w:ind w:left="0"/>
        <w:jc w:val="both"/>
      </w:pPr>
      <w:r>
        <w:rPr>
          <w:rFonts w:ascii="Times New Roman"/>
          <w:b w:val="false"/>
          <w:i w:val="false"/>
          <w:color w:val="000000"/>
          <w:sz w:val="28"/>
        </w:rPr>
        <w:t>
      Администратор программ ________________________________</w:t>
      </w:r>
    </w:p>
    <w:bookmarkEnd w:id="1241"/>
    <w:bookmarkStart w:name="z1433" w:id="1242"/>
    <w:p>
      <w:pPr>
        <w:spacing w:after="0"/>
        <w:ind w:left="0"/>
        <w:jc w:val="both"/>
      </w:pPr>
      <w:r>
        <w:rPr>
          <w:rFonts w:ascii="Times New Roman"/>
          <w:b w:val="false"/>
          <w:i w:val="false"/>
          <w:color w:val="000000"/>
          <w:sz w:val="28"/>
        </w:rPr>
        <w:t>
      Государственное учреждение _____________________________</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4" w:id="1243"/>
    <w:p>
      <w:pPr>
        <w:spacing w:after="0"/>
        <w:ind w:left="0"/>
        <w:jc w:val="both"/>
      </w:pPr>
      <w:r>
        <w:rPr>
          <w:rFonts w:ascii="Times New Roman"/>
          <w:b w:val="false"/>
          <w:i w:val="false"/>
          <w:color w:val="000000"/>
          <w:sz w:val="28"/>
        </w:rPr>
        <w:t>
      продолжение таблицы</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5" w:id="1244"/>
      <w:r>
        <w:rPr>
          <w:rFonts w:ascii="Times New Roman"/>
          <w:b w:val="false"/>
          <w:i w:val="false"/>
          <w:color w:val="000000"/>
          <w:sz w:val="28"/>
        </w:rPr>
        <w:t>
      Руководитель аппарата центрального исполнительного органа/руководитель</w:t>
      </w:r>
    </w:p>
    <w:bookmarkEnd w:id="1244"/>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36" w:id="1245"/>
      <w:r>
        <w:rPr>
          <w:rFonts w:ascii="Times New Roman"/>
          <w:b w:val="false"/>
          <w:i w:val="false"/>
          <w:color w:val="000000"/>
          <w:sz w:val="28"/>
        </w:rPr>
        <w:t>
      Главный бухгалтер/ начальник финансово- экономического отдела</w:t>
      </w:r>
    </w:p>
    <w:bookmarkEnd w:id="124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37" w:id="1246"/>
    <w:p>
      <w:pPr>
        <w:spacing w:after="0"/>
        <w:ind w:left="0"/>
        <w:jc w:val="both"/>
      </w:pPr>
      <w:r>
        <w:rPr>
          <w:rFonts w:ascii="Times New Roman"/>
          <w:b w:val="false"/>
          <w:i w:val="false"/>
          <w:color w:val="000000"/>
          <w:sz w:val="28"/>
        </w:rPr>
        <w:t>
      Исполнитель</w:t>
      </w:r>
    </w:p>
    <w:bookmarkEnd w:id="1246"/>
    <w:bookmarkStart w:name="z1438" w:id="1247"/>
    <w:p>
      <w:pPr>
        <w:spacing w:after="0"/>
        <w:ind w:left="0"/>
        <w:jc w:val="both"/>
      </w:pPr>
      <w:r>
        <w:rPr>
          <w:rFonts w:ascii="Times New Roman"/>
          <w:b w:val="false"/>
          <w:i w:val="false"/>
          <w:color w:val="000000"/>
          <w:sz w:val="28"/>
        </w:rPr>
        <w:t>
      фамилия, имя, отчество (при его наличии) __________________________________</w:t>
      </w:r>
    </w:p>
    <w:bookmarkEnd w:id="1247"/>
    <w:bookmarkStart w:name="z1439" w:id="1248"/>
    <w:p>
      <w:pPr>
        <w:spacing w:after="0"/>
        <w:ind w:left="0"/>
        <w:jc w:val="both"/>
      </w:pPr>
      <w:r>
        <w:rPr>
          <w:rFonts w:ascii="Times New Roman"/>
          <w:b w:val="false"/>
          <w:i w:val="false"/>
          <w:color w:val="000000"/>
          <w:sz w:val="28"/>
        </w:rPr>
        <w:t>
      должность ______________________________________________</w:t>
      </w:r>
    </w:p>
    <w:bookmarkEnd w:id="1248"/>
    <w:bookmarkStart w:name="z1440" w:id="1249"/>
    <w:p>
      <w:pPr>
        <w:spacing w:after="0"/>
        <w:ind w:left="0"/>
        <w:jc w:val="both"/>
      </w:pPr>
      <w:r>
        <w:rPr>
          <w:rFonts w:ascii="Times New Roman"/>
          <w:b w:val="false"/>
          <w:i w:val="false"/>
          <w:color w:val="000000"/>
          <w:sz w:val="28"/>
        </w:rPr>
        <w:t>
      телефон ________________________________________________</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3" w:id="1250"/>
    <w:p>
      <w:pPr>
        <w:spacing w:after="0"/>
        <w:ind w:left="0"/>
        <w:jc w:val="left"/>
      </w:pPr>
      <w:r>
        <w:rPr>
          <w:rFonts w:ascii="Times New Roman"/>
          <w:b/>
          <w:i w:val="false"/>
          <w:color w:val="000000"/>
        </w:rPr>
        <w:t xml:space="preserve"> 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250"/>
    <w:bookmarkStart w:name="z1444" w:id="1251"/>
    <w:p>
      <w:pPr>
        <w:spacing w:after="0"/>
        <w:ind w:left="0"/>
        <w:jc w:val="both"/>
      </w:pPr>
      <w:r>
        <w:rPr>
          <w:rFonts w:ascii="Times New Roman"/>
          <w:b w:val="false"/>
          <w:i w:val="false"/>
          <w:color w:val="000000"/>
          <w:sz w:val="28"/>
        </w:rPr>
        <w:t>
      Республиканский бюджет/местный бюджет__________________</w:t>
      </w:r>
    </w:p>
    <w:bookmarkEnd w:id="1251"/>
    <w:bookmarkStart w:name="z1445" w:id="1252"/>
    <w:p>
      <w:pPr>
        <w:spacing w:after="0"/>
        <w:ind w:left="0"/>
        <w:jc w:val="both"/>
      </w:pPr>
      <w:r>
        <w:rPr>
          <w:rFonts w:ascii="Times New Roman"/>
          <w:b w:val="false"/>
          <w:i w:val="false"/>
          <w:color w:val="000000"/>
          <w:sz w:val="28"/>
        </w:rPr>
        <w:t>
      Администратор программ ________________________________</w:t>
      </w:r>
    </w:p>
    <w:bookmarkEnd w:id="1252"/>
    <w:bookmarkStart w:name="z1446" w:id="1253"/>
    <w:p>
      <w:pPr>
        <w:spacing w:after="0"/>
        <w:ind w:left="0"/>
        <w:jc w:val="both"/>
      </w:pPr>
      <w:r>
        <w:rPr>
          <w:rFonts w:ascii="Times New Roman"/>
          <w:b w:val="false"/>
          <w:i w:val="false"/>
          <w:color w:val="000000"/>
          <w:sz w:val="28"/>
        </w:rPr>
        <w:t>
      Государственное учреждение _____________________________</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1254"/>
    <w:p>
      <w:pPr>
        <w:spacing w:after="0"/>
        <w:ind w:left="0"/>
        <w:jc w:val="both"/>
      </w:pPr>
      <w:r>
        <w:rPr>
          <w:rFonts w:ascii="Times New Roman"/>
          <w:b w:val="false"/>
          <w:i w:val="false"/>
          <w:color w:val="000000"/>
          <w:sz w:val="28"/>
        </w:rPr>
        <w:t>
      продолжение таблицы</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8" w:id="1255"/>
      <w:r>
        <w:rPr>
          <w:rFonts w:ascii="Times New Roman"/>
          <w:b w:val="false"/>
          <w:i w:val="false"/>
          <w:color w:val="000000"/>
          <w:sz w:val="28"/>
        </w:rPr>
        <w:t>
      Руководитель аппарата центрального исполнительного органа/руководитель</w:t>
      </w:r>
    </w:p>
    <w:bookmarkEnd w:id="1255"/>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49" w:id="1256"/>
      <w:r>
        <w:rPr>
          <w:rFonts w:ascii="Times New Roman"/>
          <w:b w:val="false"/>
          <w:i w:val="false"/>
          <w:color w:val="000000"/>
          <w:sz w:val="28"/>
        </w:rPr>
        <w:t>
      Главный бухгалтер/ начальник финансово- экономического отдела</w:t>
      </w:r>
    </w:p>
    <w:bookmarkEnd w:id="125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50" w:id="1257"/>
    <w:p>
      <w:pPr>
        <w:spacing w:after="0"/>
        <w:ind w:left="0"/>
        <w:jc w:val="both"/>
      </w:pPr>
      <w:r>
        <w:rPr>
          <w:rFonts w:ascii="Times New Roman"/>
          <w:b w:val="false"/>
          <w:i w:val="false"/>
          <w:color w:val="000000"/>
          <w:sz w:val="28"/>
        </w:rPr>
        <w:t>
      Исполнитель</w:t>
      </w:r>
    </w:p>
    <w:bookmarkEnd w:id="1257"/>
    <w:bookmarkStart w:name="z1451" w:id="1258"/>
    <w:p>
      <w:pPr>
        <w:spacing w:after="0"/>
        <w:ind w:left="0"/>
        <w:jc w:val="both"/>
      </w:pPr>
      <w:r>
        <w:rPr>
          <w:rFonts w:ascii="Times New Roman"/>
          <w:b w:val="false"/>
          <w:i w:val="false"/>
          <w:color w:val="000000"/>
          <w:sz w:val="28"/>
        </w:rPr>
        <w:t>
      фамилия, имя, отчество (при его наличии) __________________________________</w:t>
      </w:r>
    </w:p>
    <w:bookmarkEnd w:id="1258"/>
    <w:bookmarkStart w:name="z1452" w:id="1259"/>
    <w:p>
      <w:pPr>
        <w:spacing w:after="0"/>
        <w:ind w:left="0"/>
        <w:jc w:val="both"/>
      </w:pPr>
      <w:r>
        <w:rPr>
          <w:rFonts w:ascii="Times New Roman"/>
          <w:b w:val="false"/>
          <w:i w:val="false"/>
          <w:color w:val="000000"/>
          <w:sz w:val="28"/>
        </w:rPr>
        <w:t>
      должность ______________________________________________</w:t>
      </w:r>
    </w:p>
    <w:bookmarkEnd w:id="1259"/>
    <w:bookmarkStart w:name="z1453" w:id="1260"/>
    <w:p>
      <w:pPr>
        <w:spacing w:after="0"/>
        <w:ind w:left="0"/>
        <w:jc w:val="both"/>
      </w:pPr>
      <w:r>
        <w:rPr>
          <w:rFonts w:ascii="Times New Roman"/>
          <w:b w:val="false"/>
          <w:i w:val="false"/>
          <w:color w:val="000000"/>
          <w:sz w:val="28"/>
        </w:rPr>
        <w:t>
      телефон ________________________________________________</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6" w:id="1261"/>
    <w:p>
      <w:pPr>
        <w:spacing w:after="0"/>
        <w:ind w:left="0"/>
        <w:jc w:val="left"/>
      </w:pPr>
      <w:r>
        <w:rPr>
          <w:rFonts w:ascii="Times New Roman"/>
          <w:b/>
          <w:i w:val="false"/>
          <w:color w:val="000000"/>
        </w:rPr>
        <w:t xml:space="preserve"> Сведения о предоставленных несвязанных грантах на обучение за рубежом за _______ год</w:t>
      </w:r>
    </w:p>
    <w:bookmarkEnd w:id="1261"/>
    <w:bookmarkStart w:name="z1457" w:id="1262"/>
    <w:p>
      <w:pPr>
        <w:spacing w:after="0"/>
        <w:ind w:left="0"/>
        <w:jc w:val="both"/>
      </w:pPr>
      <w:r>
        <w:rPr>
          <w:rFonts w:ascii="Times New Roman"/>
          <w:b w:val="false"/>
          <w:i w:val="false"/>
          <w:color w:val="000000"/>
          <w:sz w:val="28"/>
        </w:rPr>
        <w:t>
      Республиканский бюджет/местный бюджет__________________</w:t>
      </w:r>
    </w:p>
    <w:bookmarkEnd w:id="1262"/>
    <w:bookmarkStart w:name="z1458" w:id="1263"/>
    <w:p>
      <w:pPr>
        <w:spacing w:after="0"/>
        <w:ind w:left="0"/>
        <w:jc w:val="both"/>
      </w:pPr>
      <w:r>
        <w:rPr>
          <w:rFonts w:ascii="Times New Roman"/>
          <w:b w:val="false"/>
          <w:i w:val="false"/>
          <w:color w:val="000000"/>
          <w:sz w:val="28"/>
        </w:rPr>
        <w:t>
      Администратор программ ________________________________</w:t>
      </w:r>
    </w:p>
    <w:bookmarkEnd w:id="1263"/>
    <w:bookmarkStart w:name="z1459" w:id="1264"/>
    <w:p>
      <w:pPr>
        <w:spacing w:after="0"/>
        <w:ind w:left="0"/>
        <w:jc w:val="both"/>
      </w:pPr>
      <w:r>
        <w:rPr>
          <w:rFonts w:ascii="Times New Roman"/>
          <w:b w:val="false"/>
          <w:i w:val="false"/>
          <w:color w:val="000000"/>
          <w:sz w:val="28"/>
        </w:rPr>
        <w:t>
      Государственное учреждение _____________________________</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0" w:id="1265"/>
      <w:r>
        <w:rPr>
          <w:rFonts w:ascii="Times New Roman"/>
          <w:b w:val="false"/>
          <w:i w:val="false"/>
          <w:color w:val="000000"/>
          <w:sz w:val="28"/>
        </w:rPr>
        <w:t>
      Руководитель аппарата центрального исполнительного органа/руководитель</w:t>
      </w:r>
    </w:p>
    <w:bookmarkEnd w:id="1265"/>
    <w:p>
      <w:pPr>
        <w:spacing w:after="0"/>
        <w:ind w:left="0"/>
        <w:jc w:val="both"/>
      </w:pPr>
      <w:r>
        <w:rPr>
          <w:rFonts w:ascii="Times New Roman"/>
          <w:b w:val="false"/>
          <w:i w:val="false"/>
          <w:color w:val="000000"/>
          <w:sz w:val="28"/>
        </w:rPr>
        <w:t>государственного учреждения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61" w:id="1266"/>
      <w:r>
        <w:rPr>
          <w:rFonts w:ascii="Times New Roman"/>
          <w:b w:val="false"/>
          <w:i w:val="false"/>
          <w:color w:val="000000"/>
          <w:sz w:val="28"/>
        </w:rPr>
        <w:t>
      Главный бухгалтер/ начальник финансово- экономического отдела</w:t>
      </w:r>
    </w:p>
    <w:bookmarkEnd w:id="126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62" w:id="1267"/>
    <w:p>
      <w:pPr>
        <w:spacing w:after="0"/>
        <w:ind w:left="0"/>
        <w:jc w:val="both"/>
      </w:pPr>
      <w:r>
        <w:rPr>
          <w:rFonts w:ascii="Times New Roman"/>
          <w:b w:val="false"/>
          <w:i w:val="false"/>
          <w:color w:val="000000"/>
          <w:sz w:val="28"/>
        </w:rPr>
        <w:t>
      Исполнитель</w:t>
      </w:r>
    </w:p>
    <w:bookmarkEnd w:id="1267"/>
    <w:bookmarkStart w:name="z1463" w:id="1268"/>
    <w:p>
      <w:pPr>
        <w:spacing w:after="0"/>
        <w:ind w:left="0"/>
        <w:jc w:val="both"/>
      </w:pPr>
      <w:r>
        <w:rPr>
          <w:rFonts w:ascii="Times New Roman"/>
          <w:b w:val="false"/>
          <w:i w:val="false"/>
          <w:color w:val="000000"/>
          <w:sz w:val="28"/>
        </w:rPr>
        <w:t>
      фамилия, имя, отчество ___________________________________</w:t>
      </w:r>
    </w:p>
    <w:bookmarkEnd w:id="1268"/>
    <w:bookmarkStart w:name="z1464" w:id="1269"/>
    <w:p>
      <w:pPr>
        <w:spacing w:after="0"/>
        <w:ind w:left="0"/>
        <w:jc w:val="both"/>
      </w:pPr>
      <w:r>
        <w:rPr>
          <w:rFonts w:ascii="Times New Roman"/>
          <w:b w:val="false"/>
          <w:i w:val="false"/>
          <w:color w:val="000000"/>
          <w:sz w:val="28"/>
        </w:rPr>
        <w:t>
      должность ______________________________________________</w:t>
      </w:r>
    </w:p>
    <w:bookmarkEnd w:id="1269"/>
    <w:bookmarkStart w:name="z1465" w:id="1270"/>
    <w:p>
      <w:pPr>
        <w:spacing w:after="0"/>
        <w:ind w:left="0"/>
        <w:jc w:val="both"/>
      </w:pPr>
      <w:r>
        <w:rPr>
          <w:rFonts w:ascii="Times New Roman"/>
          <w:b w:val="false"/>
          <w:i w:val="false"/>
          <w:color w:val="000000"/>
          <w:sz w:val="28"/>
        </w:rPr>
        <w:t>
      телефон ________________________________________________</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 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8" w:id="1271"/>
    <w:p>
      <w:pPr>
        <w:spacing w:after="0"/>
        <w:ind w:left="0"/>
        <w:jc w:val="left"/>
      </w:pPr>
      <w:r>
        <w:rPr>
          <w:rFonts w:ascii="Times New Roman"/>
          <w:b/>
          <w:i w:val="false"/>
          <w:color w:val="000000"/>
        </w:rPr>
        <w:t xml:space="preserve"> Прогноз поступлений и расходов денег от реализации товаров (работ, услуг) государственными учреждениями, остающихся в их распоряжении</w:t>
      </w:r>
    </w:p>
    <w:bookmarkEnd w:id="1271"/>
    <w:bookmarkStart w:name="z1469" w:id="1272"/>
    <w:p>
      <w:pPr>
        <w:spacing w:after="0"/>
        <w:ind w:left="0"/>
        <w:jc w:val="both"/>
      </w:pPr>
      <w:r>
        <w:rPr>
          <w:rFonts w:ascii="Times New Roman"/>
          <w:b w:val="false"/>
          <w:i w:val="false"/>
          <w:color w:val="000000"/>
          <w:sz w:val="28"/>
        </w:rPr>
        <w:t>
      Коды</w:t>
      </w:r>
    </w:p>
    <w:bookmarkEnd w:id="1272"/>
    <w:bookmarkStart w:name="z1470" w:id="1273"/>
    <w:p>
      <w:pPr>
        <w:spacing w:after="0"/>
        <w:ind w:left="0"/>
        <w:jc w:val="both"/>
      </w:pPr>
      <w:r>
        <w:rPr>
          <w:rFonts w:ascii="Times New Roman"/>
          <w:b w:val="false"/>
          <w:i w:val="false"/>
          <w:color w:val="000000"/>
          <w:sz w:val="28"/>
        </w:rPr>
        <w:t>
      Год                         |______________|</w:t>
      </w:r>
    </w:p>
    <w:bookmarkEnd w:id="1273"/>
    <w:bookmarkStart w:name="z1471" w:id="1274"/>
    <w:p>
      <w:pPr>
        <w:spacing w:after="0"/>
        <w:ind w:left="0"/>
        <w:jc w:val="both"/>
      </w:pPr>
      <w:r>
        <w:rPr>
          <w:rFonts w:ascii="Times New Roman"/>
          <w:b w:val="false"/>
          <w:i w:val="false"/>
          <w:color w:val="000000"/>
          <w:sz w:val="28"/>
        </w:rPr>
        <w:t>
      Вид данных (прогноз)       |______________|</w:t>
      </w:r>
    </w:p>
    <w:bookmarkEnd w:id="1274"/>
    <w:bookmarkStart w:name="z1472" w:id="1275"/>
    <w:p>
      <w:pPr>
        <w:spacing w:after="0"/>
        <w:ind w:left="0"/>
        <w:jc w:val="both"/>
      </w:pPr>
      <w:r>
        <w:rPr>
          <w:rFonts w:ascii="Times New Roman"/>
          <w:b w:val="false"/>
          <w:i w:val="false"/>
          <w:color w:val="000000"/>
          <w:sz w:val="28"/>
        </w:rPr>
        <w:t>
      Функциональная группа       |______________|</w:t>
      </w:r>
    </w:p>
    <w:bookmarkEnd w:id="1275"/>
    <w:bookmarkStart w:name="z1473" w:id="1276"/>
    <w:p>
      <w:pPr>
        <w:spacing w:after="0"/>
        <w:ind w:left="0"/>
        <w:jc w:val="both"/>
      </w:pPr>
      <w:r>
        <w:rPr>
          <w:rFonts w:ascii="Times New Roman"/>
          <w:b w:val="false"/>
          <w:i w:val="false"/>
          <w:color w:val="000000"/>
          <w:sz w:val="28"/>
        </w:rPr>
        <w:t>
      Администратор программ       |______________|</w:t>
      </w:r>
    </w:p>
    <w:bookmarkEnd w:id="1276"/>
    <w:bookmarkStart w:name="z1474" w:id="1277"/>
    <w:p>
      <w:pPr>
        <w:spacing w:after="0"/>
        <w:ind w:left="0"/>
        <w:jc w:val="both"/>
      </w:pPr>
      <w:r>
        <w:rPr>
          <w:rFonts w:ascii="Times New Roman"/>
          <w:b w:val="false"/>
          <w:i w:val="false"/>
          <w:color w:val="000000"/>
          <w:sz w:val="28"/>
        </w:rPr>
        <w:t>
      Государственное учреждение |______________|</w:t>
      </w:r>
    </w:p>
    <w:bookmarkEnd w:id="1277"/>
    <w:bookmarkStart w:name="z1475" w:id="1278"/>
    <w:p>
      <w:pPr>
        <w:spacing w:after="0"/>
        <w:ind w:left="0"/>
        <w:jc w:val="both"/>
      </w:pPr>
      <w:r>
        <w:rPr>
          <w:rFonts w:ascii="Times New Roman"/>
          <w:b w:val="false"/>
          <w:i w:val="false"/>
          <w:color w:val="000000"/>
          <w:sz w:val="28"/>
        </w:rPr>
        <w:t>
      Программа                   |______________|</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6" w:id="1279"/>
      <w:r>
        <w:rPr>
          <w:rFonts w:ascii="Times New Roman"/>
          <w:b w:val="false"/>
          <w:i w:val="false"/>
          <w:color w:val="000000"/>
          <w:sz w:val="28"/>
        </w:rPr>
        <w:t>
      Руководитель аппарата центрального исполнительного органа/руководитель</w:t>
      </w:r>
    </w:p>
    <w:bookmarkEnd w:id="1279"/>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477" w:id="1280"/>
      <w:r>
        <w:rPr>
          <w:rFonts w:ascii="Times New Roman"/>
          <w:b w:val="false"/>
          <w:i w:val="false"/>
          <w:color w:val="000000"/>
          <w:sz w:val="28"/>
        </w:rPr>
        <w:t>
      Главный бухгалтер/ начальник финансово- экономического отдела</w:t>
      </w:r>
    </w:p>
    <w:bookmarkEnd w:id="12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