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9d12" w14:textId="82d9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Министра финансов Республики Казахстан от 6 мая 2025 года № 219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102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
    <w:bookmarkStart w:name="z6" w:id="2"/>
    <w:p>
      <w:pPr>
        <w:spacing w:after="0"/>
        <w:ind w:left="0"/>
        <w:jc w:val="both"/>
      </w:pPr>
      <w:r>
        <w:rPr>
          <w:rFonts w:ascii="Times New Roman"/>
          <w:b w:val="false"/>
          <w:i w:val="false"/>
          <w:color w:val="000000"/>
          <w:sz w:val="28"/>
        </w:rPr>
        <w:t xml:space="preserve">
      2. Отменить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 6 " мая 2025 года № 219</w:t>
            </w:r>
          </w:p>
        </w:tc>
      </w:tr>
    </w:tbl>
    <w:bookmarkStart w:name="z13" w:id="7"/>
    <w:p>
      <w:pPr>
        <w:spacing w:after="0"/>
        <w:ind w:left="0"/>
        <w:jc w:val="left"/>
      </w:pPr>
      <w:r>
        <w:rPr>
          <w:rFonts w:ascii="Times New Roman"/>
          <w:b/>
          <w:i w:val="false"/>
          <w:color w:val="000000"/>
        </w:rPr>
        <w:t xml:space="preserve">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Функцио</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нальная</w:t>
            </w:r>
          </w:p>
          <w:p>
            <w:pPr>
              <w:spacing w:after="20"/>
              <w:ind w:left="20"/>
              <w:jc w:val="both"/>
            </w:pPr>
            <w:r>
              <w:rPr>
                <w:rFonts w:ascii="Times New Roman"/>
                <w:b w:val="false"/>
                <w:i w:val="false"/>
                <w:color w:val="000000"/>
                <w:sz w:val="20"/>
              </w:rPr>
              <w:t>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Админи</w:t>
            </w:r>
          </w:p>
          <w:bookmarkEnd w:id="9"/>
          <w:p>
            <w:pPr>
              <w:spacing w:after="20"/>
              <w:ind w:left="20"/>
              <w:jc w:val="both"/>
            </w:pPr>
            <w:r>
              <w:rPr>
                <w:rFonts w:ascii="Times New Roman"/>
                <w:b w:val="false"/>
                <w:i w:val="false"/>
                <w:color w:val="000000"/>
                <w:sz w:val="20"/>
              </w:rPr>
              <w:t>
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РБ</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1"/>
          <w:p>
            <w:pPr>
              <w:spacing w:after="20"/>
              <w:ind w:left="20"/>
              <w:jc w:val="both"/>
            </w:pPr>
            <w:r>
              <w:rPr>
                <w:rFonts w:ascii="Times New Roman"/>
                <w:b w:val="false"/>
                <w:i w:val="false"/>
                <w:color w:val="000000"/>
                <w:sz w:val="20"/>
              </w:rPr>
              <w:t>
04</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2"/>
          <w:p>
            <w:pPr>
              <w:spacing w:after="20"/>
              <w:ind w:left="20"/>
              <w:jc w:val="both"/>
            </w:pPr>
            <w:r>
              <w:rPr>
                <w:rFonts w:ascii="Times New Roman"/>
                <w:b w:val="false"/>
                <w:i w:val="false"/>
                <w:color w:val="000000"/>
                <w:sz w:val="20"/>
              </w:rPr>
              <w:t>
6</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3"/>
          <w:p>
            <w:pPr>
              <w:spacing w:after="20"/>
              <w:ind w:left="20"/>
              <w:jc w:val="both"/>
            </w:pPr>
            <w:r>
              <w:rPr>
                <w:rFonts w:ascii="Times New Roman"/>
                <w:b w:val="false"/>
                <w:i w:val="false"/>
                <w:color w:val="000000"/>
                <w:sz w:val="20"/>
              </w:rPr>
              <w:t>
227</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4"/>
          <w:p>
            <w:pPr>
              <w:spacing w:after="20"/>
              <w:ind w:left="20"/>
              <w:jc w:val="both"/>
            </w:pPr>
            <w:r>
              <w:rPr>
                <w:rFonts w:ascii="Times New Roman"/>
                <w:b w:val="false"/>
                <w:i w:val="false"/>
                <w:color w:val="000000"/>
                <w:sz w:val="20"/>
              </w:rPr>
              <w:t>
204</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
          <w:p>
            <w:pPr>
              <w:spacing w:after="20"/>
              <w:ind w:left="20"/>
              <w:jc w:val="both"/>
            </w:pPr>
            <w:r>
              <w:rPr>
                <w:rFonts w:ascii="Times New Roman"/>
                <w:b w:val="false"/>
                <w:i w:val="false"/>
                <w:color w:val="000000"/>
                <w:sz w:val="20"/>
              </w:rPr>
              <w:t>
100</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116, 121, 122, 124, 131, 135, 136, 141, 142, 144, 149, 151, 152, 153, 156, 159, 161, 162, 169, 324,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63 Закона Республики Казахстан "Об образовании" (далее – Закон об образовании), приказ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(далее – Правила № 541)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
          <w:p>
            <w:pPr>
              <w:spacing w:after="20"/>
              <w:ind w:left="20"/>
              <w:jc w:val="both"/>
            </w:pPr>
            <w:r>
              <w:rPr>
                <w:rFonts w:ascii="Times New Roman"/>
                <w:b w:val="false"/>
                <w:i w:val="false"/>
                <w:color w:val="000000"/>
                <w:sz w:val="20"/>
              </w:rPr>
              <w:t>
РБ</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
          <w:p>
            <w:pPr>
              <w:spacing w:after="20"/>
              <w:ind w:left="20"/>
              <w:jc w:val="both"/>
            </w:pPr>
            <w:r>
              <w:rPr>
                <w:rFonts w:ascii="Times New Roman"/>
                <w:b w:val="false"/>
                <w:i w:val="false"/>
                <w:color w:val="000000"/>
                <w:sz w:val="20"/>
              </w:rPr>
              <w:t>
04</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
          <w:p>
            <w:pPr>
              <w:spacing w:after="20"/>
              <w:ind w:left="20"/>
              <w:jc w:val="both"/>
            </w:pPr>
            <w:r>
              <w:rPr>
                <w:rFonts w:ascii="Times New Roman"/>
                <w:b w:val="false"/>
                <w:i w:val="false"/>
                <w:color w:val="000000"/>
                <w:sz w:val="20"/>
              </w:rPr>
              <w:t>
6</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
          <w:p>
            <w:pPr>
              <w:spacing w:after="20"/>
              <w:ind w:left="20"/>
              <w:jc w:val="both"/>
            </w:pPr>
            <w:r>
              <w:rPr>
                <w:rFonts w:ascii="Times New Roman"/>
                <w:b w:val="false"/>
                <w:i w:val="false"/>
                <w:color w:val="000000"/>
                <w:sz w:val="20"/>
              </w:rPr>
              <w:t>
227</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
          <w:p>
            <w:pPr>
              <w:spacing w:after="20"/>
              <w:ind w:left="20"/>
              <w:jc w:val="both"/>
            </w:pPr>
            <w:r>
              <w:rPr>
                <w:rFonts w:ascii="Times New Roman"/>
                <w:b w:val="false"/>
                <w:i w:val="false"/>
                <w:color w:val="000000"/>
                <w:sz w:val="20"/>
              </w:rPr>
              <w:t>
204</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
          <w:p>
            <w:pPr>
              <w:spacing w:after="20"/>
              <w:ind w:left="20"/>
              <w:jc w:val="both"/>
            </w:pPr>
            <w:r>
              <w:rPr>
                <w:rFonts w:ascii="Times New Roman"/>
                <w:b w:val="false"/>
                <w:i w:val="false"/>
                <w:color w:val="000000"/>
                <w:sz w:val="20"/>
              </w:rPr>
              <w:t>
100</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
          <w:p>
            <w:pPr>
              <w:spacing w:after="20"/>
              <w:ind w:left="20"/>
              <w:jc w:val="both"/>
            </w:pPr>
            <w:r>
              <w:rPr>
                <w:rFonts w:ascii="Times New Roman"/>
                <w:b w:val="false"/>
                <w:i w:val="false"/>
                <w:color w:val="000000"/>
                <w:sz w:val="20"/>
              </w:rPr>
              <w:t>
МБ</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
          <w:p>
            <w:pPr>
              <w:spacing w:after="20"/>
              <w:ind w:left="20"/>
              <w:jc w:val="both"/>
            </w:pPr>
            <w:r>
              <w:rPr>
                <w:rFonts w:ascii="Times New Roman"/>
                <w:b w:val="false"/>
                <w:i w:val="false"/>
                <w:color w:val="000000"/>
                <w:sz w:val="20"/>
              </w:rPr>
              <w:t>
04</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
          <w:p>
            <w:pPr>
              <w:spacing w:after="20"/>
              <w:ind w:left="20"/>
              <w:jc w:val="both"/>
            </w:pPr>
            <w:r>
              <w:rPr>
                <w:rFonts w:ascii="Times New Roman"/>
                <w:b w:val="false"/>
                <w:i w:val="false"/>
                <w:color w:val="000000"/>
                <w:sz w:val="20"/>
              </w:rPr>
              <w:t>
2</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
          <w:p>
            <w:pPr>
              <w:spacing w:after="20"/>
              <w:ind w:left="20"/>
              <w:jc w:val="both"/>
            </w:pPr>
            <w:r>
              <w:rPr>
                <w:rFonts w:ascii="Times New Roman"/>
                <w:b w:val="false"/>
                <w:i w:val="false"/>
                <w:color w:val="000000"/>
                <w:sz w:val="20"/>
              </w:rPr>
              <w:t>
261</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
          <w:p>
            <w:pPr>
              <w:spacing w:after="20"/>
              <w:ind w:left="20"/>
              <w:jc w:val="both"/>
            </w:pPr>
            <w:r>
              <w:rPr>
                <w:rFonts w:ascii="Times New Roman"/>
                <w:b w:val="false"/>
                <w:i w:val="false"/>
                <w:color w:val="000000"/>
                <w:sz w:val="20"/>
              </w:rPr>
              <w:t>
003</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
          <w:p>
            <w:pPr>
              <w:spacing w:after="20"/>
              <w:ind w:left="20"/>
              <w:jc w:val="both"/>
            </w:pPr>
            <w:r>
              <w:rPr>
                <w:rFonts w:ascii="Times New Roman"/>
                <w:b w:val="false"/>
                <w:i w:val="false"/>
                <w:color w:val="000000"/>
                <w:sz w:val="20"/>
              </w:rPr>
              <w:t>
015</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9"/>
          <w:p>
            <w:pPr>
              <w:spacing w:after="20"/>
              <w:ind w:left="20"/>
              <w:jc w:val="both"/>
            </w:pPr>
            <w:r>
              <w:rPr>
                <w:rFonts w:ascii="Times New Roman"/>
                <w:b w:val="false"/>
                <w:i w:val="false"/>
                <w:color w:val="000000"/>
                <w:sz w:val="20"/>
              </w:rPr>
              <w:t>
РБ</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
          <w:p>
            <w:pPr>
              <w:spacing w:after="20"/>
              <w:ind w:left="20"/>
              <w:jc w:val="both"/>
            </w:pPr>
            <w:r>
              <w:rPr>
                <w:rFonts w:ascii="Times New Roman"/>
                <w:b w:val="false"/>
                <w:i w:val="false"/>
                <w:color w:val="000000"/>
                <w:sz w:val="20"/>
              </w:rPr>
              <w:t>
04</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
          <w:p>
            <w:pPr>
              <w:spacing w:after="20"/>
              <w:ind w:left="20"/>
              <w:jc w:val="both"/>
            </w:pPr>
            <w:r>
              <w:rPr>
                <w:rFonts w:ascii="Times New Roman"/>
                <w:b w:val="false"/>
                <w:i w:val="false"/>
                <w:color w:val="000000"/>
                <w:sz w:val="20"/>
              </w:rPr>
              <w:t>
6</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
          <w:p>
            <w:pPr>
              <w:spacing w:after="20"/>
              <w:ind w:left="20"/>
              <w:jc w:val="both"/>
            </w:pPr>
            <w:r>
              <w:rPr>
                <w:rFonts w:ascii="Times New Roman"/>
                <w:b w:val="false"/>
                <w:i w:val="false"/>
                <w:color w:val="000000"/>
                <w:sz w:val="20"/>
              </w:rPr>
              <w:t>
227</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3"/>
          <w:p>
            <w:pPr>
              <w:spacing w:after="20"/>
              <w:ind w:left="20"/>
              <w:jc w:val="both"/>
            </w:pPr>
            <w:r>
              <w:rPr>
                <w:rFonts w:ascii="Times New Roman"/>
                <w:b w:val="false"/>
                <w:i w:val="false"/>
                <w:color w:val="000000"/>
                <w:sz w:val="20"/>
              </w:rPr>
              <w:t>
204</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4"/>
          <w:p>
            <w:pPr>
              <w:spacing w:after="20"/>
              <w:ind w:left="20"/>
              <w:jc w:val="both"/>
            </w:pPr>
            <w:r>
              <w:rPr>
                <w:rFonts w:ascii="Times New Roman"/>
                <w:b w:val="false"/>
                <w:i w:val="false"/>
                <w:color w:val="000000"/>
                <w:sz w:val="20"/>
              </w:rPr>
              <w:t>
100</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5"/>
          <w:p>
            <w:pPr>
              <w:spacing w:after="20"/>
              <w:ind w:left="20"/>
              <w:jc w:val="both"/>
            </w:pPr>
            <w:r>
              <w:rPr>
                <w:rFonts w:ascii="Times New Roman"/>
                <w:b w:val="false"/>
                <w:i w:val="false"/>
                <w:color w:val="000000"/>
                <w:sz w:val="20"/>
              </w:rPr>
              <w:t>
РБ</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6"/>
          <w:p>
            <w:pPr>
              <w:spacing w:after="20"/>
              <w:ind w:left="20"/>
              <w:jc w:val="both"/>
            </w:pPr>
            <w:r>
              <w:rPr>
                <w:rFonts w:ascii="Times New Roman"/>
                <w:b w:val="false"/>
                <w:i w:val="false"/>
                <w:color w:val="000000"/>
                <w:sz w:val="20"/>
              </w:rPr>
              <w:t>
04</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7"/>
          <w:p>
            <w:pPr>
              <w:spacing w:after="20"/>
              <w:ind w:left="20"/>
              <w:jc w:val="both"/>
            </w:pPr>
            <w:r>
              <w:rPr>
                <w:rFonts w:ascii="Times New Roman"/>
                <w:b w:val="false"/>
                <w:i w:val="false"/>
                <w:color w:val="000000"/>
                <w:sz w:val="20"/>
              </w:rPr>
              <w:t>
9</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8"/>
          <w:p>
            <w:pPr>
              <w:spacing w:after="20"/>
              <w:ind w:left="20"/>
              <w:jc w:val="both"/>
            </w:pPr>
            <w:r>
              <w:rPr>
                <w:rFonts w:ascii="Times New Roman"/>
                <w:b w:val="false"/>
                <w:i w:val="false"/>
                <w:color w:val="000000"/>
                <w:sz w:val="20"/>
              </w:rPr>
              <w:t>
651</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9"/>
          <w:p>
            <w:pPr>
              <w:spacing w:after="20"/>
              <w:ind w:left="20"/>
              <w:jc w:val="both"/>
            </w:pPr>
            <w:r>
              <w:rPr>
                <w:rFonts w:ascii="Times New Roman"/>
                <w:b w:val="false"/>
                <w:i w:val="false"/>
                <w:color w:val="000000"/>
                <w:sz w:val="20"/>
              </w:rPr>
              <w:t>
041</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0"/>
          <w:p>
            <w:pPr>
              <w:spacing w:after="20"/>
              <w:ind w:left="20"/>
              <w:jc w:val="both"/>
            </w:pPr>
            <w:r>
              <w:rPr>
                <w:rFonts w:ascii="Times New Roman"/>
                <w:b w:val="false"/>
                <w:i w:val="false"/>
                <w:color w:val="000000"/>
                <w:sz w:val="20"/>
              </w:rPr>
              <w:t>
100</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1"/>
          <w:p>
            <w:pPr>
              <w:spacing w:after="20"/>
              <w:ind w:left="20"/>
              <w:jc w:val="both"/>
            </w:pPr>
            <w:r>
              <w:rPr>
                <w:rFonts w:ascii="Times New Roman"/>
                <w:b w:val="false"/>
                <w:i w:val="false"/>
                <w:color w:val="000000"/>
                <w:sz w:val="20"/>
              </w:rPr>
              <w:t>
РБ</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2"/>
          <w:p>
            <w:pPr>
              <w:spacing w:after="20"/>
              <w:ind w:left="20"/>
              <w:jc w:val="both"/>
            </w:pPr>
            <w:r>
              <w:rPr>
                <w:rFonts w:ascii="Times New Roman"/>
                <w:b w:val="false"/>
                <w:i w:val="false"/>
                <w:color w:val="000000"/>
                <w:sz w:val="20"/>
              </w:rPr>
              <w:t>
04</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3"/>
          <w:p>
            <w:pPr>
              <w:spacing w:after="20"/>
              <w:ind w:left="20"/>
              <w:jc w:val="both"/>
            </w:pPr>
            <w:r>
              <w:rPr>
                <w:rFonts w:ascii="Times New Roman"/>
                <w:b w:val="false"/>
                <w:i w:val="false"/>
                <w:color w:val="000000"/>
                <w:sz w:val="20"/>
              </w:rPr>
              <w:t>
6</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4"/>
          <w:p>
            <w:pPr>
              <w:spacing w:after="20"/>
              <w:ind w:left="20"/>
              <w:jc w:val="both"/>
            </w:pPr>
            <w:r>
              <w:rPr>
                <w:rFonts w:ascii="Times New Roman"/>
                <w:b w:val="false"/>
                <w:i w:val="false"/>
                <w:color w:val="000000"/>
                <w:sz w:val="20"/>
              </w:rPr>
              <w:t>
227</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5"/>
          <w:p>
            <w:pPr>
              <w:spacing w:after="20"/>
              <w:ind w:left="20"/>
              <w:jc w:val="both"/>
            </w:pPr>
            <w:r>
              <w:rPr>
                <w:rFonts w:ascii="Times New Roman"/>
                <w:b w:val="false"/>
                <w:i w:val="false"/>
                <w:color w:val="000000"/>
                <w:sz w:val="20"/>
              </w:rPr>
              <w:t>
204</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6"/>
          <w:p>
            <w:pPr>
              <w:spacing w:after="20"/>
              <w:ind w:left="20"/>
              <w:jc w:val="both"/>
            </w:pPr>
            <w:r>
              <w:rPr>
                <w:rFonts w:ascii="Times New Roman"/>
                <w:b w:val="false"/>
                <w:i w:val="false"/>
                <w:color w:val="000000"/>
                <w:sz w:val="20"/>
              </w:rPr>
              <w:t>
100</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7"/>
          <w:p>
            <w:pPr>
              <w:spacing w:after="20"/>
              <w:ind w:left="20"/>
              <w:jc w:val="both"/>
            </w:pPr>
            <w:r>
              <w:rPr>
                <w:rFonts w:ascii="Times New Roman"/>
                <w:b w:val="false"/>
                <w:i w:val="false"/>
                <w:color w:val="000000"/>
                <w:sz w:val="20"/>
              </w:rPr>
              <w:t>
РБ</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8"/>
          <w:p>
            <w:pPr>
              <w:spacing w:after="20"/>
              <w:ind w:left="20"/>
              <w:jc w:val="both"/>
            </w:pPr>
            <w:r>
              <w:rPr>
                <w:rFonts w:ascii="Times New Roman"/>
                <w:b w:val="false"/>
                <w:i w:val="false"/>
                <w:color w:val="000000"/>
                <w:sz w:val="20"/>
              </w:rPr>
              <w:t>
04</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9"/>
          <w:p>
            <w:pPr>
              <w:spacing w:after="20"/>
              <w:ind w:left="20"/>
              <w:jc w:val="both"/>
            </w:pPr>
            <w:r>
              <w:rPr>
                <w:rFonts w:ascii="Times New Roman"/>
                <w:b w:val="false"/>
                <w:i w:val="false"/>
                <w:color w:val="000000"/>
                <w:sz w:val="20"/>
              </w:rPr>
              <w:t>
6</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0"/>
          <w:p>
            <w:pPr>
              <w:spacing w:after="20"/>
              <w:ind w:left="20"/>
              <w:jc w:val="both"/>
            </w:pPr>
            <w:r>
              <w:rPr>
                <w:rFonts w:ascii="Times New Roman"/>
                <w:b w:val="false"/>
                <w:i w:val="false"/>
                <w:color w:val="000000"/>
                <w:sz w:val="20"/>
              </w:rPr>
              <w:t>
227</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1"/>
          <w:p>
            <w:pPr>
              <w:spacing w:after="20"/>
              <w:ind w:left="20"/>
              <w:jc w:val="both"/>
            </w:pPr>
            <w:r>
              <w:rPr>
                <w:rFonts w:ascii="Times New Roman"/>
                <w:b w:val="false"/>
                <w:i w:val="false"/>
                <w:color w:val="000000"/>
                <w:sz w:val="20"/>
              </w:rPr>
              <w:t>
204</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2"/>
          <w:p>
            <w:pPr>
              <w:spacing w:after="20"/>
              <w:ind w:left="20"/>
              <w:jc w:val="both"/>
            </w:pPr>
            <w:r>
              <w:rPr>
                <w:rFonts w:ascii="Times New Roman"/>
                <w:b w:val="false"/>
                <w:i w:val="false"/>
                <w:color w:val="000000"/>
                <w:sz w:val="20"/>
              </w:rPr>
              <w:t>
100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3"/>
          <w:p>
            <w:pPr>
              <w:spacing w:after="20"/>
              <w:ind w:left="20"/>
              <w:jc w:val="both"/>
            </w:pPr>
            <w:r>
              <w:rPr>
                <w:rFonts w:ascii="Times New Roman"/>
                <w:b w:val="false"/>
                <w:i w:val="false"/>
                <w:color w:val="000000"/>
                <w:sz w:val="20"/>
              </w:rPr>
              <w:t>
РБ</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4"/>
          <w:p>
            <w:pPr>
              <w:spacing w:after="20"/>
              <w:ind w:left="20"/>
              <w:jc w:val="both"/>
            </w:pPr>
            <w:r>
              <w:rPr>
                <w:rFonts w:ascii="Times New Roman"/>
                <w:b w:val="false"/>
                <w:i w:val="false"/>
                <w:color w:val="000000"/>
                <w:sz w:val="20"/>
              </w:rPr>
              <w:t>
04</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5"/>
          <w:p>
            <w:pPr>
              <w:spacing w:after="20"/>
              <w:ind w:left="20"/>
              <w:jc w:val="both"/>
            </w:pPr>
            <w:r>
              <w:rPr>
                <w:rFonts w:ascii="Times New Roman"/>
                <w:b w:val="false"/>
                <w:i w:val="false"/>
                <w:color w:val="000000"/>
                <w:sz w:val="20"/>
              </w:rPr>
              <w:t>
9</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56"/>
          <w:p>
            <w:pPr>
              <w:spacing w:after="20"/>
              <w:ind w:left="20"/>
              <w:jc w:val="both"/>
            </w:pPr>
            <w:r>
              <w:rPr>
                <w:rFonts w:ascii="Times New Roman"/>
                <w:b w:val="false"/>
                <w:i w:val="false"/>
                <w:color w:val="000000"/>
                <w:sz w:val="20"/>
              </w:rPr>
              <w:t>
651</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57"/>
          <w:p>
            <w:pPr>
              <w:spacing w:after="20"/>
              <w:ind w:left="20"/>
              <w:jc w:val="both"/>
            </w:pPr>
            <w:r>
              <w:rPr>
                <w:rFonts w:ascii="Times New Roman"/>
                <w:b w:val="false"/>
                <w:i w:val="false"/>
                <w:color w:val="000000"/>
                <w:sz w:val="20"/>
              </w:rPr>
              <w:t>
041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58"/>
          <w:p>
            <w:pPr>
              <w:spacing w:after="20"/>
              <w:ind w:left="20"/>
              <w:jc w:val="both"/>
            </w:pPr>
            <w:r>
              <w:rPr>
                <w:rFonts w:ascii="Times New Roman"/>
                <w:b w:val="false"/>
                <w:i w:val="false"/>
                <w:color w:val="000000"/>
                <w:sz w:val="20"/>
              </w:rPr>
              <w:t>
100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9"/>
          <w:p>
            <w:pPr>
              <w:spacing w:after="20"/>
              <w:ind w:left="20"/>
              <w:jc w:val="both"/>
            </w:pPr>
            <w:r>
              <w:rPr>
                <w:rFonts w:ascii="Times New Roman"/>
                <w:b w:val="false"/>
                <w:i w:val="false"/>
                <w:color w:val="000000"/>
                <w:sz w:val="20"/>
              </w:rPr>
              <w:t>
МБ</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60"/>
          <w:p>
            <w:pPr>
              <w:spacing w:after="20"/>
              <w:ind w:left="20"/>
              <w:jc w:val="both"/>
            </w:pPr>
            <w:r>
              <w:rPr>
                <w:rFonts w:ascii="Times New Roman"/>
                <w:b w:val="false"/>
                <w:i w:val="false"/>
                <w:color w:val="000000"/>
                <w:sz w:val="20"/>
              </w:rPr>
              <w:t>
04</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1"/>
          <w:p>
            <w:pPr>
              <w:spacing w:after="20"/>
              <w:ind w:left="20"/>
              <w:jc w:val="both"/>
            </w:pPr>
            <w:r>
              <w:rPr>
                <w:rFonts w:ascii="Times New Roman"/>
                <w:b w:val="false"/>
                <w:i w:val="false"/>
                <w:color w:val="000000"/>
                <w:sz w:val="20"/>
              </w:rPr>
              <w:t>
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2"/>
          <w:p>
            <w:pPr>
              <w:spacing w:after="20"/>
              <w:ind w:left="20"/>
              <w:jc w:val="both"/>
            </w:pPr>
            <w:r>
              <w:rPr>
                <w:rFonts w:ascii="Times New Roman"/>
                <w:b w:val="false"/>
                <w:i w:val="false"/>
                <w:color w:val="000000"/>
                <w:sz w:val="20"/>
              </w:rPr>
              <w:t>
261</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3"/>
          <w:p>
            <w:pPr>
              <w:spacing w:after="20"/>
              <w:ind w:left="20"/>
              <w:jc w:val="both"/>
            </w:pPr>
            <w:r>
              <w:rPr>
                <w:rFonts w:ascii="Times New Roman"/>
                <w:b w:val="false"/>
                <w:i w:val="false"/>
                <w:color w:val="000000"/>
                <w:sz w:val="20"/>
              </w:rPr>
              <w:t>
024</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4"/>
          <w:p>
            <w:pPr>
              <w:spacing w:after="20"/>
              <w:ind w:left="20"/>
              <w:jc w:val="both"/>
            </w:pPr>
            <w:r>
              <w:rPr>
                <w:rFonts w:ascii="Times New Roman"/>
                <w:b w:val="false"/>
                <w:i w:val="false"/>
                <w:color w:val="000000"/>
                <w:sz w:val="20"/>
              </w:rPr>
              <w:t>
015</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65"/>
          <w:p>
            <w:pPr>
              <w:spacing w:after="20"/>
              <w:ind w:left="20"/>
              <w:jc w:val="both"/>
            </w:pPr>
            <w:r>
              <w:rPr>
                <w:rFonts w:ascii="Times New Roman"/>
                <w:b w:val="false"/>
                <w:i w:val="false"/>
                <w:color w:val="000000"/>
                <w:sz w:val="20"/>
              </w:rPr>
              <w:t>
РБ</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6"/>
          <w:p>
            <w:pPr>
              <w:spacing w:after="20"/>
              <w:ind w:left="20"/>
              <w:jc w:val="both"/>
            </w:pPr>
            <w:r>
              <w:rPr>
                <w:rFonts w:ascii="Times New Roman"/>
                <w:b w:val="false"/>
                <w:i w:val="false"/>
                <w:color w:val="000000"/>
                <w:sz w:val="20"/>
              </w:rPr>
              <w:t>
04</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67"/>
          <w:p>
            <w:pPr>
              <w:spacing w:after="20"/>
              <w:ind w:left="20"/>
              <w:jc w:val="both"/>
            </w:pPr>
            <w:r>
              <w:rPr>
                <w:rFonts w:ascii="Times New Roman"/>
                <w:b w:val="false"/>
                <w:i w:val="false"/>
                <w:color w:val="000000"/>
                <w:sz w:val="20"/>
              </w:rPr>
              <w:t>
6</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68"/>
          <w:p>
            <w:pPr>
              <w:spacing w:after="20"/>
              <w:ind w:left="20"/>
              <w:jc w:val="both"/>
            </w:pPr>
            <w:r>
              <w:rPr>
                <w:rFonts w:ascii="Times New Roman"/>
                <w:b w:val="false"/>
                <w:i w:val="false"/>
                <w:color w:val="000000"/>
                <w:sz w:val="20"/>
              </w:rPr>
              <w:t>
227</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9"/>
          <w:p>
            <w:pPr>
              <w:spacing w:after="20"/>
              <w:ind w:left="20"/>
              <w:jc w:val="both"/>
            </w:pPr>
            <w:r>
              <w:rPr>
                <w:rFonts w:ascii="Times New Roman"/>
                <w:b w:val="false"/>
                <w:i w:val="false"/>
                <w:color w:val="000000"/>
                <w:sz w:val="20"/>
              </w:rPr>
              <w:t>
204</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70"/>
          <w:p>
            <w:pPr>
              <w:spacing w:after="20"/>
              <w:ind w:left="20"/>
              <w:jc w:val="both"/>
            </w:pPr>
            <w:r>
              <w:rPr>
                <w:rFonts w:ascii="Times New Roman"/>
                <w:b w:val="false"/>
                <w:i w:val="false"/>
                <w:color w:val="000000"/>
                <w:sz w:val="20"/>
              </w:rPr>
              <w:t>
100</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71"/>
          <w:p>
            <w:pPr>
              <w:spacing w:after="20"/>
              <w:ind w:left="20"/>
              <w:jc w:val="both"/>
            </w:pPr>
            <w:r>
              <w:rPr>
                <w:rFonts w:ascii="Times New Roman"/>
                <w:b w:val="false"/>
                <w:i w:val="false"/>
                <w:color w:val="000000"/>
                <w:sz w:val="20"/>
              </w:rPr>
              <w:t>
РБ</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72"/>
          <w:p>
            <w:pPr>
              <w:spacing w:after="20"/>
              <w:ind w:left="20"/>
              <w:jc w:val="both"/>
            </w:pPr>
            <w:r>
              <w:rPr>
                <w:rFonts w:ascii="Times New Roman"/>
                <w:b w:val="false"/>
                <w:i w:val="false"/>
                <w:color w:val="000000"/>
                <w:sz w:val="20"/>
              </w:rPr>
              <w:t>
04</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73"/>
          <w:p>
            <w:pPr>
              <w:spacing w:after="20"/>
              <w:ind w:left="20"/>
              <w:jc w:val="both"/>
            </w:pPr>
            <w:r>
              <w:rPr>
                <w:rFonts w:ascii="Times New Roman"/>
                <w:b w:val="false"/>
                <w:i w:val="false"/>
                <w:color w:val="000000"/>
                <w:sz w:val="20"/>
              </w:rPr>
              <w:t>
6</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74"/>
          <w:p>
            <w:pPr>
              <w:spacing w:after="20"/>
              <w:ind w:left="20"/>
              <w:jc w:val="both"/>
            </w:pPr>
            <w:r>
              <w:rPr>
                <w:rFonts w:ascii="Times New Roman"/>
                <w:b w:val="false"/>
                <w:i w:val="false"/>
                <w:color w:val="000000"/>
                <w:sz w:val="20"/>
              </w:rPr>
              <w:t>
227</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75"/>
          <w:p>
            <w:pPr>
              <w:spacing w:after="20"/>
              <w:ind w:left="20"/>
              <w:jc w:val="both"/>
            </w:pPr>
            <w:r>
              <w:rPr>
                <w:rFonts w:ascii="Times New Roman"/>
                <w:b w:val="false"/>
                <w:i w:val="false"/>
                <w:color w:val="000000"/>
                <w:sz w:val="20"/>
              </w:rPr>
              <w:t>
204</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76"/>
          <w:p>
            <w:pPr>
              <w:spacing w:after="20"/>
              <w:ind w:left="20"/>
              <w:jc w:val="both"/>
            </w:pPr>
            <w:r>
              <w:rPr>
                <w:rFonts w:ascii="Times New Roman"/>
                <w:b w:val="false"/>
                <w:i w:val="false"/>
                <w:color w:val="000000"/>
                <w:sz w:val="20"/>
              </w:rPr>
              <w:t>
100</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77"/>
          <w:p>
            <w:pPr>
              <w:spacing w:after="20"/>
              <w:ind w:left="20"/>
              <w:jc w:val="both"/>
            </w:pPr>
            <w:r>
              <w:rPr>
                <w:rFonts w:ascii="Times New Roman"/>
                <w:b w:val="false"/>
                <w:i w:val="false"/>
                <w:color w:val="000000"/>
                <w:sz w:val="20"/>
              </w:rPr>
              <w:t>
МБ</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78"/>
          <w:p>
            <w:pPr>
              <w:spacing w:after="20"/>
              <w:ind w:left="20"/>
              <w:jc w:val="both"/>
            </w:pPr>
            <w:r>
              <w:rPr>
                <w:rFonts w:ascii="Times New Roman"/>
                <w:b w:val="false"/>
                <w:i w:val="false"/>
                <w:color w:val="000000"/>
                <w:sz w:val="20"/>
              </w:rPr>
              <w:t>
04</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79"/>
          <w:p>
            <w:pPr>
              <w:spacing w:after="20"/>
              <w:ind w:left="20"/>
              <w:jc w:val="both"/>
            </w:pPr>
            <w:r>
              <w:rPr>
                <w:rFonts w:ascii="Times New Roman"/>
                <w:b w:val="false"/>
                <w:i w:val="false"/>
                <w:color w:val="000000"/>
                <w:sz w:val="20"/>
              </w:rPr>
              <w:t>
4</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0"/>
          <w:p>
            <w:pPr>
              <w:spacing w:after="20"/>
              <w:ind w:left="20"/>
              <w:jc w:val="both"/>
            </w:pPr>
            <w:r>
              <w:rPr>
                <w:rFonts w:ascii="Times New Roman"/>
                <w:b w:val="false"/>
                <w:i w:val="false"/>
                <w:color w:val="000000"/>
                <w:sz w:val="20"/>
              </w:rPr>
              <w:t>
261</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81"/>
          <w:p>
            <w:pPr>
              <w:spacing w:after="20"/>
              <w:ind w:left="20"/>
              <w:jc w:val="both"/>
            </w:pPr>
            <w:r>
              <w:rPr>
                <w:rFonts w:ascii="Times New Roman"/>
                <w:b w:val="false"/>
                <w:i w:val="false"/>
                <w:color w:val="000000"/>
                <w:sz w:val="20"/>
              </w:rPr>
              <w:t>
024</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82"/>
          <w:p>
            <w:pPr>
              <w:spacing w:after="20"/>
              <w:ind w:left="20"/>
              <w:jc w:val="both"/>
            </w:pPr>
            <w:r>
              <w:rPr>
                <w:rFonts w:ascii="Times New Roman"/>
                <w:b w:val="false"/>
                <w:i w:val="false"/>
                <w:color w:val="000000"/>
                <w:sz w:val="20"/>
              </w:rPr>
              <w:t>
015</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83"/>
          <w:p>
            <w:pPr>
              <w:spacing w:after="20"/>
              <w:ind w:left="20"/>
              <w:jc w:val="both"/>
            </w:pPr>
            <w:r>
              <w:rPr>
                <w:rFonts w:ascii="Times New Roman"/>
                <w:b w:val="false"/>
                <w:i w:val="false"/>
                <w:color w:val="000000"/>
                <w:sz w:val="20"/>
              </w:rPr>
              <w:t>
РБ</w:t>
            </w:r>
          </w:p>
          <w:bookmarkEnd w:id="83"/>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84"/>
          <w:p>
            <w:pPr>
              <w:spacing w:after="20"/>
              <w:ind w:left="20"/>
              <w:jc w:val="both"/>
            </w:pPr>
            <w:r>
              <w:rPr>
                <w:rFonts w:ascii="Times New Roman"/>
                <w:b w:val="false"/>
                <w:i w:val="false"/>
                <w:color w:val="000000"/>
                <w:sz w:val="20"/>
              </w:rPr>
              <w:t>
04</w:t>
            </w:r>
          </w:p>
          <w:bookmarkEnd w:id="84"/>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85"/>
          <w:p>
            <w:pPr>
              <w:spacing w:after="20"/>
              <w:ind w:left="20"/>
              <w:jc w:val="both"/>
            </w:pPr>
            <w:r>
              <w:rPr>
                <w:rFonts w:ascii="Times New Roman"/>
                <w:b w:val="false"/>
                <w:i w:val="false"/>
                <w:color w:val="000000"/>
                <w:sz w:val="20"/>
              </w:rPr>
              <w:t>
6</w:t>
            </w:r>
          </w:p>
          <w:bookmarkEnd w:id="85"/>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86"/>
          <w:p>
            <w:pPr>
              <w:spacing w:after="20"/>
              <w:ind w:left="20"/>
              <w:jc w:val="both"/>
            </w:pPr>
            <w:r>
              <w:rPr>
                <w:rFonts w:ascii="Times New Roman"/>
                <w:b w:val="false"/>
                <w:i w:val="false"/>
                <w:color w:val="000000"/>
                <w:sz w:val="20"/>
              </w:rPr>
              <w:t>
227</w:t>
            </w:r>
          </w:p>
          <w:bookmarkEnd w:id="86"/>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87"/>
          <w:p>
            <w:pPr>
              <w:spacing w:after="20"/>
              <w:ind w:left="20"/>
              <w:jc w:val="both"/>
            </w:pPr>
            <w:r>
              <w:rPr>
                <w:rFonts w:ascii="Times New Roman"/>
                <w:b w:val="false"/>
                <w:i w:val="false"/>
                <w:color w:val="000000"/>
                <w:sz w:val="20"/>
              </w:rPr>
              <w:t>
204</w:t>
            </w:r>
          </w:p>
          <w:bookmarkEnd w:id="87"/>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88"/>
          <w:p>
            <w:pPr>
              <w:spacing w:after="20"/>
              <w:ind w:left="20"/>
              <w:jc w:val="both"/>
            </w:pPr>
            <w:r>
              <w:rPr>
                <w:rFonts w:ascii="Times New Roman"/>
                <w:b w:val="false"/>
                <w:i w:val="false"/>
                <w:color w:val="000000"/>
                <w:sz w:val="20"/>
              </w:rPr>
              <w:t>
100</w:t>
            </w:r>
          </w:p>
          <w:bookmarkEnd w:id="88"/>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89"/>
          <w:p>
            <w:pPr>
              <w:spacing w:after="20"/>
              <w:ind w:left="20"/>
              <w:jc w:val="both"/>
            </w:pPr>
            <w:r>
              <w:rPr>
                <w:rFonts w:ascii="Times New Roman"/>
                <w:b w:val="false"/>
                <w:i w:val="false"/>
                <w:color w:val="000000"/>
                <w:sz w:val="20"/>
              </w:rPr>
              <w:t>
РБ</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90"/>
          <w:p>
            <w:pPr>
              <w:spacing w:after="20"/>
              <w:ind w:left="20"/>
              <w:jc w:val="both"/>
            </w:pPr>
            <w:r>
              <w:rPr>
                <w:rFonts w:ascii="Times New Roman"/>
                <w:b w:val="false"/>
                <w:i w:val="false"/>
                <w:color w:val="000000"/>
                <w:sz w:val="20"/>
              </w:rPr>
              <w:t>
01</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91"/>
          <w:p>
            <w:pPr>
              <w:spacing w:after="20"/>
              <w:ind w:left="20"/>
              <w:jc w:val="both"/>
            </w:pPr>
            <w:r>
              <w:rPr>
                <w:rFonts w:ascii="Times New Roman"/>
                <w:b w:val="false"/>
                <w:i w:val="false"/>
                <w:color w:val="000000"/>
                <w:sz w:val="20"/>
              </w:rPr>
              <w:t>
4</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92"/>
          <w:p>
            <w:pPr>
              <w:spacing w:after="20"/>
              <w:ind w:left="20"/>
              <w:jc w:val="both"/>
            </w:pPr>
            <w:r>
              <w:rPr>
                <w:rFonts w:ascii="Times New Roman"/>
                <w:b w:val="false"/>
                <w:i w:val="false"/>
                <w:color w:val="000000"/>
                <w:sz w:val="20"/>
              </w:rPr>
              <w:t>
227</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93"/>
          <w:p>
            <w:pPr>
              <w:spacing w:after="20"/>
              <w:ind w:left="20"/>
              <w:jc w:val="both"/>
            </w:pPr>
            <w:r>
              <w:rPr>
                <w:rFonts w:ascii="Times New Roman"/>
                <w:b w:val="false"/>
                <w:i w:val="false"/>
                <w:color w:val="000000"/>
                <w:sz w:val="20"/>
              </w:rPr>
              <w:t>
217</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94"/>
          <w:p>
            <w:pPr>
              <w:spacing w:after="20"/>
              <w:ind w:left="20"/>
              <w:jc w:val="both"/>
            </w:pPr>
            <w:r>
              <w:rPr>
                <w:rFonts w:ascii="Times New Roman"/>
                <w:b w:val="false"/>
                <w:i w:val="false"/>
                <w:color w:val="000000"/>
                <w:sz w:val="20"/>
              </w:rPr>
              <w:t>
101</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95"/>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135, 136, 144, 149, 151, 152, 153, 154, 156, 157,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63 Закона об образовании, Правила № 541.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особо охраняемых природных территорий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96"/>
          <w:p>
            <w:pPr>
              <w:spacing w:after="20"/>
              <w:ind w:left="20"/>
              <w:jc w:val="both"/>
            </w:pPr>
            <w:r>
              <w:rPr>
                <w:rFonts w:ascii="Times New Roman"/>
                <w:b w:val="false"/>
                <w:i w:val="false"/>
                <w:color w:val="000000"/>
                <w:sz w:val="20"/>
              </w:rPr>
              <w:t>
РБ</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97"/>
          <w:p>
            <w:pPr>
              <w:spacing w:after="20"/>
              <w:ind w:left="20"/>
              <w:jc w:val="both"/>
            </w:pPr>
            <w:r>
              <w:rPr>
                <w:rFonts w:ascii="Times New Roman"/>
                <w:b w:val="false"/>
                <w:i w:val="false"/>
                <w:color w:val="000000"/>
                <w:sz w:val="20"/>
              </w:rPr>
              <w:t>
10</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98"/>
          <w:p>
            <w:pPr>
              <w:spacing w:after="20"/>
              <w:ind w:left="20"/>
              <w:jc w:val="both"/>
            </w:pPr>
            <w:r>
              <w:rPr>
                <w:rFonts w:ascii="Times New Roman"/>
                <w:b w:val="false"/>
                <w:i w:val="false"/>
                <w:color w:val="000000"/>
                <w:sz w:val="20"/>
              </w:rPr>
              <w:t>
3</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99"/>
          <w:p>
            <w:pPr>
              <w:spacing w:after="20"/>
              <w:ind w:left="20"/>
              <w:jc w:val="both"/>
            </w:pPr>
            <w:r>
              <w:rPr>
                <w:rFonts w:ascii="Times New Roman"/>
                <w:b w:val="false"/>
                <w:i w:val="false"/>
                <w:color w:val="000000"/>
                <w:sz w:val="20"/>
              </w:rPr>
              <w:t>
207</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694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00"/>
          <w:p>
            <w:pPr>
              <w:spacing w:after="20"/>
              <w:ind w:left="20"/>
              <w:jc w:val="both"/>
            </w:pPr>
            <w:r>
              <w:rPr>
                <w:rFonts w:ascii="Times New Roman"/>
                <w:b w:val="false"/>
                <w:i w:val="false"/>
                <w:color w:val="000000"/>
                <w:sz w:val="20"/>
              </w:rPr>
              <w:t>
256</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01"/>
          <w:p>
            <w:pPr>
              <w:spacing w:after="20"/>
              <w:ind w:left="20"/>
              <w:jc w:val="both"/>
            </w:pPr>
            <w:r>
              <w:rPr>
                <w:rFonts w:ascii="Times New Roman"/>
                <w:b w:val="false"/>
                <w:i w:val="false"/>
                <w:color w:val="000000"/>
                <w:sz w:val="20"/>
              </w:rPr>
              <w:t>
100</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02"/>
          <w:p>
            <w:pPr>
              <w:spacing w:after="20"/>
              <w:ind w:left="20"/>
              <w:jc w:val="both"/>
            </w:pPr>
            <w:r>
              <w:rPr>
                <w:rFonts w:ascii="Times New Roman"/>
                <w:b w:val="false"/>
                <w:i w:val="false"/>
                <w:color w:val="000000"/>
                <w:sz w:val="20"/>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размещению на особо охраняемой природной территории трубопроводов, линий электропередачи и связи, дорог (кроме дорог общего пользования); туристского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проведению любительского (спортивного) рыболовства;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 по производству продукции для объектов общественного питания;</w:t>
            </w:r>
          </w:p>
          <w:p>
            <w:pPr>
              <w:spacing w:after="20"/>
              <w:ind w:left="20"/>
              <w:jc w:val="both"/>
            </w:pPr>
            <w:r>
              <w:rPr>
                <w:rFonts w:ascii="Times New Roman"/>
                <w:b w:val="false"/>
                <w:i w:val="false"/>
                <w:color w:val="000000"/>
                <w:sz w:val="20"/>
              </w:rPr>
              <w:t>
6) по предоставлению транспортных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03"/>
          <w:p>
            <w:pPr>
              <w:spacing w:after="20"/>
              <w:ind w:left="20"/>
              <w:jc w:val="both"/>
            </w:pPr>
            <w:r>
              <w:rPr>
                <w:rFonts w:ascii="Times New Roman"/>
                <w:b w:val="false"/>
                <w:i w:val="false"/>
                <w:color w:val="000000"/>
                <w:sz w:val="20"/>
              </w:rPr>
              <w:t>
1) сохранение и развитие природных комплексов;</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охрану растительного и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восстановительных и защитных мероприятий в лесах, включая рубки промежуточного пользования и прочие рубки;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очистку и благоустройство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развитие инфраструктуры, связанной с охраной объектов природно-заповедного фонда, туристской, рекреационной и ограниченной хозяйственной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ограниченную хозяйственную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оплату стоимости работ (услуг) физических и (или) юридических лиц, осуществляющих работы (услуги), связанные с уборкой ликвидной захламленности (ветровальных и буреломных деревьев), образовавшейся в результате чрезвычайной ситуации природного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оплату стоимости работ (услуг) юридических лиц, осуществляющих деятельность по управлению контрольно-пропускными пунктами государственных национальных природных парков;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строительство, реконструкцию и ремонт зданий, сооружений и иных объектов, связанных с природоохранной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подготовку и повышение квалификации специалистов для особо охраняемых природных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поощрение работников природоохранных учреждений за трудовые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проведение научных исследований в области особо охраняемых природных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организацию и содержание музеев природы и выставок;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развитие и благоустройство рекреационных зон;</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совершенствование рекламной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экологическую пропаганду;</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предупреждение и ликвидацию негативных экологических последствий.</w:t>
            </w:r>
          </w:p>
          <w:p>
            <w:pPr>
              <w:spacing w:after="20"/>
              <w:ind w:left="20"/>
              <w:jc w:val="both"/>
            </w:pPr>
            <w:r>
              <w:rPr>
                <w:rFonts w:ascii="Times New Roman"/>
                <w:b w:val="false"/>
                <w:i w:val="false"/>
                <w:color w:val="000000"/>
                <w:sz w:val="20"/>
              </w:rPr>
              <w:t>
(112, 113, 116, 121, 122, 123, 124, 131, 135, 136, 141, 142, 143, 144, 149, 151, 152, 153, 154, 156, 159, 161, 165, 169, 413, 414, 416, 417,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38 Закона Республики Казахстан "Об особо охраняемых природных территориях", приказ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(далее – Правила № 22) (зарегистрирован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04"/>
          <w:p>
            <w:pPr>
              <w:spacing w:after="20"/>
              <w:ind w:left="20"/>
              <w:jc w:val="both"/>
            </w:pPr>
            <w:r>
              <w:rPr>
                <w:rFonts w:ascii="Times New Roman"/>
                <w:b w:val="false"/>
                <w:i w:val="false"/>
                <w:color w:val="000000"/>
                <w:sz w:val="20"/>
              </w:rPr>
              <w:t>
РБ</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5"/>
          <w:p>
            <w:pPr>
              <w:spacing w:after="20"/>
              <w:ind w:left="20"/>
              <w:jc w:val="both"/>
            </w:pPr>
            <w:r>
              <w:rPr>
                <w:rFonts w:ascii="Times New Roman"/>
                <w:b w:val="false"/>
                <w:i w:val="false"/>
                <w:color w:val="000000"/>
                <w:sz w:val="20"/>
              </w:rPr>
              <w:t>
10</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6"/>
          <w:p>
            <w:pPr>
              <w:spacing w:after="20"/>
              <w:ind w:left="20"/>
              <w:jc w:val="both"/>
            </w:pPr>
            <w:r>
              <w:rPr>
                <w:rFonts w:ascii="Times New Roman"/>
                <w:b w:val="false"/>
                <w:i w:val="false"/>
                <w:color w:val="000000"/>
                <w:sz w:val="20"/>
              </w:rPr>
              <w:t>
3</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7"/>
          <w:p>
            <w:pPr>
              <w:spacing w:after="20"/>
              <w:ind w:left="20"/>
              <w:jc w:val="both"/>
            </w:pPr>
            <w:r>
              <w:rPr>
                <w:rFonts w:ascii="Times New Roman"/>
                <w:b w:val="false"/>
                <w:i w:val="false"/>
                <w:color w:val="000000"/>
                <w:sz w:val="20"/>
              </w:rPr>
              <w:t>
207</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694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08"/>
          <w:p>
            <w:pPr>
              <w:spacing w:after="20"/>
              <w:ind w:left="20"/>
              <w:jc w:val="both"/>
            </w:pPr>
            <w:r>
              <w:rPr>
                <w:rFonts w:ascii="Times New Roman"/>
                <w:b w:val="false"/>
                <w:i w:val="false"/>
                <w:color w:val="000000"/>
                <w:sz w:val="20"/>
              </w:rPr>
              <w:t>
256</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09"/>
          <w:p>
            <w:pPr>
              <w:spacing w:after="20"/>
              <w:ind w:left="20"/>
              <w:jc w:val="both"/>
            </w:pPr>
            <w:r>
              <w:rPr>
                <w:rFonts w:ascii="Times New Roman"/>
                <w:b w:val="false"/>
                <w:i w:val="false"/>
                <w:color w:val="000000"/>
                <w:sz w:val="20"/>
              </w:rPr>
              <w:t>
100</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10"/>
          <w:p>
            <w:pPr>
              <w:spacing w:after="20"/>
              <w:ind w:left="20"/>
              <w:jc w:val="both"/>
            </w:pPr>
            <w:r>
              <w:rPr>
                <w:rFonts w:ascii="Times New Roman"/>
                <w:b w:val="false"/>
                <w:i w:val="false"/>
                <w:color w:val="000000"/>
                <w:sz w:val="20"/>
              </w:rPr>
              <w:t>
Доходы от ограниченной хозяйственной деятельности, в том числе от:</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производства сувенирной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реализации товаров от рубок промежуточного пользования и прочих рубок, продукции переработки, полученной от них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реализации продукции побочных лесных пользований (ограниченная пастьба скота, мараловодство, сенокошение, любительский сбор грибов, плодов и ягод);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выращивания посадочного материала для воспроизводства лесов и озеленения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доходов от реализации товаров ограниченной хозяйственной деятельности, реализации рыбы и рыбной продукции, создания лесных культур, защитных и озеленительных насаждений;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выращивания рыбопосадочного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20"/>
              <w:ind w:left="20"/>
              <w:jc w:val="both"/>
            </w:pPr>
            <w:r>
              <w:rPr>
                <w:rFonts w:ascii="Times New Roman"/>
                <w:b w:val="false"/>
                <w:i w:val="false"/>
                <w:color w:val="000000"/>
                <w:sz w:val="20"/>
              </w:rPr>
              <w:t>
8) сбора (переработки) лесных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11"/>
          <w:p>
            <w:pPr>
              <w:spacing w:after="20"/>
              <w:ind w:left="20"/>
              <w:jc w:val="both"/>
            </w:pPr>
            <w:r>
              <w:rPr>
                <w:rFonts w:ascii="Times New Roman"/>
                <w:b w:val="false"/>
                <w:i w:val="false"/>
                <w:color w:val="000000"/>
                <w:sz w:val="20"/>
              </w:rPr>
              <w:t>
РБ</w:t>
            </w:r>
          </w:p>
          <w:bookmarkEnd w:id="111"/>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12"/>
          <w:p>
            <w:pPr>
              <w:spacing w:after="20"/>
              <w:ind w:left="20"/>
              <w:jc w:val="both"/>
            </w:pPr>
            <w:r>
              <w:rPr>
                <w:rFonts w:ascii="Times New Roman"/>
                <w:b w:val="false"/>
                <w:i w:val="false"/>
                <w:color w:val="000000"/>
                <w:sz w:val="20"/>
              </w:rPr>
              <w:t>
10</w:t>
            </w:r>
          </w:p>
          <w:bookmarkEnd w:id="112"/>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3"/>
          <w:p>
            <w:pPr>
              <w:spacing w:after="20"/>
              <w:ind w:left="20"/>
              <w:jc w:val="both"/>
            </w:pPr>
            <w:r>
              <w:rPr>
                <w:rFonts w:ascii="Times New Roman"/>
                <w:b w:val="false"/>
                <w:i w:val="false"/>
                <w:color w:val="000000"/>
                <w:sz w:val="20"/>
              </w:rPr>
              <w:t>
5</w:t>
            </w:r>
          </w:p>
          <w:bookmarkEnd w:id="113"/>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14"/>
          <w:p>
            <w:pPr>
              <w:spacing w:after="20"/>
              <w:ind w:left="20"/>
              <w:jc w:val="both"/>
            </w:pPr>
            <w:r>
              <w:rPr>
                <w:rFonts w:ascii="Times New Roman"/>
                <w:b w:val="false"/>
                <w:i w:val="false"/>
                <w:color w:val="000000"/>
                <w:sz w:val="20"/>
              </w:rPr>
              <w:t>
694</w:t>
            </w:r>
          </w:p>
          <w:bookmarkEnd w:id="114"/>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15"/>
          <w:p>
            <w:pPr>
              <w:spacing w:after="20"/>
              <w:ind w:left="20"/>
              <w:jc w:val="both"/>
            </w:pPr>
            <w:r>
              <w:rPr>
                <w:rFonts w:ascii="Times New Roman"/>
                <w:b w:val="false"/>
                <w:i w:val="false"/>
                <w:color w:val="000000"/>
                <w:sz w:val="20"/>
              </w:rPr>
              <w:t>
007</w:t>
            </w:r>
          </w:p>
          <w:bookmarkEnd w:id="115"/>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6"/>
          <w:p>
            <w:pPr>
              <w:spacing w:after="20"/>
              <w:ind w:left="20"/>
              <w:jc w:val="both"/>
            </w:pPr>
            <w:r>
              <w:rPr>
                <w:rFonts w:ascii="Times New Roman"/>
                <w:b w:val="false"/>
                <w:i w:val="false"/>
                <w:color w:val="000000"/>
                <w:sz w:val="20"/>
              </w:rPr>
              <w:t>
100</w:t>
            </w:r>
          </w:p>
          <w:bookmarkEnd w:id="116"/>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символики (эмблемы и флага)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17"/>
          <w:p>
            <w:pPr>
              <w:spacing w:after="20"/>
              <w:ind w:left="20"/>
              <w:jc w:val="both"/>
            </w:pPr>
            <w:r>
              <w:rPr>
                <w:rFonts w:ascii="Times New Roman"/>
                <w:b w:val="false"/>
                <w:i w:val="false"/>
                <w:color w:val="000000"/>
                <w:sz w:val="20"/>
              </w:rPr>
              <w:t>
РБ</w:t>
            </w:r>
          </w:p>
          <w:bookmarkEnd w:id="117"/>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18"/>
          <w:p>
            <w:pPr>
              <w:spacing w:after="20"/>
              <w:ind w:left="20"/>
              <w:jc w:val="both"/>
            </w:pPr>
            <w:r>
              <w:rPr>
                <w:rFonts w:ascii="Times New Roman"/>
                <w:b w:val="false"/>
                <w:i w:val="false"/>
                <w:color w:val="000000"/>
                <w:sz w:val="20"/>
              </w:rPr>
              <w:t>
10</w:t>
            </w:r>
          </w:p>
          <w:bookmarkEnd w:id="118"/>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9"/>
          <w:p>
            <w:pPr>
              <w:spacing w:after="20"/>
              <w:ind w:left="20"/>
              <w:jc w:val="both"/>
            </w:pPr>
            <w:r>
              <w:rPr>
                <w:rFonts w:ascii="Times New Roman"/>
                <w:b w:val="false"/>
                <w:i w:val="false"/>
                <w:color w:val="000000"/>
                <w:sz w:val="20"/>
              </w:rPr>
              <w:t>
5</w:t>
            </w:r>
          </w:p>
          <w:bookmarkEnd w:id="119"/>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20"/>
          <w:p>
            <w:pPr>
              <w:spacing w:after="20"/>
              <w:ind w:left="20"/>
              <w:jc w:val="both"/>
            </w:pPr>
            <w:r>
              <w:rPr>
                <w:rFonts w:ascii="Times New Roman"/>
                <w:b w:val="false"/>
                <w:i w:val="false"/>
                <w:color w:val="000000"/>
                <w:sz w:val="20"/>
              </w:rPr>
              <w:t>
694</w:t>
            </w:r>
          </w:p>
          <w:bookmarkEnd w:id="120"/>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1"/>
          <w:p>
            <w:pPr>
              <w:spacing w:after="20"/>
              <w:ind w:left="20"/>
              <w:jc w:val="both"/>
            </w:pPr>
            <w:r>
              <w:rPr>
                <w:rFonts w:ascii="Times New Roman"/>
                <w:b w:val="false"/>
                <w:i w:val="false"/>
                <w:color w:val="000000"/>
                <w:sz w:val="20"/>
              </w:rPr>
              <w:t>
007</w:t>
            </w:r>
          </w:p>
          <w:bookmarkEnd w:id="121"/>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2"/>
          <w:p>
            <w:pPr>
              <w:spacing w:after="20"/>
              <w:ind w:left="20"/>
              <w:jc w:val="both"/>
            </w:pPr>
            <w:r>
              <w:rPr>
                <w:rFonts w:ascii="Times New Roman"/>
                <w:b w:val="false"/>
                <w:i w:val="false"/>
                <w:color w:val="000000"/>
                <w:sz w:val="20"/>
              </w:rPr>
              <w:t>
100</w:t>
            </w:r>
          </w:p>
          <w:bookmarkEnd w:id="122"/>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производства печатной, сувенирной и другой тиражированной продукции, а также поступления от физических и юридических лиц, причинивших ущерб особо охраняемым природным территориям и объектам государственного природно-заповедного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3"/>
          <w:p>
            <w:pPr>
              <w:spacing w:after="20"/>
              <w:ind w:left="20"/>
              <w:jc w:val="both"/>
            </w:pPr>
            <w:r>
              <w:rPr>
                <w:rFonts w:ascii="Times New Roman"/>
                <w:b w:val="false"/>
                <w:i w:val="false"/>
                <w:color w:val="000000"/>
                <w:sz w:val="20"/>
              </w:rPr>
              <w:t>
РБ</w:t>
            </w:r>
          </w:p>
          <w:bookmarkEnd w:id="123"/>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24"/>
          <w:p>
            <w:pPr>
              <w:spacing w:after="20"/>
              <w:ind w:left="20"/>
              <w:jc w:val="both"/>
            </w:pPr>
            <w:r>
              <w:rPr>
                <w:rFonts w:ascii="Times New Roman"/>
                <w:b w:val="false"/>
                <w:i w:val="false"/>
                <w:color w:val="000000"/>
                <w:sz w:val="20"/>
              </w:rPr>
              <w:t>
10</w:t>
            </w:r>
          </w:p>
          <w:bookmarkEnd w:id="124"/>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25"/>
          <w:p>
            <w:pPr>
              <w:spacing w:after="20"/>
              <w:ind w:left="20"/>
              <w:jc w:val="both"/>
            </w:pPr>
            <w:r>
              <w:rPr>
                <w:rFonts w:ascii="Times New Roman"/>
                <w:b w:val="false"/>
                <w:i w:val="false"/>
                <w:color w:val="000000"/>
                <w:sz w:val="20"/>
              </w:rPr>
              <w:t>
5</w:t>
            </w:r>
          </w:p>
          <w:bookmarkEnd w:id="125"/>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26"/>
          <w:p>
            <w:pPr>
              <w:spacing w:after="20"/>
              <w:ind w:left="20"/>
              <w:jc w:val="both"/>
            </w:pPr>
            <w:r>
              <w:rPr>
                <w:rFonts w:ascii="Times New Roman"/>
                <w:b w:val="false"/>
                <w:i w:val="false"/>
                <w:color w:val="000000"/>
                <w:sz w:val="20"/>
              </w:rPr>
              <w:t>
694</w:t>
            </w:r>
          </w:p>
          <w:bookmarkEnd w:id="126"/>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27"/>
          <w:p>
            <w:pPr>
              <w:spacing w:after="20"/>
              <w:ind w:left="20"/>
              <w:jc w:val="both"/>
            </w:pPr>
            <w:r>
              <w:rPr>
                <w:rFonts w:ascii="Times New Roman"/>
                <w:b w:val="false"/>
                <w:i w:val="false"/>
                <w:color w:val="000000"/>
                <w:sz w:val="20"/>
              </w:rPr>
              <w:t>
007</w:t>
            </w:r>
          </w:p>
          <w:bookmarkEnd w:id="127"/>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8"/>
          <w:p>
            <w:pPr>
              <w:spacing w:after="20"/>
              <w:ind w:left="20"/>
              <w:jc w:val="both"/>
            </w:pPr>
            <w:r>
              <w:rPr>
                <w:rFonts w:ascii="Times New Roman"/>
                <w:b w:val="false"/>
                <w:i w:val="false"/>
                <w:color w:val="000000"/>
                <w:sz w:val="20"/>
              </w:rPr>
              <w:t>
100</w:t>
            </w:r>
          </w:p>
          <w:bookmarkEnd w:id="128"/>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взносы и пожертвования физических и юридических лиц, а также гранты, средства фондов развития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лесного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 проведений учебных практик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29"/>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3) поощрение работников лесных учреждений за трудовые показатели (112, 113, 116, 121, 122, 124, 131, 135, 136, 141, 142, 143, 144, 149, 151, 152, 153, 154, 159, 161, 165, 169, 413, 414, 416, 417,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112 Лесного кодекса Республики Казахстан, Правила №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30"/>
          <w:p>
            <w:pPr>
              <w:spacing w:after="20"/>
              <w:ind w:left="20"/>
              <w:jc w:val="both"/>
            </w:pPr>
            <w:r>
              <w:rPr>
                <w:rFonts w:ascii="Times New Roman"/>
                <w:b w:val="false"/>
                <w:i w:val="false"/>
                <w:color w:val="000000"/>
                <w:sz w:val="20"/>
              </w:rPr>
              <w:t>
Средства за счет:</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выращивания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реализации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оказания транспортных услуг населению по перевозке грузов в пределах территорий лесных учреждений;</w:t>
            </w:r>
          </w:p>
          <w:p>
            <w:pPr>
              <w:spacing w:after="20"/>
              <w:ind w:left="20"/>
              <w:jc w:val="both"/>
            </w:pPr>
            <w:r>
              <w:rPr>
                <w:rFonts w:ascii="Times New Roman"/>
                <w:b w:val="false"/>
                <w:i w:val="false"/>
                <w:color w:val="000000"/>
                <w:sz w:val="20"/>
              </w:rPr>
              <w:t>
4) осуществления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31"/>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строительство и содержание лесохозяйственных дорог, противопожарное обустройство лесов;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проектно-изыскательские работы в области охраны, защиты, пользования лесным фондом, воспроизводства лесов и лесоразведения;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переработку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оборудования и механизмов, необходимых для переработки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строительство, реконструкцию и ремонт зданий, сооружений и иных объектов, связанных с функционированием государственных учреждений в сфере лесного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подготовку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9) поощрение работников государственных учреждений в сфере лесного хозяйства за трудовые показатели (112, 113, 116, 121, 122, 124, 131, 135, 136, 141, 142, 143, 144, 149, 151, 152, 153, 154, 159, 161, 165, 169, 413, 414, 416, 417,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библиотеками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32"/>
          <w:p>
            <w:pPr>
              <w:spacing w:after="20"/>
              <w:ind w:left="20"/>
              <w:jc w:val="both"/>
            </w:pPr>
            <w:r>
              <w:rPr>
                <w:rFonts w:ascii="Times New Roman"/>
                <w:b w:val="false"/>
                <w:i w:val="false"/>
                <w:color w:val="000000"/>
                <w:sz w:val="20"/>
              </w:rPr>
              <w:t>
РБ</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33"/>
          <w:p>
            <w:pPr>
              <w:spacing w:after="20"/>
              <w:ind w:left="20"/>
              <w:jc w:val="both"/>
            </w:pPr>
            <w:r>
              <w:rPr>
                <w:rFonts w:ascii="Times New Roman"/>
                <w:b w:val="false"/>
                <w:i w:val="false"/>
                <w:color w:val="000000"/>
                <w:sz w:val="20"/>
              </w:rPr>
              <w:t>
08</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34"/>
          <w:p>
            <w:pPr>
              <w:spacing w:after="20"/>
              <w:ind w:left="20"/>
              <w:jc w:val="both"/>
            </w:pPr>
            <w:r>
              <w:rPr>
                <w:rFonts w:ascii="Times New Roman"/>
                <w:b w:val="false"/>
                <w:i w:val="false"/>
                <w:color w:val="000000"/>
                <w:sz w:val="20"/>
              </w:rPr>
              <w:t>
1</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35"/>
          <w:p>
            <w:pPr>
              <w:spacing w:after="20"/>
              <w:ind w:left="20"/>
              <w:jc w:val="both"/>
            </w:pPr>
            <w:r>
              <w:rPr>
                <w:rFonts w:ascii="Times New Roman"/>
                <w:b w:val="false"/>
                <w:i w:val="false"/>
                <w:color w:val="000000"/>
                <w:sz w:val="20"/>
              </w:rPr>
              <w:t>
651</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36"/>
          <w:p>
            <w:pPr>
              <w:spacing w:after="20"/>
              <w:ind w:left="20"/>
              <w:jc w:val="both"/>
            </w:pPr>
            <w:r>
              <w:rPr>
                <w:rFonts w:ascii="Times New Roman"/>
                <w:b w:val="false"/>
                <w:i w:val="false"/>
                <w:color w:val="000000"/>
                <w:sz w:val="20"/>
              </w:rPr>
              <w:t>
033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37"/>
          <w:p>
            <w:pPr>
              <w:spacing w:after="20"/>
              <w:ind w:left="20"/>
              <w:jc w:val="both"/>
            </w:pPr>
            <w:r>
              <w:rPr>
                <w:rFonts w:ascii="Times New Roman"/>
                <w:b w:val="false"/>
                <w:i w:val="false"/>
                <w:color w:val="000000"/>
                <w:sz w:val="20"/>
              </w:rPr>
              <w:t>
103</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8"/>
          <w:p>
            <w:pPr>
              <w:spacing w:after="20"/>
              <w:ind w:left="20"/>
              <w:jc w:val="both"/>
            </w:pPr>
            <w:r>
              <w:rPr>
                <w:rFonts w:ascii="Times New Roman"/>
                <w:b w:val="false"/>
                <w:i w:val="false"/>
                <w:color w:val="000000"/>
                <w:sz w:val="20"/>
              </w:rPr>
              <w:t>
1) укрепление материально-технической базы;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литературы,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издание научной и методической литературы по вопросам сохранности книжного фонда, социологии чтения;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обучающих тренингов, семинаров, конференций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массовых мероприятий (литературные вечера, выставки, презентации, конкурсы, дни книги, фестивали);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и тиражирование бланочной продукции, брошюр, авторефератов, читательских билетов, листков требований, печатание обложки, гребешковый переплет;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реализация изданий библиотек, копий звукозаписей, видеофильмов, фонограмм;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ремонт, реставрация и переплет книг,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фото-, кино-, видеосъемка, микрокопирование отдельных статей, материалов из книг и периодических печатных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реставрация культурных ценностей и памятников истории и культуры</w:t>
            </w:r>
          </w:p>
          <w:p>
            <w:pPr>
              <w:spacing w:after="20"/>
              <w:ind w:left="20"/>
              <w:jc w:val="both"/>
            </w:pPr>
            <w:r>
              <w:rPr>
                <w:rFonts w:ascii="Times New Roman"/>
                <w:b w:val="false"/>
                <w:i w:val="false"/>
                <w:color w:val="000000"/>
                <w:sz w:val="20"/>
              </w:rPr>
              <w:t>
(116, 124, 131, 135, 144, 149, 151, 152, 153, 156, 157, 158, 159, 169, 414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 Закона Республики Казахстан "О культуре" (далее – Закон о культуре), приказ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(далее – Правила № 21)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39"/>
          <w:p>
            <w:pPr>
              <w:spacing w:after="20"/>
              <w:ind w:left="20"/>
              <w:jc w:val="both"/>
            </w:pPr>
            <w:r>
              <w:rPr>
                <w:rFonts w:ascii="Times New Roman"/>
                <w:b w:val="false"/>
                <w:i w:val="false"/>
                <w:color w:val="000000"/>
                <w:sz w:val="20"/>
              </w:rPr>
              <w:t>
РБ</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40"/>
          <w:p>
            <w:pPr>
              <w:spacing w:after="20"/>
              <w:ind w:left="20"/>
              <w:jc w:val="both"/>
            </w:pPr>
            <w:r>
              <w:rPr>
                <w:rFonts w:ascii="Times New Roman"/>
                <w:b w:val="false"/>
                <w:i w:val="false"/>
                <w:color w:val="000000"/>
                <w:sz w:val="20"/>
              </w:rPr>
              <w:t>
08</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41"/>
          <w:p>
            <w:pPr>
              <w:spacing w:after="20"/>
              <w:ind w:left="20"/>
              <w:jc w:val="both"/>
            </w:pPr>
            <w:r>
              <w:rPr>
                <w:rFonts w:ascii="Times New Roman"/>
                <w:b w:val="false"/>
                <w:i w:val="false"/>
                <w:color w:val="000000"/>
                <w:sz w:val="20"/>
              </w:rPr>
              <w:t>
1</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42"/>
          <w:p>
            <w:pPr>
              <w:spacing w:after="20"/>
              <w:ind w:left="20"/>
              <w:jc w:val="both"/>
            </w:pPr>
            <w:r>
              <w:rPr>
                <w:rFonts w:ascii="Times New Roman"/>
                <w:b w:val="false"/>
                <w:i w:val="false"/>
                <w:color w:val="000000"/>
                <w:sz w:val="20"/>
              </w:rPr>
              <w:t>
651</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43"/>
          <w:p>
            <w:pPr>
              <w:spacing w:after="20"/>
              <w:ind w:left="20"/>
              <w:jc w:val="both"/>
            </w:pPr>
            <w:r>
              <w:rPr>
                <w:rFonts w:ascii="Times New Roman"/>
                <w:b w:val="false"/>
                <w:i w:val="false"/>
                <w:color w:val="000000"/>
                <w:sz w:val="20"/>
              </w:rPr>
              <w:t>
033</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44"/>
          <w:p>
            <w:pPr>
              <w:spacing w:after="20"/>
              <w:ind w:left="20"/>
              <w:jc w:val="both"/>
            </w:pPr>
            <w:r>
              <w:rPr>
                <w:rFonts w:ascii="Times New Roman"/>
                <w:b w:val="false"/>
                <w:i w:val="false"/>
                <w:color w:val="000000"/>
                <w:sz w:val="20"/>
              </w:rPr>
              <w:t>
103</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материалов для граждан с ограниченными возможностями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5"/>
          <w:p>
            <w:pPr>
              <w:spacing w:after="20"/>
              <w:ind w:left="20"/>
              <w:jc w:val="both"/>
            </w:pPr>
            <w:r>
              <w:rPr>
                <w:rFonts w:ascii="Times New Roman"/>
                <w:b w:val="false"/>
                <w:i w:val="false"/>
                <w:color w:val="000000"/>
                <w:sz w:val="20"/>
              </w:rPr>
              <w:t>
РБ</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46"/>
          <w:p>
            <w:pPr>
              <w:spacing w:after="20"/>
              <w:ind w:left="20"/>
              <w:jc w:val="both"/>
            </w:pPr>
            <w:r>
              <w:rPr>
                <w:rFonts w:ascii="Times New Roman"/>
                <w:b w:val="false"/>
                <w:i w:val="false"/>
                <w:color w:val="000000"/>
                <w:sz w:val="20"/>
              </w:rPr>
              <w:t>
08</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47"/>
          <w:p>
            <w:pPr>
              <w:spacing w:after="20"/>
              <w:ind w:left="20"/>
              <w:jc w:val="both"/>
            </w:pPr>
            <w:r>
              <w:rPr>
                <w:rFonts w:ascii="Times New Roman"/>
                <w:b w:val="false"/>
                <w:i w:val="false"/>
                <w:color w:val="000000"/>
                <w:sz w:val="20"/>
              </w:rPr>
              <w:t>
1</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48"/>
          <w:p>
            <w:pPr>
              <w:spacing w:after="20"/>
              <w:ind w:left="20"/>
              <w:jc w:val="both"/>
            </w:pPr>
            <w:r>
              <w:rPr>
                <w:rFonts w:ascii="Times New Roman"/>
                <w:b w:val="false"/>
                <w:i w:val="false"/>
                <w:color w:val="000000"/>
                <w:sz w:val="20"/>
              </w:rPr>
              <w:t>
651</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49"/>
          <w:p>
            <w:pPr>
              <w:spacing w:after="20"/>
              <w:ind w:left="20"/>
              <w:jc w:val="both"/>
            </w:pPr>
            <w:r>
              <w:rPr>
                <w:rFonts w:ascii="Times New Roman"/>
                <w:b w:val="false"/>
                <w:i w:val="false"/>
                <w:color w:val="000000"/>
                <w:sz w:val="20"/>
              </w:rPr>
              <w:t>
033</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50"/>
          <w:p>
            <w:pPr>
              <w:spacing w:after="20"/>
              <w:ind w:left="20"/>
              <w:jc w:val="both"/>
            </w:pPr>
            <w:r>
              <w:rPr>
                <w:rFonts w:ascii="Times New Roman"/>
                <w:b w:val="false"/>
                <w:i w:val="false"/>
                <w:color w:val="000000"/>
                <w:sz w:val="20"/>
              </w:rPr>
              <w:t>
103</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выполнению аналитико-синтетической обработки документов и дополнительной библиографии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51"/>
          <w:p>
            <w:pPr>
              <w:spacing w:after="20"/>
              <w:ind w:left="20"/>
              <w:jc w:val="both"/>
            </w:pPr>
            <w:r>
              <w:rPr>
                <w:rFonts w:ascii="Times New Roman"/>
                <w:b w:val="false"/>
                <w:i w:val="false"/>
                <w:color w:val="000000"/>
                <w:sz w:val="20"/>
              </w:rPr>
              <w:t>
РБ</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52"/>
          <w:p>
            <w:pPr>
              <w:spacing w:after="20"/>
              <w:ind w:left="20"/>
              <w:jc w:val="both"/>
            </w:pPr>
            <w:r>
              <w:rPr>
                <w:rFonts w:ascii="Times New Roman"/>
                <w:b w:val="false"/>
                <w:i w:val="false"/>
                <w:color w:val="000000"/>
                <w:sz w:val="20"/>
              </w:rPr>
              <w:t>
08</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53"/>
          <w:p>
            <w:pPr>
              <w:spacing w:after="20"/>
              <w:ind w:left="20"/>
              <w:jc w:val="both"/>
            </w:pPr>
            <w:r>
              <w:rPr>
                <w:rFonts w:ascii="Times New Roman"/>
                <w:b w:val="false"/>
                <w:i w:val="false"/>
                <w:color w:val="000000"/>
                <w:sz w:val="20"/>
              </w:rPr>
              <w:t>
1</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54"/>
          <w:p>
            <w:pPr>
              <w:spacing w:after="20"/>
              <w:ind w:left="20"/>
              <w:jc w:val="both"/>
            </w:pPr>
            <w:r>
              <w:rPr>
                <w:rFonts w:ascii="Times New Roman"/>
                <w:b w:val="false"/>
                <w:i w:val="false"/>
                <w:color w:val="000000"/>
                <w:sz w:val="20"/>
              </w:rPr>
              <w:t>
651</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55"/>
          <w:p>
            <w:pPr>
              <w:spacing w:after="20"/>
              <w:ind w:left="20"/>
              <w:jc w:val="both"/>
            </w:pPr>
            <w:r>
              <w:rPr>
                <w:rFonts w:ascii="Times New Roman"/>
                <w:b w:val="false"/>
                <w:i w:val="false"/>
                <w:color w:val="000000"/>
                <w:sz w:val="20"/>
              </w:rPr>
              <w:t>
033</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56"/>
          <w:p>
            <w:pPr>
              <w:spacing w:after="20"/>
              <w:ind w:left="20"/>
              <w:jc w:val="both"/>
            </w:pPr>
            <w:r>
              <w:rPr>
                <w:rFonts w:ascii="Times New Roman"/>
                <w:b w:val="false"/>
                <w:i w:val="false"/>
                <w:color w:val="000000"/>
                <w:sz w:val="20"/>
              </w:rPr>
              <w:t>
103</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реставрации рукописей, ценных книг и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57"/>
          <w:p>
            <w:pPr>
              <w:spacing w:after="20"/>
              <w:ind w:left="20"/>
              <w:jc w:val="both"/>
            </w:pPr>
            <w:r>
              <w:rPr>
                <w:rFonts w:ascii="Times New Roman"/>
                <w:b w:val="false"/>
                <w:i w:val="false"/>
                <w:color w:val="000000"/>
                <w:sz w:val="20"/>
              </w:rPr>
              <w:t>
РБ</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58"/>
          <w:p>
            <w:pPr>
              <w:spacing w:after="20"/>
              <w:ind w:left="20"/>
              <w:jc w:val="both"/>
            </w:pPr>
            <w:r>
              <w:rPr>
                <w:rFonts w:ascii="Times New Roman"/>
                <w:b w:val="false"/>
                <w:i w:val="false"/>
                <w:color w:val="000000"/>
                <w:sz w:val="20"/>
              </w:rPr>
              <w:t>
08</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59"/>
          <w:p>
            <w:pPr>
              <w:spacing w:after="20"/>
              <w:ind w:left="20"/>
              <w:jc w:val="both"/>
            </w:pPr>
            <w:r>
              <w:rPr>
                <w:rFonts w:ascii="Times New Roman"/>
                <w:b w:val="false"/>
                <w:i w:val="false"/>
                <w:color w:val="000000"/>
                <w:sz w:val="20"/>
              </w:rPr>
              <w:t>
1</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0"/>
          <w:p>
            <w:pPr>
              <w:spacing w:after="20"/>
              <w:ind w:left="20"/>
              <w:jc w:val="both"/>
            </w:pPr>
            <w:r>
              <w:rPr>
                <w:rFonts w:ascii="Times New Roman"/>
                <w:b w:val="false"/>
                <w:i w:val="false"/>
                <w:color w:val="000000"/>
                <w:sz w:val="20"/>
              </w:rPr>
              <w:t>
651</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1"/>
          <w:p>
            <w:pPr>
              <w:spacing w:after="20"/>
              <w:ind w:left="20"/>
              <w:jc w:val="both"/>
            </w:pPr>
            <w:r>
              <w:rPr>
                <w:rFonts w:ascii="Times New Roman"/>
                <w:b w:val="false"/>
                <w:i w:val="false"/>
                <w:color w:val="000000"/>
                <w:sz w:val="20"/>
              </w:rPr>
              <w:t>
033</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62"/>
          <w:p>
            <w:pPr>
              <w:spacing w:after="20"/>
              <w:ind w:left="20"/>
              <w:jc w:val="both"/>
            </w:pPr>
            <w:r>
              <w:rPr>
                <w:rFonts w:ascii="Times New Roman"/>
                <w:b w:val="false"/>
                <w:i w:val="false"/>
                <w:color w:val="000000"/>
                <w:sz w:val="20"/>
              </w:rPr>
              <w:t>
103</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выездных информационно-выставочных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63"/>
          <w:p>
            <w:pPr>
              <w:spacing w:after="20"/>
              <w:ind w:left="20"/>
              <w:jc w:val="both"/>
            </w:pPr>
            <w:r>
              <w:rPr>
                <w:rFonts w:ascii="Times New Roman"/>
                <w:b w:val="false"/>
                <w:i w:val="false"/>
                <w:color w:val="000000"/>
                <w:sz w:val="20"/>
              </w:rPr>
              <w:t>
РБ</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64"/>
          <w:p>
            <w:pPr>
              <w:spacing w:after="20"/>
              <w:ind w:left="20"/>
              <w:jc w:val="both"/>
            </w:pPr>
            <w:r>
              <w:rPr>
                <w:rFonts w:ascii="Times New Roman"/>
                <w:b w:val="false"/>
                <w:i w:val="false"/>
                <w:color w:val="000000"/>
                <w:sz w:val="20"/>
              </w:rPr>
              <w:t>
08</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65"/>
          <w:p>
            <w:pPr>
              <w:spacing w:after="20"/>
              <w:ind w:left="20"/>
              <w:jc w:val="both"/>
            </w:pPr>
            <w:r>
              <w:rPr>
                <w:rFonts w:ascii="Times New Roman"/>
                <w:b w:val="false"/>
                <w:i w:val="false"/>
                <w:color w:val="000000"/>
                <w:sz w:val="20"/>
              </w:rPr>
              <w:t>
1</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66"/>
          <w:p>
            <w:pPr>
              <w:spacing w:after="20"/>
              <w:ind w:left="20"/>
              <w:jc w:val="both"/>
            </w:pPr>
            <w:r>
              <w:rPr>
                <w:rFonts w:ascii="Times New Roman"/>
                <w:b w:val="false"/>
                <w:i w:val="false"/>
                <w:color w:val="000000"/>
                <w:sz w:val="20"/>
              </w:rPr>
              <w:t>
651</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67"/>
          <w:p>
            <w:pPr>
              <w:spacing w:after="20"/>
              <w:ind w:left="20"/>
              <w:jc w:val="both"/>
            </w:pPr>
            <w:r>
              <w:rPr>
                <w:rFonts w:ascii="Times New Roman"/>
                <w:b w:val="false"/>
                <w:i w:val="false"/>
                <w:color w:val="000000"/>
                <w:sz w:val="20"/>
              </w:rPr>
              <w:t>
033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68"/>
          <w:p>
            <w:pPr>
              <w:spacing w:after="20"/>
              <w:ind w:left="20"/>
              <w:jc w:val="both"/>
            </w:pPr>
            <w:r>
              <w:rPr>
                <w:rFonts w:ascii="Times New Roman"/>
                <w:b w:val="false"/>
                <w:i w:val="false"/>
                <w:color w:val="000000"/>
                <w:sz w:val="20"/>
              </w:rPr>
              <w:t>
103</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переводческие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69"/>
          <w:p>
            <w:pPr>
              <w:spacing w:after="20"/>
              <w:ind w:left="20"/>
              <w:jc w:val="both"/>
            </w:pPr>
            <w:r>
              <w:rPr>
                <w:rFonts w:ascii="Times New Roman"/>
                <w:b w:val="false"/>
                <w:i w:val="false"/>
                <w:color w:val="000000"/>
                <w:sz w:val="20"/>
              </w:rPr>
              <w:t>
РБ</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70"/>
          <w:p>
            <w:pPr>
              <w:spacing w:after="20"/>
              <w:ind w:left="20"/>
              <w:jc w:val="both"/>
            </w:pPr>
            <w:r>
              <w:rPr>
                <w:rFonts w:ascii="Times New Roman"/>
                <w:b w:val="false"/>
                <w:i w:val="false"/>
                <w:color w:val="000000"/>
                <w:sz w:val="20"/>
              </w:rPr>
              <w:t>
08</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71"/>
          <w:p>
            <w:pPr>
              <w:spacing w:after="20"/>
              <w:ind w:left="20"/>
              <w:jc w:val="both"/>
            </w:pPr>
            <w:r>
              <w:rPr>
                <w:rFonts w:ascii="Times New Roman"/>
                <w:b w:val="false"/>
                <w:i w:val="false"/>
                <w:color w:val="000000"/>
                <w:sz w:val="20"/>
              </w:rPr>
              <w:t>
1</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72"/>
          <w:p>
            <w:pPr>
              <w:spacing w:after="20"/>
              <w:ind w:left="20"/>
              <w:jc w:val="both"/>
            </w:pPr>
            <w:r>
              <w:rPr>
                <w:rFonts w:ascii="Times New Roman"/>
                <w:b w:val="false"/>
                <w:i w:val="false"/>
                <w:color w:val="000000"/>
                <w:sz w:val="20"/>
              </w:rPr>
              <w:t>
651</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3"/>
          <w:p>
            <w:pPr>
              <w:spacing w:after="20"/>
              <w:ind w:left="20"/>
              <w:jc w:val="both"/>
            </w:pPr>
            <w:r>
              <w:rPr>
                <w:rFonts w:ascii="Times New Roman"/>
                <w:b w:val="false"/>
                <w:i w:val="false"/>
                <w:color w:val="000000"/>
                <w:sz w:val="20"/>
              </w:rPr>
              <w:t>
033</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74"/>
          <w:p>
            <w:pPr>
              <w:spacing w:after="20"/>
              <w:ind w:left="20"/>
              <w:jc w:val="both"/>
            </w:pPr>
            <w:r>
              <w:rPr>
                <w:rFonts w:ascii="Times New Roman"/>
                <w:b w:val="false"/>
                <w:i w:val="false"/>
                <w:color w:val="000000"/>
                <w:sz w:val="20"/>
              </w:rPr>
              <w:t>
103</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экспертизе рукописей и ценных книг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5"/>
          <w:p>
            <w:pPr>
              <w:spacing w:after="20"/>
              <w:ind w:left="20"/>
              <w:jc w:val="both"/>
            </w:pPr>
            <w:r>
              <w:rPr>
                <w:rFonts w:ascii="Times New Roman"/>
                <w:b w:val="false"/>
                <w:i w:val="false"/>
                <w:color w:val="000000"/>
                <w:sz w:val="20"/>
              </w:rPr>
              <w:t>
РБ</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76"/>
          <w:p>
            <w:pPr>
              <w:spacing w:after="20"/>
              <w:ind w:left="20"/>
              <w:jc w:val="both"/>
            </w:pPr>
            <w:r>
              <w:rPr>
                <w:rFonts w:ascii="Times New Roman"/>
                <w:b w:val="false"/>
                <w:i w:val="false"/>
                <w:color w:val="000000"/>
                <w:sz w:val="20"/>
              </w:rPr>
              <w:t>
08</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77"/>
          <w:p>
            <w:pPr>
              <w:spacing w:after="20"/>
              <w:ind w:left="20"/>
              <w:jc w:val="both"/>
            </w:pPr>
            <w:r>
              <w:rPr>
                <w:rFonts w:ascii="Times New Roman"/>
                <w:b w:val="false"/>
                <w:i w:val="false"/>
                <w:color w:val="000000"/>
                <w:sz w:val="20"/>
              </w:rPr>
              <w:t>
1</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78"/>
          <w:p>
            <w:pPr>
              <w:spacing w:after="20"/>
              <w:ind w:left="20"/>
              <w:jc w:val="both"/>
            </w:pPr>
            <w:r>
              <w:rPr>
                <w:rFonts w:ascii="Times New Roman"/>
                <w:b w:val="false"/>
                <w:i w:val="false"/>
                <w:color w:val="000000"/>
                <w:sz w:val="20"/>
              </w:rPr>
              <w:t>
651</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79"/>
          <w:p>
            <w:pPr>
              <w:spacing w:after="20"/>
              <w:ind w:left="20"/>
              <w:jc w:val="both"/>
            </w:pPr>
            <w:r>
              <w:rPr>
                <w:rFonts w:ascii="Times New Roman"/>
                <w:b w:val="false"/>
                <w:i w:val="false"/>
                <w:color w:val="000000"/>
                <w:sz w:val="20"/>
              </w:rPr>
              <w:t>
033</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80"/>
          <w:p>
            <w:pPr>
              <w:spacing w:after="20"/>
              <w:ind w:left="20"/>
              <w:jc w:val="both"/>
            </w:pPr>
            <w:r>
              <w:rPr>
                <w:rFonts w:ascii="Times New Roman"/>
                <w:b w:val="false"/>
                <w:i w:val="false"/>
                <w:color w:val="000000"/>
                <w:sz w:val="20"/>
              </w:rPr>
              <w:t>
103</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81"/>
          <w:p>
            <w:pPr>
              <w:spacing w:after="20"/>
              <w:ind w:left="20"/>
              <w:jc w:val="both"/>
            </w:pPr>
            <w:r>
              <w:rPr>
                <w:rFonts w:ascii="Times New Roman"/>
                <w:b w:val="false"/>
                <w:i w:val="false"/>
                <w:color w:val="000000"/>
                <w:sz w:val="20"/>
              </w:rPr>
              <w:t>
РБ</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2"/>
          <w:p>
            <w:pPr>
              <w:spacing w:after="20"/>
              <w:ind w:left="20"/>
              <w:jc w:val="both"/>
            </w:pPr>
            <w:r>
              <w:rPr>
                <w:rFonts w:ascii="Times New Roman"/>
                <w:b w:val="false"/>
                <w:i w:val="false"/>
                <w:color w:val="000000"/>
                <w:sz w:val="20"/>
              </w:rPr>
              <w:t>
08</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3"/>
          <w:p>
            <w:pPr>
              <w:spacing w:after="20"/>
              <w:ind w:left="20"/>
              <w:jc w:val="both"/>
            </w:pPr>
            <w:r>
              <w:rPr>
                <w:rFonts w:ascii="Times New Roman"/>
                <w:b w:val="false"/>
                <w:i w:val="false"/>
                <w:color w:val="000000"/>
                <w:sz w:val="20"/>
              </w:rPr>
              <w:t>
1</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84"/>
          <w:p>
            <w:pPr>
              <w:spacing w:after="20"/>
              <w:ind w:left="20"/>
              <w:jc w:val="both"/>
            </w:pPr>
            <w:r>
              <w:rPr>
                <w:rFonts w:ascii="Times New Roman"/>
                <w:b w:val="false"/>
                <w:i w:val="false"/>
                <w:color w:val="000000"/>
                <w:sz w:val="20"/>
              </w:rPr>
              <w:t>
651</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5"/>
          <w:p>
            <w:pPr>
              <w:spacing w:after="20"/>
              <w:ind w:left="20"/>
              <w:jc w:val="both"/>
            </w:pPr>
            <w:r>
              <w:rPr>
                <w:rFonts w:ascii="Times New Roman"/>
                <w:b w:val="false"/>
                <w:i w:val="false"/>
                <w:color w:val="000000"/>
                <w:sz w:val="20"/>
              </w:rPr>
              <w:t>
033</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86"/>
          <w:p>
            <w:pPr>
              <w:spacing w:after="20"/>
              <w:ind w:left="20"/>
              <w:jc w:val="both"/>
            </w:pPr>
            <w:r>
              <w:rPr>
                <w:rFonts w:ascii="Times New Roman"/>
                <w:b w:val="false"/>
                <w:i w:val="false"/>
                <w:color w:val="000000"/>
                <w:sz w:val="20"/>
              </w:rPr>
              <w:t>
103</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87"/>
          <w:p>
            <w:pPr>
              <w:spacing w:after="20"/>
              <w:ind w:left="20"/>
              <w:jc w:val="both"/>
            </w:pPr>
            <w:r>
              <w:rPr>
                <w:rFonts w:ascii="Times New Roman"/>
                <w:b w:val="false"/>
                <w:i w:val="false"/>
                <w:color w:val="000000"/>
                <w:sz w:val="20"/>
              </w:rPr>
              <w:t>
РБ</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88"/>
          <w:p>
            <w:pPr>
              <w:spacing w:after="20"/>
              <w:ind w:left="20"/>
              <w:jc w:val="both"/>
            </w:pPr>
            <w:r>
              <w:rPr>
                <w:rFonts w:ascii="Times New Roman"/>
                <w:b w:val="false"/>
                <w:i w:val="false"/>
                <w:color w:val="000000"/>
                <w:sz w:val="20"/>
              </w:rPr>
              <w:t>
08</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89"/>
          <w:p>
            <w:pPr>
              <w:spacing w:after="20"/>
              <w:ind w:left="20"/>
              <w:jc w:val="both"/>
            </w:pPr>
            <w:r>
              <w:rPr>
                <w:rFonts w:ascii="Times New Roman"/>
                <w:b w:val="false"/>
                <w:i w:val="false"/>
                <w:color w:val="000000"/>
                <w:sz w:val="20"/>
              </w:rPr>
              <w:t>
1</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90"/>
          <w:p>
            <w:pPr>
              <w:spacing w:after="20"/>
              <w:ind w:left="20"/>
              <w:jc w:val="both"/>
            </w:pPr>
            <w:r>
              <w:rPr>
                <w:rFonts w:ascii="Times New Roman"/>
                <w:b w:val="false"/>
                <w:i w:val="false"/>
                <w:color w:val="000000"/>
                <w:sz w:val="20"/>
              </w:rPr>
              <w:t>
651</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91"/>
          <w:p>
            <w:pPr>
              <w:spacing w:after="20"/>
              <w:ind w:left="20"/>
              <w:jc w:val="both"/>
            </w:pPr>
            <w:r>
              <w:rPr>
                <w:rFonts w:ascii="Times New Roman"/>
                <w:b w:val="false"/>
                <w:i w:val="false"/>
                <w:color w:val="000000"/>
                <w:sz w:val="20"/>
              </w:rPr>
              <w:t>
033</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92"/>
          <w:p>
            <w:pPr>
              <w:spacing w:after="20"/>
              <w:ind w:left="20"/>
              <w:jc w:val="both"/>
            </w:pPr>
            <w:r>
              <w:rPr>
                <w:rFonts w:ascii="Times New Roman"/>
                <w:b w:val="false"/>
                <w:i w:val="false"/>
                <w:color w:val="000000"/>
                <w:sz w:val="20"/>
              </w:rPr>
              <w:t>
103</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экскурсионного обслуживания, фото- и видеосъемки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93"/>
          <w:p>
            <w:pPr>
              <w:spacing w:after="20"/>
              <w:ind w:left="20"/>
              <w:jc w:val="both"/>
            </w:pPr>
            <w:r>
              <w:rPr>
                <w:rFonts w:ascii="Times New Roman"/>
                <w:b w:val="false"/>
                <w:i w:val="false"/>
                <w:color w:val="000000"/>
                <w:sz w:val="20"/>
              </w:rPr>
              <w:t>
РБ</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94"/>
          <w:p>
            <w:pPr>
              <w:spacing w:after="20"/>
              <w:ind w:left="20"/>
              <w:jc w:val="both"/>
            </w:pPr>
            <w:r>
              <w:rPr>
                <w:rFonts w:ascii="Times New Roman"/>
                <w:b w:val="false"/>
                <w:i w:val="false"/>
                <w:color w:val="000000"/>
                <w:sz w:val="20"/>
              </w:rPr>
              <w:t>
08</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95"/>
          <w:p>
            <w:pPr>
              <w:spacing w:after="20"/>
              <w:ind w:left="20"/>
              <w:jc w:val="both"/>
            </w:pPr>
            <w:r>
              <w:rPr>
                <w:rFonts w:ascii="Times New Roman"/>
                <w:b w:val="false"/>
                <w:i w:val="false"/>
                <w:color w:val="000000"/>
                <w:sz w:val="20"/>
              </w:rPr>
              <w:t>
1</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96"/>
          <w:p>
            <w:pPr>
              <w:spacing w:after="20"/>
              <w:ind w:left="20"/>
              <w:jc w:val="both"/>
            </w:pPr>
            <w:r>
              <w:rPr>
                <w:rFonts w:ascii="Times New Roman"/>
                <w:b w:val="false"/>
                <w:i w:val="false"/>
                <w:color w:val="000000"/>
                <w:sz w:val="20"/>
              </w:rPr>
              <w:t>
651</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97"/>
          <w:p>
            <w:pPr>
              <w:spacing w:after="20"/>
              <w:ind w:left="20"/>
              <w:jc w:val="both"/>
            </w:pPr>
            <w:r>
              <w:rPr>
                <w:rFonts w:ascii="Times New Roman"/>
                <w:b w:val="false"/>
                <w:i w:val="false"/>
                <w:color w:val="000000"/>
                <w:sz w:val="20"/>
              </w:rPr>
              <w:t>
033</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98"/>
          <w:p>
            <w:pPr>
              <w:spacing w:after="20"/>
              <w:ind w:left="20"/>
              <w:jc w:val="both"/>
            </w:pPr>
            <w:r>
              <w:rPr>
                <w:rFonts w:ascii="Times New Roman"/>
                <w:b w:val="false"/>
                <w:i w:val="false"/>
                <w:color w:val="000000"/>
                <w:sz w:val="20"/>
              </w:rPr>
              <w:t>
103</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библиотекой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музеями и музеями-заповедниками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99"/>
          <w:p>
            <w:pPr>
              <w:spacing w:after="20"/>
              <w:ind w:left="20"/>
              <w:jc w:val="both"/>
            </w:pPr>
            <w:r>
              <w:rPr>
                <w:rFonts w:ascii="Times New Roman"/>
                <w:b w:val="false"/>
                <w:i w:val="false"/>
                <w:color w:val="000000"/>
                <w:sz w:val="20"/>
              </w:rPr>
              <w:t>
РБ</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00"/>
          <w:p>
            <w:pPr>
              <w:spacing w:after="20"/>
              <w:ind w:left="20"/>
              <w:jc w:val="both"/>
            </w:pPr>
            <w:r>
              <w:rPr>
                <w:rFonts w:ascii="Times New Roman"/>
                <w:b w:val="false"/>
                <w:i w:val="false"/>
                <w:color w:val="000000"/>
                <w:sz w:val="20"/>
              </w:rPr>
              <w:t>
08</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01"/>
          <w:p>
            <w:pPr>
              <w:spacing w:after="20"/>
              <w:ind w:left="20"/>
              <w:jc w:val="both"/>
            </w:pPr>
            <w:r>
              <w:rPr>
                <w:rFonts w:ascii="Times New Roman"/>
                <w:b w:val="false"/>
                <w:i w:val="false"/>
                <w:color w:val="000000"/>
                <w:sz w:val="20"/>
              </w:rPr>
              <w:t>
1</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02"/>
          <w:p>
            <w:pPr>
              <w:spacing w:after="20"/>
              <w:ind w:left="20"/>
              <w:jc w:val="both"/>
            </w:pPr>
            <w:r>
              <w:rPr>
                <w:rFonts w:ascii="Times New Roman"/>
                <w:b w:val="false"/>
                <w:i w:val="false"/>
                <w:color w:val="000000"/>
                <w:sz w:val="20"/>
              </w:rPr>
              <w:t>
651</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03"/>
          <w:p>
            <w:pPr>
              <w:spacing w:after="20"/>
              <w:ind w:left="20"/>
              <w:jc w:val="both"/>
            </w:pPr>
            <w:r>
              <w:rPr>
                <w:rFonts w:ascii="Times New Roman"/>
                <w:b w:val="false"/>
                <w:i w:val="false"/>
                <w:color w:val="000000"/>
                <w:sz w:val="20"/>
              </w:rPr>
              <w:t>
033</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04"/>
          <w:p>
            <w:pPr>
              <w:spacing w:after="20"/>
              <w:ind w:left="20"/>
              <w:jc w:val="both"/>
            </w:pPr>
            <w:r>
              <w:rPr>
                <w:rFonts w:ascii="Times New Roman"/>
                <w:b w:val="false"/>
                <w:i w:val="false"/>
                <w:color w:val="000000"/>
                <w:sz w:val="20"/>
              </w:rPr>
              <w:t>
107</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05"/>
          <w:p>
            <w:pPr>
              <w:spacing w:after="20"/>
              <w:ind w:left="20"/>
              <w:jc w:val="both"/>
            </w:pPr>
            <w:r>
              <w:rPr>
                <w:rFonts w:ascii="Times New Roman"/>
                <w:b w:val="false"/>
                <w:i w:val="false"/>
                <w:color w:val="000000"/>
                <w:sz w:val="20"/>
              </w:rPr>
              <w:t>
1) укрепление материально-технической базы;</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электроэнергию, отопление, водоснабжение и другие коммунальные расходы,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аренда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(116, 124, 131, 135, 144, 149, 151, 152, 153, 154, 156, 158, 159,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 Закона о культуре, Правила №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06"/>
          <w:p>
            <w:pPr>
              <w:spacing w:after="20"/>
              <w:ind w:left="20"/>
              <w:jc w:val="both"/>
            </w:pPr>
            <w:r>
              <w:rPr>
                <w:rFonts w:ascii="Times New Roman"/>
                <w:b w:val="false"/>
                <w:i w:val="false"/>
                <w:color w:val="000000"/>
                <w:sz w:val="20"/>
              </w:rPr>
              <w:t>
РБ</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07"/>
          <w:p>
            <w:pPr>
              <w:spacing w:after="20"/>
              <w:ind w:left="20"/>
              <w:jc w:val="both"/>
            </w:pPr>
            <w:r>
              <w:rPr>
                <w:rFonts w:ascii="Times New Roman"/>
                <w:b w:val="false"/>
                <w:i w:val="false"/>
                <w:color w:val="000000"/>
                <w:sz w:val="20"/>
              </w:rPr>
              <w:t>
08</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08"/>
          <w:p>
            <w:pPr>
              <w:spacing w:after="20"/>
              <w:ind w:left="20"/>
              <w:jc w:val="both"/>
            </w:pPr>
            <w:r>
              <w:rPr>
                <w:rFonts w:ascii="Times New Roman"/>
                <w:b w:val="false"/>
                <w:i w:val="false"/>
                <w:color w:val="000000"/>
                <w:sz w:val="20"/>
              </w:rPr>
              <w:t>
1</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09"/>
          <w:p>
            <w:pPr>
              <w:spacing w:after="20"/>
              <w:ind w:left="20"/>
              <w:jc w:val="both"/>
            </w:pPr>
            <w:r>
              <w:rPr>
                <w:rFonts w:ascii="Times New Roman"/>
                <w:b w:val="false"/>
                <w:i w:val="false"/>
                <w:color w:val="000000"/>
                <w:sz w:val="20"/>
              </w:rPr>
              <w:t>
651</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10"/>
          <w:p>
            <w:pPr>
              <w:spacing w:after="20"/>
              <w:ind w:left="20"/>
              <w:jc w:val="both"/>
            </w:pPr>
            <w:r>
              <w:rPr>
                <w:rFonts w:ascii="Times New Roman"/>
                <w:b w:val="false"/>
                <w:i w:val="false"/>
                <w:color w:val="000000"/>
                <w:sz w:val="20"/>
              </w:rPr>
              <w:t>
033</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11"/>
          <w:p>
            <w:pPr>
              <w:spacing w:after="20"/>
              <w:ind w:left="20"/>
              <w:jc w:val="both"/>
            </w:pPr>
            <w:r>
              <w:rPr>
                <w:rFonts w:ascii="Times New Roman"/>
                <w:b w:val="false"/>
                <w:i w:val="false"/>
                <w:color w:val="000000"/>
                <w:sz w:val="20"/>
              </w:rPr>
              <w:t>
107</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12"/>
          <w:p>
            <w:pPr>
              <w:spacing w:after="20"/>
              <w:ind w:left="20"/>
              <w:jc w:val="both"/>
            </w:pPr>
            <w:r>
              <w:rPr>
                <w:rFonts w:ascii="Times New Roman"/>
                <w:b w:val="false"/>
                <w:i w:val="false"/>
                <w:color w:val="000000"/>
                <w:sz w:val="20"/>
              </w:rPr>
              <w:t>
РБ</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213"/>
          <w:p>
            <w:pPr>
              <w:spacing w:after="20"/>
              <w:ind w:left="20"/>
              <w:jc w:val="both"/>
            </w:pPr>
            <w:r>
              <w:rPr>
                <w:rFonts w:ascii="Times New Roman"/>
                <w:b w:val="false"/>
                <w:i w:val="false"/>
                <w:color w:val="000000"/>
                <w:sz w:val="20"/>
              </w:rPr>
              <w:t>
08</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14"/>
          <w:p>
            <w:pPr>
              <w:spacing w:after="20"/>
              <w:ind w:left="20"/>
              <w:jc w:val="both"/>
            </w:pPr>
            <w:r>
              <w:rPr>
                <w:rFonts w:ascii="Times New Roman"/>
                <w:b w:val="false"/>
                <w:i w:val="false"/>
                <w:color w:val="000000"/>
                <w:sz w:val="20"/>
              </w:rPr>
              <w:t>
1</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15"/>
          <w:p>
            <w:pPr>
              <w:spacing w:after="20"/>
              <w:ind w:left="20"/>
              <w:jc w:val="both"/>
            </w:pPr>
            <w:r>
              <w:rPr>
                <w:rFonts w:ascii="Times New Roman"/>
                <w:b w:val="false"/>
                <w:i w:val="false"/>
                <w:color w:val="000000"/>
                <w:sz w:val="20"/>
              </w:rPr>
              <w:t>
651</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16"/>
          <w:p>
            <w:pPr>
              <w:spacing w:after="20"/>
              <w:ind w:left="20"/>
              <w:jc w:val="both"/>
            </w:pPr>
            <w:r>
              <w:rPr>
                <w:rFonts w:ascii="Times New Roman"/>
                <w:b w:val="false"/>
                <w:i w:val="false"/>
                <w:color w:val="000000"/>
                <w:sz w:val="20"/>
              </w:rPr>
              <w:t>
033</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17"/>
          <w:p>
            <w:pPr>
              <w:spacing w:after="20"/>
              <w:ind w:left="20"/>
              <w:jc w:val="both"/>
            </w:pPr>
            <w:r>
              <w:rPr>
                <w:rFonts w:ascii="Times New Roman"/>
                <w:b w:val="false"/>
                <w:i w:val="false"/>
                <w:color w:val="000000"/>
                <w:sz w:val="20"/>
              </w:rPr>
              <w:t>
107</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фото- и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18"/>
          <w:p>
            <w:pPr>
              <w:spacing w:after="20"/>
              <w:ind w:left="20"/>
              <w:jc w:val="both"/>
            </w:pPr>
            <w:r>
              <w:rPr>
                <w:rFonts w:ascii="Times New Roman"/>
                <w:b w:val="false"/>
                <w:i w:val="false"/>
                <w:color w:val="000000"/>
                <w:sz w:val="20"/>
              </w:rPr>
              <w:t>
РБ</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19"/>
          <w:p>
            <w:pPr>
              <w:spacing w:after="20"/>
              <w:ind w:left="20"/>
              <w:jc w:val="both"/>
            </w:pPr>
            <w:r>
              <w:rPr>
                <w:rFonts w:ascii="Times New Roman"/>
                <w:b w:val="false"/>
                <w:i w:val="false"/>
                <w:color w:val="000000"/>
                <w:sz w:val="20"/>
              </w:rPr>
              <w:t>
08</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20"/>
          <w:p>
            <w:pPr>
              <w:spacing w:after="20"/>
              <w:ind w:left="20"/>
              <w:jc w:val="both"/>
            </w:pPr>
            <w:r>
              <w:rPr>
                <w:rFonts w:ascii="Times New Roman"/>
                <w:b w:val="false"/>
                <w:i w:val="false"/>
                <w:color w:val="000000"/>
                <w:sz w:val="20"/>
              </w:rPr>
              <w:t>
1</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21"/>
          <w:p>
            <w:pPr>
              <w:spacing w:after="20"/>
              <w:ind w:left="20"/>
              <w:jc w:val="both"/>
            </w:pPr>
            <w:r>
              <w:rPr>
                <w:rFonts w:ascii="Times New Roman"/>
                <w:b w:val="false"/>
                <w:i w:val="false"/>
                <w:color w:val="000000"/>
                <w:sz w:val="20"/>
              </w:rPr>
              <w:t>
651</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22"/>
          <w:p>
            <w:pPr>
              <w:spacing w:after="20"/>
              <w:ind w:left="20"/>
              <w:jc w:val="both"/>
            </w:pPr>
            <w:r>
              <w:rPr>
                <w:rFonts w:ascii="Times New Roman"/>
                <w:b w:val="false"/>
                <w:i w:val="false"/>
                <w:color w:val="000000"/>
                <w:sz w:val="20"/>
              </w:rPr>
              <w:t>
033</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23"/>
          <w:p>
            <w:pPr>
              <w:spacing w:after="20"/>
              <w:ind w:left="20"/>
              <w:jc w:val="both"/>
            </w:pPr>
            <w:r>
              <w:rPr>
                <w:rFonts w:ascii="Times New Roman"/>
                <w:b w:val="false"/>
                <w:i w:val="false"/>
                <w:color w:val="000000"/>
                <w:sz w:val="20"/>
              </w:rPr>
              <w:t>
107</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24"/>
          <w:p>
            <w:pPr>
              <w:spacing w:after="20"/>
              <w:ind w:left="20"/>
              <w:jc w:val="both"/>
            </w:pPr>
            <w:r>
              <w:rPr>
                <w:rFonts w:ascii="Times New Roman"/>
                <w:b w:val="false"/>
                <w:i w:val="false"/>
                <w:color w:val="000000"/>
                <w:sz w:val="20"/>
              </w:rPr>
              <w:t>
РБ</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5"/>
          <w:p>
            <w:pPr>
              <w:spacing w:after="20"/>
              <w:ind w:left="20"/>
              <w:jc w:val="both"/>
            </w:pPr>
            <w:r>
              <w:rPr>
                <w:rFonts w:ascii="Times New Roman"/>
                <w:b w:val="false"/>
                <w:i w:val="false"/>
                <w:color w:val="000000"/>
                <w:sz w:val="20"/>
              </w:rPr>
              <w:t>
08</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26"/>
          <w:p>
            <w:pPr>
              <w:spacing w:after="20"/>
              <w:ind w:left="20"/>
              <w:jc w:val="both"/>
            </w:pPr>
            <w:r>
              <w:rPr>
                <w:rFonts w:ascii="Times New Roman"/>
                <w:b w:val="false"/>
                <w:i w:val="false"/>
                <w:color w:val="000000"/>
                <w:sz w:val="20"/>
              </w:rPr>
              <w:t>
1</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27"/>
          <w:p>
            <w:pPr>
              <w:spacing w:after="20"/>
              <w:ind w:left="20"/>
              <w:jc w:val="both"/>
            </w:pPr>
            <w:r>
              <w:rPr>
                <w:rFonts w:ascii="Times New Roman"/>
                <w:b w:val="false"/>
                <w:i w:val="false"/>
                <w:color w:val="000000"/>
                <w:sz w:val="20"/>
              </w:rPr>
              <w:t>
651</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8"/>
          <w:p>
            <w:pPr>
              <w:spacing w:after="20"/>
              <w:ind w:left="20"/>
              <w:jc w:val="both"/>
            </w:pPr>
            <w:r>
              <w:rPr>
                <w:rFonts w:ascii="Times New Roman"/>
                <w:b w:val="false"/>
                <w:i w:val="false"/>
                <w:color w:val="000000"/>
                <w:sz w:val="20"/>
              </w:rPr>
              <w:t>
033</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29"/>
          <w:p>
            <w:pPr>
              <w:spacing w:after="20"/>
              <w:ind w:left="20"/>
              <w:jc w:val="both"/>
            </w:pPr>
            <w:r>
              <w:rPr>
                <w:rFonts w:ascii="Times New Roman"/>
                <w:b w:val="false"/>
                <w:i w:val="false"/>
                <w:color w:val="000000"/>
                <w:sz w:val="20"/>
              </w:rPr>
              <w:t>
107</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учебно-методических изданий и другой литературы, изданных музеями и музеями-заповедниками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сортоиспытания сельскохозяйственных растений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продукции, полученной в результате проведения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30"/>
          <w:p>
            <w:pPr>
              <w:spacing w:after="20"/>
              <w:ind w:left="20"/>
              <w:jc w:val="both"/>
            </w:pPr>
            <w:r>
              <w:rPr>
                <w:rFonts w:ascii="Times New Roman"/>
                <w:b w:val="false"/>
                <w:i w:val="false"/>
                <w:color w:val="000000"/>
                <w:sz w:val="20"/>
              </w:rPr>
              <w:t>
1) проведение сельскохозяйственных работ и лабораторных исследований на сортоиспытательных станциях и участках;</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транспортных средств, сельскохозяйственной техники, тракторов, комбайнов, силовых машин и оборудований, машин-генераторов, рабочих машин и оборудований, измерительных приборов, регулирующих приборов и устройств, лабораторного оборудования, компьютерного оборудования, прочих машин и оборудований, инструментов механизированных и немеханизированных орудий труда общего назначения, производственного инвентаря и принадлежностей, хозяйственного инвентаря, предметов противопожарного назначения, прочего производственного и хозяйственного инвентаря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научных исследований в сфере сортоиспытания сельскохозяйственных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труда внештатных сезонных специалистов и рабочих, привлекаемых государственным учреждением в сфере сортоиспытания для проведения сельскохозяйственных и лабораторных работ в сфере сортоиспытания;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топлива, горюче смазочных материалов (масло, тосол, дрова, уголь, торф, бензин, керосин, мазут, автол и другие горюче-смазочные материалы), талонов на горюче-смазочные материалы, а также оплату услуг по погрузке, разгрузке, транспортировке и хранению топлива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прочих материалов (посадочный материал, семена, удобрения, пестициды, технические носители информации, почтовые марки, маркированные конверты, бланочная продукция, журналы регистрации, входящей (исходящей) корреспонденции, картриджи, тонеры);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приобретение лекарственных средств, медицинских инструментов и прочих изделий медицинского назначения одноразового и многоразового использования, аптечек (аптечек для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приобретение строительных материалов, используемых в процессе строительства и монтажных работ (рукан (рубероид), смесители, раковины, унитазы, душевые кабинки, ванны, дверной блок, оконный блок, коннектор, кабель- канал, двери, ручки на двери, дверной доводчик, замок врезной, розетки, выключатели, линолеум, ковролан);</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хозяйственных материалов (электрических сетевых фильтров, удлинителей, посуд, чистящих, дезинфицирующих, моющих средств для содержания помещений, освежителей воздуха, мешков для мусора; ветоши, перчаток хозяйственных, черенков для лопат, батареек, шпагатов, шлангов, туалетной бумаги, бумажных полотенец, принадлежностей для уборки помещений, канцелярских принадлежностей, спецодежд);</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оплату услуг всех видов связи, коммунальных услуг, аренды помещений и зданий, по агрохимическому обследованию почв и проведению мелиоративных мероприятий, по поверке весового и специализированного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приобретение подписных изданий, научной, методической и специальной литературы, хранения зерна, оказание экспертных услуг; за обеспечение договора (гарантийный взнос).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12) издание научных, методических материалов и официальных бюллетеней;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подготовку и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оплату услуг по переводу иностранной корреспонденции и научной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проведение массовых мероприятий по рекламе и пропаганде наиболее перспективных и ценных сортов сельскохозяйственных растений (дни поля, семинары, выставки, экскурсии, презентации);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текущий ремонт зданий, сооружений и объектов, связанных с функционированием государственного учреждения в сфере сортоиспытания (общестроительные работы, гидроизоляционные работы, работы по монтажу электропроводов и установке электроарматуры, электромонтажные работы по установке оборудования электросвязи, установка электрооборудования в здании, проведение линий локальной сети (электричества), монтаж(установка), демонтаж водопроводного счетчика, электросчетчика, силового щитка, электро- автомата, трансформатора, сплит-систем, газового счетчика);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17) техническое обслуживание, текущий ремонт отопительной, канализационной, водопроводной системы, сварочные работы, водопроводные работы, установку заборов и оград, ставней и навесов, ворот, монтаж (установку) кондиционера, антенн для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штукатурные, малярные работы, стекольные работы, установку перегородок в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приобретение запасных частей, предназначенных для ремонта и замены изношенных частей в оборудовании, тракторах, комбайнах, транспортных средствах (автомобильные двигатели, аккумулятор, аккумуляторные батареи, трос, маховик, сальники, реле, водяной насос, крестовина, амортизаторы и другие запасные части), компьютерной техники (материнская плата, жесткий диск, кулер, оперативное запоминающее устройство, блок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командировочные расходы работников государственного учреждения в сфере сортоиспытания, в том числе за пределы Республики Казахстан, в пределах норм возмещения командировочных расходов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21) поощрение работников государственного учреждения в сфере сортоиспытания за трудовые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22) оплату услуг по разработке и экспертизе проектной (технико-экономического обоснования) документации, изготовлению топографической съемки земельного участка, разработке землеустроительного проекта, установлению на местности границ земельного участка, изготовлению и выдаче идентификационного документа на земельный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23) затраты на аренду транспортных средств для проведения сельскохозяйственных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24)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25) затраты на приобретение помещений, зданий, сооружений, передаточных устройств, а также оформление земли, на которой размещены помещения, здания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26) приобретение и установку офисного оборудования, офисной техники, информационных систем и программного обеспечения, антивирусной программы, специального программного обеспечения автоматической обработки данных результатов в сфере сортоиспытания сельскохозяйственных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27) оплату услуг по техническому осмотру, обязательному страхованию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28) оплату услуг по установке, обслуживанию программного обеспечения Webkassa 2.0, консультационных услуг по поддержке программного обеспечения, обработке данных, созданию баз данных, техническому обслуживанию веб-порталов в сфере государственного сортоиспытания;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29) оплату услуг по вывозу твердых бытовых отходов, услуг дезинфекции, дезинсекции, дератизации;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30) оплату услуг по диагностике, ремонту транспортных средств, замене автомобильного масла, монтажу шин, замене резины, техническому обслуживанию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31) оплату за установку приборов учета электроэнергии, воды, газа с прохождением государственной проверки и программированием;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32) изготовление баннера, бланков, твердых папок, благодарственных писем, грамот, специальных журналов, штампов, стендов;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оплату услуг по ремонту, сборке, установке, обслуживанию офисной техники, компьютеров и периферийных устройств, принтера, серверного оборудования, копировального аппарата, факса, оборудования для систем пожарной сигнализации и огнетушителей;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34) представительские затраты.</w:t>
            </w:r>
          </w:p>
          <w:p>
            <w:pPr>
              <w:spacing w:after="20"/>
              <w:ind w:left="20"/>
              <w:jc w:val="both"/>
            </w:pPr>
            <w:r>
              <w:rPr>
                <w:rFonts w:ascii="Times New Roman"/>
                <w:b w:val="false"/>
                <w:i w:val="false"/>
                <w:color w:val="000000"/>
                <w:sz w:val="20"/>
              </w:rPr>
              <w:t>
(112, 116, 121, 122, 123, 124, 131, 135, 136, 144, 149, 151, 152, 153, 154, 156, 157, 158, 159, 161, 162, 169,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 Закона Республики Казахстан "Об охране селекционных достижений", статья 23-4 Закона Республики Казахстан "О семеноводстве", приказ Министра сельского хозяйства Республики Казахстан от 28 октября 2015 года № 4-2/956 "Об утверждении Правил оказания платных видов деятельности по реализации товаров (работ, услуг) государственными учреждениями в сфере сортоиспытания и расходования ими денег от реализации товаров (работ, услуг)" (зарегистрирован в Реестре государственной регистрации нормативных правовых актов под № 12331).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в сфере государственного сортоиспытания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печатной продукции и информационных бюллетеней в области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сортовой агротехнике выращивания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производственных и преддипломных практик для учащихся и студентов высших и средних учебных заведений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аттестованным субъектам семеноводства по проведению лабораторных сортовых испытаний оригинальных, элитных семян и семян последующих репродукций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области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Физкультурно-оздоровительных и спортивных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31"/>
          <w:p>
            <w:pPr>
              <w:spacing w:after="20"/>
              <w:ind w:left="20"/>
              <w:jc w:val="both"/>
            </w:pPr>
            <w:r>
              <w:rPr>
                <w:rFonts w:ascii="Times New Roman"/>
                <w:b w:val="false"/>
                <w:i w:val="false"/>
                <w:color w:val="000000"/>
                <w:sz w:val="20"/>
              </w:rPr>
              <w:t>
1) приобретение оборудования и инвентаря (в том числе мебели);</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призов, памятных подарков, грамот и денежные вознаграждения призерам и участникам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спортсменов;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труда работников, оказывающих платные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взносы за участие в спортивных мероприятиях;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оплату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пошив и ремонт предметов вещевого имущества, спортивного и специального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фармакологическое обеспечение учебно-тренировочного процесса спортсменов и сборных команд;</w:t>
            </w:r>
          </w:p>
          <w:p>
            <w:pPr>
              <w:spacing w:after="20"/>
              <w:ind w:left="20"/>
              <w:jc w:val="both"/>
            </w:pPr>
            <w:r>
              <w:rPr>
                <w:rFonts w:ascii="Times New Roman"/>
                <w:b w:val="false"/>
                <w:i w:val="false"/>
                <w:color w:val="000000"/>
                <w:sz w:val="20"/>
              </w:rPr>
              <w:t>
16) командировочные расходы (111, 112, 113, 116, 121, 122, 124, 131, 135, 136, 141, 142, 144, 149, 151, 152, 153, 154, 159, 161, 162, 169, 324,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(далее – Закон об обороне).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санаторно-курортной деятельности и медицинской реабилитации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различных мероприятий, проводимых в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учебными заведениями Министерства обороны Республики Казахстан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32"/>
          <w:p>
            <w:pPr>
              <w:spacing w:after="20"/>
              <w:ind w:left="20"/>
              <w:jc w:val="both"/>
            </w:pPr>
            <w:r>
              <w:rPr>
                <w:rFonts w:ascii="Times New Roman"/>
                <w:b w:val="false"/>
                <w:i w:val="false"/>
                <w:color w:val="000000"/>
                <w:sz w:val="20"/>
              </w:rPr>
              <w:t>
РБ РБ</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33"/>
          <w:p>
            <w:pPr>
              <w:spacing w:after="20"/>
              <w:ind w:left="20"/>
              <w:jc w:val="both"/>
            </w:pPr>
            <w:r>
              <w:rPr>
                <w:rFonts w:ascii="Times New Roman"/>
                <w:b w:val="false"/>
                <w:i w:val="false"/>
                <w:color w:val="000000"/>
                <w:sz w:val="20"/>
              </w:rPr>
              <w:t>
04</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34"/>
          <w:p>
            <w:pPr>
              <w:spacing w:after="20"/>
              <w:ind w:left="20"/>
              <w:jc w:val="both"/>
            </w:pPr>
            <w:r>
              <w:rPr>
                <w:rFonts w:ascii="Times New Roman"/>
                <w:b w:val="false"/>
                <w:i w:val="false"/>
                <w:color w:val="000000"/>
                <w:sz w:val="20"/>
              </w:rPr>
              <w:t>
6</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35"/>
          <w:p>
            <w:pPr>
              <w:spacing w:after="20"/>
              <w:ind w:left="20"/>
              <w:jc w:val="both"/>
            </w:pPr>
            <w:r>
              <w:rPr>
                <w:rFonts w:ascii="Times New Roman"/>
                <w:b w:val="false"/>
                <w:i w:val="false"/>
                <w:color w:val="000000"/>
                <w:sz w:val="20"/>
              </w:rPr>
              <w:t>
208</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36"/>
          <w:p>
            <w:pPr>
              <w:spacing w:after="20"/>
              <w:ind w:left="20"/>
              <w:jc w:val="both"/>
            </w:pPr>
            <w:r>
              <w:rPr>
                <w:rFonts w:ascii="Times New Roman"/>
                <w:b w:val="false"/>
                <w:i w:val="false"/>
                <w:color w:val="000000"/>
                <w:sz w:val="20"/>
              </w:rPr>
              <w:t>
011</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37"/>
          <w:p>
            <w:pPr>
              <w:spacing w:after="20"/>
              <w:ind w:left="20"/>
              <w:jc w:val="both"/>
            </w:pPr>
            <w:r>
              <w:rPr>
                <w:rFonts w:ascii="Times New Roman"/>
                <w:b w:val="false"/>
                <w:i w:val="false"/>
                <w:color w:val="000000"/>
                <w:sz w:val="20"/>
              </w:rPr>
              <w:t>
000</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38"/>
          <w:p>
            <w:pPr>
              <w:spacing w:after="20"/>
              <w:ind w:left="20"/>
              <w:jc w:val="both"/>
            </w:pPr>
            <w:r>
              <w:rPr>
                <w:rFonts w:ascii="Times New Roman"/>
                <w:b w:val="false"/>
                <w:i w:val="false"/>
                <w:color w:val="000000"/>
                <w:sz w:val="20"/>
              </w:rPr>
              <w:t>
1) вознаграждение за труд руководителя и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расходных материалов, оборудования и программного обеспечения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корректура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расходы на содержание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установление доплат, надбавок, премий и выплат стимулирующего характера лицам гражданского персонала, при превышении доходов сверх утвержденных планов на соответствующий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аренда лабораторий коллективного пользования и научно-экспериментальной базы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покрытие расходов по питанию участников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18)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наемных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проведение обучающих тренингов,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25) приобретение расходных материалов и оборудования для полигонов</w:t>
            </w:r>
          </w:p>
          <w:p>
            <w:pPr>
              <w:spacing w:after="20"/>
              <w:ind w:left="20"/>
              <w:jc w:val="both"/>
            </w:pPr>
            <w:r>
              <w:rPr>
                <w:rFonts w:ascii="Times New Roman"/>
                <w:b w:val="false"/>
                <w:i w:val="false"/>
                <w:color w:val="000000"/>
                <w:sz w:val="20"/>
              </w:rPr>
              <w:t>
(111, 112, 113, 116, 121, 122, 124, 131, 135, 136, 141, 142, 143, 144, 149, 151, 152, 153, 154, 156, 157, 159, 161, 162, 169, 324,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39"/>
          <w:p>
            <w:pPr>
              <w:spacing w:after="20"/>
              <w:ind w:left="20"/>
              <w:jc w:val="both"/>
            </w:pPr>
            <w:r>
              <w:rPr>
                <w:rFonts w:ascii="Times New Roman"/>
                <w:b w:val="false"/>
                <w:i w:val="false"/>
                <w:color w:val="000000"/>
                <w:sz w:val="20"/>
              </w:rPr>
              <w:t>
РБ РБ</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40"/>
          <w:p>
            <w:pPr>
              <w:spacing w:after="20"/>
              <w:ind w:left="20"/>
              <w:jc w:val="both"/>
            </w:pPr>
            <w:r>
              <w:rPr>
                <w:rFonts w:ascii="Times New Roman"/>
                <w:b w:val="false"/>
                <w:i w:val="false"/>
                <w:color w:val="000000"/>
                <w:sz w:val="20"/>
              </w:rPr>
              <w:t>
04</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41"/>
          <w:p>
            <w:pPr>
              <w:spacing w:after="20"/>
              <w:ind w:left="20"/>
              <w:jc w:val="both"/>
            </w:pPr>
            <w:r>
              <w:rPr>
                <w:rFonts w:ascii="Times New Roman"/>
                <w:b w:val="false"/>
                <w:i w:val="false"/>
                <w:color w:val="000000"/>
                <w:sz w:val="20"/>
              </w:rPr>
              <w:t>
6</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42"/>
          <w:p>
            <w:pPr>
              <w:spacing w:after="20"/>
              <w:ind w:left="20"/>
              <w:jc w:val="both"/>
            </w:pPr>
            <w:r>
              <w:rPr>
                <w:rFonts w:ascii="Times New Roman"/>
                <w:b w:val="false"/>
                <w:i w:val="false"/>
                <w:color w:val="000000"/>
                <w:sz w:val="20"/>
              </w:rPr>
              <w:t>
208</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43"/>
          <w:p>
            <w:pPr>
              <w:spacing w:after="20"/>
              <w:ind w:left="20"/>
              <w:jc w:val="both"/>
            </w:pPr>
            <w:r>
              <w:rPr>
                <w:rFonts w:ascii="Times New Roman"/>
                <w:b w:val="false"/>
                <w:i w:val="false"/>
                <w:color w:val="000000"/>
                <w:sz w:val="20"/>
              </w:rPr>
              <w:t>
011</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44"/>
          <w:p>
            <w:pPr>
              <w:spacing w:after="20"/>
              <w:ind w:left="20"/>
              <w:jc w:val="both"/>
            </w:pPr>
            <w:r>
              <w:rPr>
                <w:rFonts w:ascii="Times New Roman"/>
                <w:b w:val="false"/>
                <w:i w:val="false"/>
                <w:color w:val="000000"/>
                <w:sz w:val="20"/>
              </w:rPr>
              <w:t>
000</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научно-экспериментальной, учебно-материальной, спортивной базы, а также конференц-залов, брифинг-залов, комнат общежитий, актовых залов и аудиторий по их функциональному предназначению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45"/>
          <w:p>
            <w:pPr>
              <w:spacing w:after="20"/>
              <w:ind w:left="20"/>
              <w:jc w:val="both"/>
            </w:pPr>
            <w:r>
              <w:rPr>
                <w:rFonts w:ascii="Times New Roman"/>
                <w:b w:val="false"/>
                <w:i w:val="false"/>
                <w:color w:val="000000"/>
                <w:sz w:val="20"/>
              </w:rPr>
              <w:t>
РБ РБ</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46"/>
          <w:p>
            <w:pPr>
              <w:spacing w:after="20"/>
              <w:ind w:left="20"/>
              <w:jc w:val="both"/>
            </w:pPr>
            <w:r>
              <w:rPr>
                <w:rFonts w:ascii="Times New Roman"/>
                <w:b w:val="false"/>
                <w:i w:val="false"/>
                <w:color w:val="000000"/>
                <w:sz w:val="20"/>
              </w:rPr>
              <w:t>
04</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47"/>
          <w:p>
            <w:pPr>
              <w:spacing w:after="20"/>
              <w:ind w:left="20"/>
              <w:jc w:val="both"/>
            </w:pPr>
            <w:r>
              <w:rPr>
                <w:rFonts w:ascii="Times New Roman"/>
                <w:b w:val="false"/>
                <w:i w:val="false"/>
                <w:color w:val="000000"/>
                <w:sz w:val="20"/>
              </w:rPr>
              <w:t>
6</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48"/>
          <w:p>
            <w:pPr>
              <w:spacing w:after="20"/>
              <w:ind w:left="20"/>
              <w:jc w:val="both"/>
            </w:pPr>
            <w:r>
              <w:rPr>
                <w:rFonts w:ascii="Times New Roman"/>
                <w:b w:val="false"/>
                <w:i w:val="false"/>
                <w:color w:val="000000"/>
                <w:sz w:val="20"/>
              </w:rPr>
              <w:t>
208</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49"/>
          <w:p>
            <w:pPr>
              <w:spacing w:after="20"/>
              <w:ind w:left="20"/>
              <w:jc w:val="both"/>
            </w:pPr>
            <w:r>
              <w:rPr>
                <w:rFonts w:ascii="Times New Roman"/>
                <w:b w:val="false"/>
                <w:i w:val="false"/>
                <w:color w:val="000000"/>
                <w:sz w:val="20"/>
              </w:rPr>
              <w:t>
011</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50"/>
          <w:p>
            <w:pPr>
              <w:spacing w:after="20"/>
              <w:ind w:left="20"/>
              <w:jc w:val="both"/>
            </w:pPr>
            <w:r>
              <w:rPr>
                <w:rFonts w:ascii="Times New Roman"/>
                <w:b w:val="false"/>
                <w:i w:val="false"/>
                <w:color w:val="000000"/>
                <w:sz w:val="20"/>
              </w:rPr>
              <w:t>
000</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 военной подготовке граждан по программам офицеров запаса и сержантов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51"/>
          <w:p>
            <w:pPr>
              <w:spacing w:after="20"/>
              <w:ind w:left="20"/>
              <w:jc w:val="both"/>
            </w:pPr>
            <w:r>
              <w:rPr>
                <w:rFonts w:ascii="Times New Roman"/>
                <w:b w:val="false"/>
                <w:i w:val="false"/>
                <w:color w:val="000000"/>
                <w:sz w:val="20"/>
              </w:rPr>
              <w:t>
РБ РБ</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52"/>
          <w:p>
            <w:pPr>
              <w:spacing w:after="20"/>
              <w:ind w:left="20"/>
              <w:jc w:val="both"/>
            </w:pPr>
            <w:r>
              <w:rPr>
                <w:rFonts w:ascii="Times New Roman"/>
                <w:b w:val="false"/>
                <w:i w:val="false"/>
                <w:color w:val="000000"/>
                <w:sz w:val="20"/>
              </w:rPr>
              <w:t>
04</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53"/>
          <w:p>
            <w:pPr>
              <w:spacing w:after="20"/>
              <w:ind w:left="20"/>
              <w:jc w:val="both"/>
            </w:pPr>
            <w:r>
              <w:rPr>
                <w:rFonts w:ascii="Times New Roman"/>
                <w:b w:val="false"/>
                <w:i w:val="false"/>
                <w:color w:val="000000"/>
                <w:sz w:val="20"/>
              </w:rPr>
              <w:t>
6</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54"/>
          <w:p>
            <w:pPr>
              <w:spacing w:after="20"/>
              <w:ind w:left="20"/>
              <w:jc w:val="both"/>
            </w:pPr>
            <w:r>
              <w:rPr>
                <w:rFonts w:ascii="Times New Roman"/>
                <w:b w:val="false"/>
                <w:i w:val="false"/>
                <w:color w:val="000000"/>
                <w:sz w:val="20"/>
              </w:rPr>
              <w:t>
208</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55"/>
          <w:p>
            <w:pPr>
              <w:spacing w:after="20"/>
              <w:ind w:left="20"/>
              <w:jc w:val="both"/>
            </w:pPr>
            <w:r>
              <w:rPr>
                <w:rFonts w:ascii="Times New Roman"/>
                <w:b w:val="false"/>
                <w:i w:val="false"/>
                <w:color w:val="000000"/>
                <w:sz w:val="20"/>
              </w:rPr>
              <w:t>
011</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56"/>
          <w:p>
            <w:pPr>
              <w:spacing w:after="20"/>
              <w:ind w:left="20"/>
              <w:jc w:val="both"/>
            </w:pPr>
            <w:r>
              <w:rPr>
                <w:rFonts w:ascii="Times New Roman"/>
                <w:b w:val="false"/>
                <w:i w:val="false"/>
                <w:color w:val="000000"/>
                <w:sz w:val="20"/>
              </w:rPr>
              <w:t>
000</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57"/>
          <w:p>
            <w:pPr>
              <w:spacing w:after="20"/>
              <w:ind w:left="20"/>
              <w:jc w:val="both"/>
            </w:pPr>
            <w:r>
              <w:rPr>
                <w:rFonts w:ascii="Times New Roman"/>
                <w:b w:val="false"/>
                <w:i w:val="false"/>
                <w:color w:val="000000"/>
                <w:sz w:val="20"/>
              </w:rPr>
              <w:t>
РБ РБ</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58"/>
          <w:p>
            <w:pPr>
              <w:spacing w:after="20"/>
              <w:ind w:left="20"/>
              <w:jc w:val="both"/>
            </w:pPr>
            <w:r>
              <w:rPr>
                <w:rFonts w:ascii="Times New Roman"/>
                <w:b w:val="false"/>
                <w:i w:val="false"/>
                <w:color w:val="000000"/>
                <w:sz w:val="20"/>
              </w:rPr>
              <w:t>
04</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59"/>
          <w:p>
            <w:pPr>
              <w:spacing w:after="20"/>
              <w:ind w:left="20"/>
              <w:jc w:val="both"/>
            </w:pPr>
            <w:r>
              <w:rPr>
                <w:rFonts w:ascii="Times New Roman"/>
                <w:b w:val="false"/>
                <w:i w:val="false"/>
                <w:color w:val="000000"/>
                <w:sz w:val="20"/>
              </w:rPr>
              <w:t>
6</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60"/>
          <w:p>
            <w:pPr>
              <w:spacing w:after="20"/>
              <w:ind w:left="20"/>
              <w:jc w:val="both"/>
            </w:pPr>
            <w:r>
              <w:rPr>
                <w:rFonts w:ascii="Times New Roman"/>
                <w:b w:val="false"/>
                <w:i w:val="false"/>
                <w:color w:val="000000"/>
                <w:sz w:val="20"/>
              </w:rPr>
              <w:t>
208</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61"/>
          <w:p>
            <w:pPr>
              <w:spacing w:after="20"/>
              <w:ind w:left="20"/>
              <w:jc w:val="both"/>
            </w:pPr>
            <w:r>
              <w:rPr>
                <w:rFonts w:ascii="Times New Roman"/>
                <w:b w:val="false"/>
                <w:i w:val="false"/>
                <w:color w:val="000000"/>
                <w:sz w:val="20"/>
              </w:rPr>
              <w:t>
011</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62"/>
          <w:p>
            <w:pPr>
              <w:spacing w:after="20"/>
              <w:ind w:left="20"/>
              <w:jc w:val="both"/>
            </w:pPr>
            <w:r>
              <w:rPr>
                <w:rFonts w:ascii="Times New Roman"/>
                <w:b w:val="false"/>
                <w:i w:val="false"/>
                <w:color w:val="000000"/>
                <w:sz w:val="20"/>
              </w:rPr>
              <w:t>
000</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учебных сборов для студентов военных кафедр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63"/>
          <w:p>
            <w:pPr>
              <w:spacing w:after="20"/>
              <w:ind w:left="20"/>
              <w:jc w:val="both"/>
            </w:pPr>
            <w:r>
              <w:rPr>
                <w:rFonts w:ascii="Times New Roman"/>
                <w:b w:val="false"/>
                <w:i w:val="false"/>
                <w:color w:val="000000"/>
                <w:sz w:val="20"/>
              </w:rPr>
              <w:t>
РБ РБ</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64"/>
          <w:p>
            <w:pPr>
              <w:spacing w:after="20"/>
              <w:ind w:left="20"/>
              <w:jc w:val="both"/>
            </w:pPr>
            <w:r>
              <w:rPr>
                <w:rFonts w:ascii="Times New Roman"/>
                <w:b w:val="false"/>
                <w:i w:val="false"/>
                <w:color w:val="000000"/>
                <w:sz w:val="20"/>
              </w:rPr>
              <w:t>
04</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65"/>
          <w:p>
            <w:pPr>
              <w:spacing w:after="20"/>
              <w:ind w:left="20"/>
              <w:jc w:val="both"/>
            </w:pPr>
            <w:r>
              <w:rPr>
                <w:rFonts w:ascii="Times New Roman"/>
                <w:b w:val="false"/>
                <w:i w:val="false"/>
                <w:color w:val="000000"/>
                <w:sz w:val="20"/>
              </w:rPr>
              <w:t>
6</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66"/>
          <w:p>
            <w:pPr>
              <w:spacing w:after="20"/>
              <w:ind w:left="20"/>
              <w:jc w:val="both"/>
            </w:pPr>
            <w:r>
              <w:rPr>
                <w:rFonts w:ascii="Times New Roman"/>
                <w:b w:val="false"/>
                <w:i w:val="false"/>
                <w:color w:val="000000"/>
                <w:sz w:val="20"/>
              </w:rPr>
              <w:t>
208</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67"/>
          <w:p>
            <w:pPr>
              <w:spacing w:after="20"/>
              <w:ind w:left="20"/>
              <w:jc w:val="both"/>
            </w:pPr>
            <w:r>
              <w:rPr>
                <w:rFonts w:ascii="Times New Roman"/>
                <w:b w:val="false"/>
                <w:i w:val="false"/>
                <w:color w:val="000000"/>
                <w:sz w:val="20"/>
              </w:rPr>
              <w:t>
011</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68"/>
          <w:p>
            <w:pPr>
              <w:spacing w:after="20"/>
              <w:ind w:left="20"/>
              <w:jc w:val="both"/>
            </w:pPr>
            <w:r>
              <w:rPr>
                <w:rFonts w:ascii="Times New Roman"/>
                <w:b w:val="false"/>
                <w:i w:val="false"/>
                <w:color w:val="000000"/>
                <w:sz w:val="20"/>
              </w:rPr>
              <w:t>
000</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военного имущества военным кафедрам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специальными учебными заведениями органов национальной безопасности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69"/>
          <w:p>
            <w:pPr>
              <w:spacing w:after="20"/>
              <w:ind w:left="20"/>
              <w:jc w:val="both"/>
            </w:pPr>
            <w:r>
              <w:rPr>
                <w:rFonts w:ascii="Times New Roman"/>
                <w:b w:val="false"/>
                <w:i w:val="false"/>
                <w:color w:val="000000"/>
                <w:sz w:val="20"/>
              </w:rPr>
              <w:t>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утвержденным решением национального научного совета (далее – ННС). К расходам относятся затраты на: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служебные командировки - командировки, связанные с реализацией научного и (или) научно-технического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аренду оборудования и техники – расходы, связанные с арендой оборудования и техники, используемых в выполнении научных исследований по проекту;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налоги и другие обязательные платежи в бюджет (111,112, 114, 116, 121, 122, 124,131, 135, 136, 139, 144, 149, 153, 154, 156, 159, 161, 162, 169, 414, 416 и 419).</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утвержденным решением ННС. К расходам относятся затраты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служебные командировки – командировки, связанные с реализацией научной и (или) научно-технической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аренду оборудования и техники – расходы, связанные с арендой оборудования и техники, используемых в выполнении научных исследований по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10) налоги и другие обязательные платежи в бюджет (111, 112, 113, 114, 116, 121, 122, 124, 131, 135, 136, 139, 144, 149, 153, 154, 156,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 приказ Председателя комитета национальной безопасности Республики Казахстан от 13 декабря 2018 года №101/қе "Об утверждении Правил оказания платных видов деятельности по реализации товаров (работ, услуг) военными, специальными учебными заведениями органов национальной безопасности Республики Казахстан и расходования ими денег от реализации товаров (работ, услуг)" (зарегистрирован в Реестре государственной регистрации нормативных правовых актов под № 17938).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70"/>
          <w:p>
            <w:pPr>
              <w:spacing w:after="20"/>
              <w:ind w:left="20"/>
              <w:jc w:val="both"/>
            </w:pPr>
            <w:r>
              <w:rPr>
                <w:rFonts w:ascii="Times New Roman"/>
                <w:b w:val="false"/>
                <w:i w:val="false"/>
                <w:color w:val="000000"/>
                <w:sz w:val="20"/>
              </w:rPr>
              <w:t>
1) приобретение расходных материалов, мебели, инвентаря;</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 программного обеспечения, включая их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приобретение литературы, учебных изданий, наглядных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оплату труда внештатных специалистов, привлекаемых для реализации дополнительных образовательных программ, организации профессионального образования,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издание учебных, научных и методических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повышение квалификации стажировки сотрудников, военнослужащих и работников учебных заведений органов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конференций, семинаров, круглых столов, спортивных соревнований, обучающих тренингов, олимпиад, юбилейных мероприятий, включая организацию питания и культурно-досуговых мероприятий, приобретение информационных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электронных информационных ресурсов или права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организацию учебного процесса по дополнительным образовательным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аренда помещений,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сувенирной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текущий ремонт зданий и сооружений, обеспечивающих образовательную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приобретение транспортных средств, а также товаров и услуг по их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командировки, связанные с реализацией дополнительных образовательных программ, разработкой и реализацией учебно-методической литературы, издательской и (или) полиграфической продукции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услуг связи, рекламных и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18) оплата банковских услуг в рамках реализации дополнительных образовательных программ,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услуг по организации и проведению кофе-брейков в рамках реализации дополнительных образовательных программ;</w:t>
            </w:r>
          </w:p>
          <w:p>
            <w:pPr>
              <w:spacing w:after="20"/>
              <w:ind w:left="20"/>
              <w:jc w:val="both"/>
            </w:pPr>
            <w:r>
              <w:rPr>
                <w:rFonts w:ascii="Times New Roman"/>
                <w:b w:val="false"/>
                <w:i w:val="false"/>
                <w:color w:val="000000"/>
                <w:sz w:val="20"/>
              </w:rPr>
              <w:t>
20) оплата услуг специалистов (в том числе из числа кадрового состава учебных заведений органов национальной безопасности), привлекаемых для оказания платных образовательных услуг в рамках дополнительных образовательных программ (116, 131, 135, 136, 144, 149, 151, 152, 153, 154, 157, 158, 159, 161, 162, 169, 413,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учебно-методической литературы, издательской и (или)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внутренних дел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71"/>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 (111, 112, 113, 116, 121, 122, 124, 131, 135, 136, 141, 144, 149, 151, 152, 153, 159, 161, 162, 169,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 приказ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(далее – Правила № 762)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72"/>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 (111, 112, 113, 116, 121, 122, 124, 144, 149, 153, 154, 156,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Академией правоохранительных органов при Генеральной прокуратуре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реализация дополнительных образовательных программ (профессиональная подготовка, переподготовка и повышение квалификации, подготовка к вступительным экзаменам), в том числе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73"/>
          <w:p>
            <w:pPr>
              <w:spacing w:after="20"/>
              <w:ind w:left="20"/>
              <w:jc w:val="both"/>
            </w:pPr>
            <w:r>
              <w:rPr>
                <w:rFonts w:ascii="Times New Roman"/>
                <w:b w:val="false"/>
                <w:i w:val="false"/>
                <w:color w:val="000000"/>
                <w:sz w:val="20"/>
              </w:rPr>
              <w:t>
1) приобретение расходных материалов, оборудования и программного обеспечения для проведения исследований;</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приобретение учебных пособий, наглядных материалов, а также оборудования, технических средств обучения для организации учебного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подготовка публикаций и опубликование результатов научных исследований, диссертационных исследований докторантов;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оплата услуг научных лабораторий и организаций, необходимых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оплата услуг редактора, корректора, дизайнера, верстальщика переводчика (на государственный и иностранные языки) в рамках проведения научных исследований, разработки учебно-методических пособий (методических, практических рекомендаций), подготовки макетов ведомственных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техники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содержание оборудования и техники, используемых в процессе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вознаграждение за труд руководителя и членов исследовательской группы, участвующих в проведении научного исследования, членов редакционных коллегий ведомственных журналов,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вознаграждение труда работников Академии, а также оплата услуг специалистов, привлекаемых для реализации услуг и работ на платной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научно-образовательных мероприятий (конференций, семинаров, круглых столов), включая организацию кофе-брейков, приобретение сувенирной, геральдической продукции, памятных подарков;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организация учебного процесса по дополнительным учебным программам, проведение обучающих тренингов,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издание учебных, научных и методических материалов, ведомственных журналов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повышение квалификации сотрудников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командировочные расходы, в том числе международные, в пределах норм возмещения командировочных расходов, установленных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изготовление видеороликов, видеофильмов, аудиозаписей;</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покрытие расходов на питание участников научно-образовательных мероприятий,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рецензирование, корректировка, редакторская вычитка научных трудов, пособий, макетов ведомственных журналов, изданий</w:t>
            </w:r>
          </w:p>
          <w:p>
            <w:pPr>
              <w:spacing w:after="20"/>
              <w:ind w:left="20"/>
              <w:jc w:val="both"/>
            </w:pPr>
            <w:r>
              <w:rPr>
                <w:rFonts w:ascii="Times New Roman"/>
                <w:b w:val="false"/>
                <w:i w:val="false"/>
                <w:color w:val="000000"/>
                <w:sz w:val="20"/>
              </w:rPr>
              <w:t>
(111, 112, 116, 121, 122, 124, 131, 135, 136, 149, 151, 152, 153, 154, 157, 158,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74"/>
          <w:p>
            <w:pPr>
              <w:spacing w:after="20"/>
              <w:ind w:left="20"/>
              <w:jc w:val="both"/>
            </w:pPr>
            <w:r>
              <w:rPr>
                <w:rFonts w:ascii="Times New Roman"/>
                <w:b w:val="false"/>
                <w:i w:val="false"/>
                <w:color w:val="000000"/>
                <w:sz w:val="20"/>
              </w:rPr>
              <w:t>
Пункт 3 статьи 63 3акона об образовании,</w:t>
            </w:r>
          </w:p>
          <w:bookmarkEnd w:id="274"/>
          <w:p>
            <w:pPr>
              <w:spacing w:after="20"/>
              <w:ind w:left="20"/>
              <w:jc w:val="both"/>
            </w:pPr>
            <w:r>
              <w:rPr>
                <w:rFonts w:ascii="Times New Roman"/>
                <w:b w:val="false"/>
                <w:i w:val="false"/>
                <w:color w:val="000000"/>
                <w:sz w:val="20"/>
              </w:rPr>
              <w:t>
приказ Генерального Прокурора Республики Казахстан от 10 декабря 2018 года № 135 "Об утверждении Правил оказания платных видов деятельности по реализации товаров (работ, услуг) Академией правоохранительных органов при Генеральной прокуратуре Республики Казахстан и расходования ею денег от реализации товаров (работ, услуг)" (зарегистрированный в Реестре государственной регистрации нормативных правовых актов под № 17918).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 и опытно-конструкторских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послевузовского образования сверх требований государственных общеобразовательных стандартов, в том числе сдача пререквизитов и постреквизитов, защита диссертации докторантов других гражданских высших учебных заведений на платной основе, а также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материалов выставок, семинаров, конференций, совещаний, форумов, симпозиумов, курсов, тренингов, круглых столов, а также организация, проведение указанных мероприятий (в том числе онлайн проведения) либо участие в таких мероприятиях в качестве лектора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75"/>
          <w:p>
            <w:pPr>
              <w:spacing w:after="20"/>
              <w:ind w:left="20"/>
              <w:jc w:val="both"/>
            </w:pPr>
            <w:r>
              <w:rPr>
                <w:rFonts w:ascii="Times New Roman"/>
                <w:b w:val="false"/>
                <w:i w:val="false"/>
                <w:color w:val="000000"/>
                <w:sz w:val="20"/>
              </w:rPr>
              <w:t>
РБ</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76"/>
          <w:p>
            <w:pPr>
              <w:spacing w:after="20"/>
              <w:ind w:left="20"/>
              <w:jc w:val="both"/>
            </w:pPr>
            <w:r>
              <w:rPr>
                <w:rFonts w:ascii="Times New Roman"/>
                <w:b w:val="false"/>
                <w:i w:val="false"/>
                <w:color w:val="000000"/>
                <w:sz w:val="20"/>
              </w:rPr>
              <w:t>
01</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77"/>
          <w:p>
            <w:pPr>
              <w:spacing w:after="20"/>
              <w:ind w:left="20"/>
              <w:jc w:val="both"/>
            </w:pPr>
            <w:r>
              <w:rPr>
                <w:rFonts w:ascii="Times New Roman"/>
                <w:b w:val="false"/>
                <w:i w:val="false"/>
                <w:color w:val="000000"/>
                <w:sz w:val="20"/>
              </w:rPr>
              <w:t>
1</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78"/>
          <w:p>
            <w:pPr>
              <w:spacing w:after="20"/>
              <w:ind w:left="20"/>
              <w:jc w:val="both"/>
            </w:pPr>
            <w:r>
              <w:rPr>
                <w:rFonts w:ascii="Times New Roman"/>
                <w:b w:val="false"/>
                <w:i w:val="false"/>
                <w:color w:val="000000"/>
                <w:sz w:val="20"/>
              </w:rPr>
              <w:t>
101</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79"/>
          <w:p>
            <w:pPr>
              <w:spacing w:after="20"/>
              <w:ind w:left="20"/>
              <w:jc w:val="both"/>
            </w:pPr>
            <w:r>
              <w:rPr>
                <w:rFonts w:ascii="Times New Roman"/>
                <w:b w:val="false"/>
                <w:i w:val="false"/>
                <w:color w:val="000000"/>
                <w:sz w:val="20"/>
              </w:rPr>
              <w:t>
003</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80"/>
          <w:p>
            <w:pPr>
              <w:spacing w:after="20"/>
              <w:ind w:left="20"/>
              <w:jc w:val="both"/>
            </w:pPr>
            <w:r>
              <w:rPr>
                <w:rFonts w:ascii="Times New Roman"/>
                <w:b w:val="false"/>
                <w:i w:val="false"/>
                <w:color w:val="000000"/>
                <w:sz w:val="20"/>
              </w:rPr>
              <w:t>
100</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81"/>
          <w:p>
            <w:pPr>
              <w:spacing w:after="20"/>
              <w:ind w:left="20"/>
              <w:jc w:val="both"/>
            </w:pPr>
            <w:r>
              <w:rPr>
                <w:rFonts w:ascii="Times New Roman"/>
                <w:b w:val="false"/>
                <w:i w:val="false"/>
                <w:color w:val="000000"/>
                <w:sz w:val="20"/>
              </w:rPr>
              <w:t>
1) укрепление материально-технической базы;</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коммунальные услуги, ремонт оргтехники и компьютеров, текущий ремонт здания, ремонт служебных автомобилей,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учебных пособий, наглядных материалов для проведения обучения по заказам (заявкам) физических и юридических лиц,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архивных документов у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издание сборников учебно-методических документов по архивной отрасли, сборников архивных документов, справочников и других публикаций по архивному 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реставрация, консервация, переплет архивных дел и документов, изготовление архивных картонных коробок;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расходы, связанные с участием в научных, отраслевых конкурсах, в том числе государственных закупках</w:t>
            </w:r>
          </w:p>
          <w:p>
            <w:pPr>
              <w:spacing w:after="20"/>
              <w:ind w:left="20"/>
              <w:jc w:val="both"/>
            </w:pPr>
            <w:r>
              <w:rPr>
                <w:rFonts w:ascii="Times New Roman"/>
                <w:b w:val="false"/>
                <w:i w:val="false"/>
                <w:color w:val="000000"/>
                <w:sz w:val="20"/>
              </w:rPr>
              <w:t>
(111, 116, 121, 122, 124, 144, 149, 151, 152, 153, 158, 159, 169, 413,414,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17 Закона Республики Казахстан "О Национальном архивном фонде и архивах" (далее – Закон о Национальном архивном фонде и архивах), приказ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17446).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82"/>
          <w:p>
            <w:pPr>
              <w:spacing w:after="20"/>
              <w:ind w:left="20"/>
              <w:jc w:val="both"/>
            </w:pPr>
            <w:r>
              <w:rPr>
                <w:rFonts w:ascii="Times New Roman"/>
                <w:b w:val="false"/>
                <w:i w:val="false"/>
                <w:color w:val="000000"/>
                <w:sz w:val="20"/>
              </w:rPr>
              <w:t>
РБ</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83"/>
          <w:p>
            <w:pPr>
              <w:spacing w:after="20"/>
              <w:ind w:left="20"/>
              <w:jc w:val="both"/>
            </w:pPr>
            <w:r>
              <w:rPr>
                <w:rFonts w:ascii="Times New Roman"/>
                <w:b w:val="false"/>
                <w:i w:val="false"/>
                <w:color w:val="000000"/>
                <w:sz w:val="20"/>
              </w:rPr>
              <w:t>
01</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84"/>
          <w:p>
            <w:pPr>
              <w:spacing w:after="20"/>
              <w:ind w:left="20"/>
              <w:jc w:val="both"/>
            </w:pPr>
            <w:r>
              <w:rPr>
                <w:rFonts w:ascii="Times New Roman"/>
                <w:b w:val="false"/>
                <w:i w:val="false"/>
                <w:color w:val="000000"/>
                <w:sz w:val="20"/>
              </w:rPr>
              <w:t>
1</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85"/>
          <w:p>
            <w:pPr>
              <w:spacing w:after="20"/>
              <w:ind w:left="20"/>
              <w:jc w:val="both"/>
            </w:pPr>
            <w:r>
              <w:rPr>
                <w:rFonts w:ascii="Times New Roman"/>
                <w:b w:val="false"/>
                <w:i w:val="false"/>
                <w:color w:val="000000"/>
                <w:sz w:val="20"/>
              </w:rPr>
              <w:t>
101</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86"/>
          <w:p>
            <w:pPr>
              <w:spacing w:after="20"/>
              <w:ind w:left="20"/>
              <w:jc w:val="both"/>
            </w:pPr>
            <w:r>
              <w:rPr>
                <w:rFonts w:ascii="Times New Roman"/>
                <w:b w:val="false"/>
                <w:i w:val="false"/>
                <w:color w:val="000000"/>
                <w:sz w:val="20"/>
              </w:rPr>
              <w:t>
003</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87"/>
          <w:p>
            <w:pPr>
              <w:spacing w:after="20"/>
              <w:ind w:left="20"/>
              <w:jc w:val="both"/>
            </w:pPr>
            <w:r>
              <w:rPr>
                <w:rFonts w:ascii="Times New Roman"/>
                <w:b w:val="false"/>
                <w:i w:val="false"/>
                <w:color w:val="000000"/>
                <w:sz w:val="20"/>
              </w:rPr>
              <w:t>
100</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88"/>
          <w:p>
            <w:pPr>
              <w:spacing w:after="20"/>
              <w:ind w:left="20"/>
              <w:jc w:val="both"/>
            </w:pPr>
            <w:r>
              <w:rPr>
                <w:rFonts w:ascii="Times New Roman"/>
                <w:b w:val="false"/>
                <w:i w:val="false"/>
                <w:color w:val="000000"/>
                <w:sz w:val="20"/>
              </w:rPr>
              <w:t>
РБ</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89"/>
          <w:p>
            <w:pPr>
              <w:spacing w:after="20"/>
              <w:ind w:left="20"/>
              <w:jc w:val="both"/>
            </w:pPr>
            <w:r>
              <w:rPr>
                <w:rFonts w:ascii="Times New Roman"/>
                <w:b w:val="false"/>
                <w:i w:val="false"/>
                <w:color w:val="000000"/>
                <w:sz w:val="20"/>
              </w:rPr>
              <w:t>
01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90"/>
          <w:p>
            <w:pPr>
              <w:spacing w:after="20"/>
              <w:ind w:left="20"/>
              <w:jc w:val="both"/>
            </w:pPr>
            <w:r>
              <w:rPr>
                <w:rFonts w:ascii="Times New Roman"/>
                <w:b w:val="false"/>
                <w:i w:val="false"/>
                <w:color w:val="000000"/>
                <w:sz w:val="20"/>
              </w:rPr>
              <w:t>
1</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91"/>
          <w:p>
            <w:pPr>
              <w:spacing w:after="20"/>
              <w:ind w:left="20"/>
              <w:jc w:val="both"/>
            </w:pPr>
            <w:r>
              <w:rPr>
                <w:rFonts w:ascii="Times New Roman"/>
                <w:b w:val="false"/>
                <w:i w:val="false"/>
                <w:color w:val="000000"/>
                <w:sz w:val="20"/>
              </w:rPr>
              <w:t>
101</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92"/>
          <w:p>
            <w:pPr>
              <w:spacing w:after="20"/>
              <w:ind w:left="20"/>
              <w:jc w:val="both"/>
            </w:pPr>
            <w:r>
              <w:rPr>
                <w:rFonts w:ascii="Times New Roman"/>
                <w:b w:val="false"/>
                <w:i w:val="false"/>
                <w:color w:val="000000"/>
                <w:sz w:val="20"/>
              </w:rPr>
              <w:t>
003</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93"/>
          <w:p>
            <w:pPr>
              <w:spacing w:after="20"/>
              <w:ind w:left="20"/>
              <w:jc w:val="both"/>
            </w:pPr>
            <w:r>
              <w:rPr>
                <w:rFonts w:ascii="Times New Roman"/>
                <w:b w:val="false"/>
                <w:i w:val="false"/>
                <w:color w:val="000000"/>
                <w:sz w:val="20"/>
              </w:rPr>
              <w:t>
100</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94"/>
          <w:p>
            <w:pPr>
              <w:spacing w:after="20"/>
              <w:ind w:left="20"/>
              <w:jc w:val="both"/>
            </w:pPr>
            <w:r>
              <w:rPr>
                <w:rFonts w:ascii="Times New Roman"/>
                <w:b w:val="false"/>
                <w:i w:val="false"/>
                <w:color w:val="000000"/>
                <w:sz w:val="20"/>
              </w:rPr>
              <w:t>
РБ</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95"/>
          <w:p>
            <w:pPr>
              <w:spacing w:after="20"/>
              <w:ind w:left="20"/>
              <w:jc w:val="both"/>
            </w:pPr>
            <w:r>
              <w:rPr>
                <w:rFonts w:ascii="Times New Roman"/>
                <w:b w:val="false"/>
                <w:i w:val="false"/>
                <w:color w:val="000000"/>
                <w:sz w:val="20"/>
              </w:rPr>
              <w:t>
01</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96"/>
          <w:p>
            <w:pPr>
              <w:spacing w:after="20"/>
              <w:ind w:left="20"/>
              <w:jc w:val="both"/>
            </w:pPr>
            <w:r>
              <w:rPr>
                <w:rFonts w:ascii="Times New Roman"/>
                <w:b w:val="false"/>
                <w:i w:val="false"/>
                <w:color w:val="000000"/>
                <w:sz w:val="20"/>
              </w:rPr>
              <w:t>
1</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97"/>
          <w:p>
            <w:pPr>
              <w:spacing w:after="20"/>
              <w:ind w:left="20"/>
              <w:jc w:val="both"/>
            </w:pPr>
            <w:r>
              <w:rPr>
                <w:rFonts w:ascii="Times New Roman"/>
                <w:b w:val="false"/>
                <w:i w:val="false"/>
                <w:color w:val="000000"/>
                <w:sz w:val="20"/>
              </w:rPr>
              <w:t>
101</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98"/>
          <w:p>
            <w:pPr>
              <w:spacing w:after="20"/>
              <w:ind w:left="20"/>
              <w:jc w:val="both"/>
            </w:pPr>
            <w:r>
              <w:rPr>
                <w:rFonts w:ascii="Times New Roman"/>
                <w:b w:val="false"/>
                <w:i w:val="false"/>
                <w:color w:val="000000"/>
                <w:sz w:val="20"/>
              </w:rPr>
              <w:t>
003</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99"/>
          <w:p>
            <w:pPr>
              <w:spacing w:after="20"/>
              <w:ind w:left="20"/>
              <w:jc w:val="both"/>
            </w:pPr>
            <w:r>
              <w:rPr>
                <w:rFonts w:ascii="Times New Roman"/>
                <w:b w:val="false"/>
                <w:i w:val="false"/>
                <w:color w:val="000000"/>
                <w:sz w:val="20"/>
              </w:rPr>
              <w:t>
100</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301"/>
          <w:p>
            <w:pPr>
              <w:spacing w:after="20"/>
              <w:ind w:left="20"/>
              <w:jc w:val="both"/>
            </w:pPr>
            <w:r>
              <w:rPr>
                <w:rFonts w:ascii="Times New Roman"/>
                <w:b w:val="false"/>
                <w:i w:val="false"/>
                <w:color w:val="000000"/>
                <w:sz w:val="20"/>
              </w:rPr>
              <w:t>
01</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302"/>
          <w:p>
            <w:pPr>
              <w:spacing w:after="20"/>
              <w:ind w:left="20"/>
              <w:jc w:val="both"/>
            </w:pPr>
            <w:r>
              <w:rPr>
                <w:rFonts w:ascii="Times New Roman"/>
                <w:b w:val="false"/>
                <w:i w:val="false"/>
                <w:color w:val="000000"/>
                <w:sz w:val="20"/>
              </w:rPr>
              <w:t>
1</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303"/>
          <w:p>
            <w:pPr>
              <w:spacing w:after="20"/>
              <w:ind w:left="20"/>
              <w:jc w:val="both"/>
            </w:pPr>
            <w:r>
              <w:rPr>
                <w:rFonts w:ascii="Times New Roman"/>
                <w:b w:val="false"/>
                <w:i w:val="false"/>
                <w:color w:val="000000"/>
                <w:sz w:val="20"/>
              </w:rPr>
              <w:t>
101</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304"/>
          <w:p>
            <w:pPr>
              <w:spacing w:after="20"/>
              <w:ind w:left="20"/>
              <w:jc w:val="both"/>
            </w:pPr>
            <w:r>
              <w:rPr>
                <w:rFonts w:ascii="Times New Roman"/>
                <w:b w:val="false"/>
                <w:i w:val="false"/>
                <w:color w:val="000000"/>
                <w:sz w:val="20"/>
              </w:rPr>
              <w:t>
003</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305"/>
          <w:p>
            <w:pPr>
              <w:spacing w:after="20"/>
              <w:ind w:left="20"/>
              <w:jc w:val="both"/>
            </w:pPr>
            <w:r>
              <w:rPr>
                <w:rFonts w:ascii="Times New Roman"/>
                <w:b w:val="false"/>
                <w:i w:val="false"/>
                <w:color w:val="000000"/>
                <w:sz w:val="20"/>
              </w:rPr>
              <w:t>
100</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306"/>
          <w:p>
            <w:pPr>
              <w:spacing w:after="20"/>
              <w:ind w:left="20"/>
              <w:jc w:val="both"/>
            </w:pPr>
            <w:r>
              <w:rPr>
                <w:rFonts w:ascii="Times New Roman"/>
                <w:b w:val="false"/>
                <w:i w:val="false"/>
                <w:color w:val="000000"/>
                <w:sz w:val="20"/>
              </w:rPr>
              <w:t>
РБ</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307"/>
          <w:p>
            <w:pPr>
              <w:spacing w:after="20"/>
              <w:ind w:left="20"/>
              <w:jc w:val="both"/>
            </w:pPr>
            <w:r>
              <w:rPr>
                <w:rFonts w:ascii="Times New Roman"/>
                <w:b w:val="false"/>
                <w:i w:val="false"/>
                <w:color w:val="000000"/>
                <w:sz w:val="20"/>
              </w:rPr>
              <w:t>
01</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308"/>
          <w:p>
            <w:pPr>
              <w:spacing w:after="20"/>
              <w:ind w:left="20"/>
              <w:jc w:val="both"/>
            </w:pPr>
            <w:r>
              <w:rPr>
                <w:rFonts w:ascii="Times New Roman"/>
                <w:b w:val="false"/>
                <w:i w:val="false"/>
                <w:color w:val="000000"/>
                <w:sz w:val="20"/>
              </w:rPr>
              <w:t>
1</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309"/>
          <w:p>
            <w:pPr>
              <w:spacing w:after="20"/>
              <w:ind w:left="20"/>
              <w:jc w:val="both"/>
            </w:pPr>
            <w:r>
              <w:rPr>
                <w:rFonts w:ascii="Times New Roman"/>
                <w:b w:val="false"/>
                <w:i w:val="false"/>
                <w:color w:val="000000"/>
                <w:sz w:val="20"/>
              </w:rPr>
              <w:t>
101</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310"/>
          <w:p>
            <w:pPr>
              <w:spacing w:after="20"/>
              <w:ind w:left="20"/>
              <w:jc w:val="both"/>
            </w:pPr>
            <w:r>
              <w:rPr>
                <w:rFonts w:ascii="Times New Roman"/>
                <w:b w:val="false"/>
                <w:i w:val="false"/>
                <w:color w:val="000000"/>
                <w:sz w:val="20"/>
              </w:rPr>
              <w:t>
003</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311"/>
          <w:p>
            <w:pPr>
              <w:spacing w:after="20"/>
              <w:ind w:left="20"/>
              <w:jc w:val="both"/>
            </w:pPr>
            <w:r>
              <w:rPr>
                <w:rFonts w:ascii="Times New Roman"/>
                <w:b w:val="false"/>
                <w:i w:val="false"/>
                <w:color w:val="000000"/>
                <w:sz w:val="20"/>
              </w:rPr>
              <w:t>
100</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по заказам (заявкам) физических и юридических лиц архивных документов в электронную форму, за исключением архивных документов, указанных в пункте 1 статьи 15-1 Закона о Национальном архивном фонде и архивах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312"/>
          <w:p>
            <w:pPr>
              <w:spacing w:after="20"/>
              <w:ind w:left="20"/>
              <w:jc w:val="both"/>
            </w:pPr>
            <w:r>
              <w:rPr>
                <w:rFonts w:ascii="Times New Roman"/>
                <w:b w:val="false"/>
                <w:i w:val="false"/>
                <w:color w:val="000000"/>
                <w:sz w:val="20"/>
              </w:rPr>
              <w:t>
РБ</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313"/>
          <w:p>
            <w:pPr>
              <w:spacing w:after="20"/>
              <w:ind w:left="20"/>
              <w:jc w:val="both"/>
            </w:pPr>
            <w:r>
              <w:rPr>
                <w:rFonts w:ascii="Times New Roman"/>
                <w:b w:val="false"/>
                <w:i w:val="false"/>
                <w:color w:val="000000"/>
                <w:sz w:val="20"/>
              </w:rPr>
              <w:t>
01</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314"/>
          <w:p>
            <w:pPr>
              <w:spacing w:after="20"/>
              <w:ind w:left="20"/>
              <w:jc w:val="both"/>
            </w:pPr>
            <w:r>
              <w:rPr>
                <w:rFonts w:ascii="Times New Roman"/>
                <w:b w:val="false"/>
                <w:i w:val="false"/>
                <w:color w:val="000000"/>
                <w:sz w:val="20"/>
              </w:rPr>
              <w:t>
1</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315"/>
          <w:p>
            <w:pPr>
              <w:spacing w:after="20"/>
              <w:ind w:left="20"/>
              <w:jc w:val="both"/>
            </w:pPr>
            <w:r>
              <w:rPr>
                <w:rFonts w:ascii="Times New Roman"/>
                <w:b w:val="false"/>
                <w:i w:val="false"/>
                <w:color w:val="000000"/>
                <w:sz w:val="20"/>
              </w:rPr>
              <w:t>
101</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316"/>
          <w:p>
            <w:pPr>
              <w:spacing w:after="20"/>
              <w:ind w:left="20"/>
              <w:jc w:val="both"/>
            </w:pPr>
            <w:r>
              <w:rPr>
                <w:rFonts w:ascii="Times New Roman"/>
                <w:b w:val="false"/>
                <w:i w:val="false"/>
                <w:color w:val="000000"/>
                <w:sz w:val="20"/>
              </w:rPr>
              <w:t>
003</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317"/>
          <w:p>
            <w:pPr>
              <w:spacing w:after="20"/>
              <w:ind w:left="20"/>
              <w:jc w:val="both"/>
            </w:pPr>
            <w:r>
              <w:rPr>
                <w:rFonts w:ascii="Times New Roman"/>
                <w:b w:val="false"/>
                <w:i w:val="false"/>
                <w:color w:val="000000"/>
                <w:sz w:val="20"/>
              </w:rPr>
              <w:t>
100</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318"/>
          <w:p>
            <w:pPr>
              <w:spacing w:after="20"/>
              <w:ind w:left="20"/>
              <w:jc w:val="both"/>
            </w:pPr>
            <w:r>
              <w:rPr>
                <w:rFonts w:ascii="Times New Roman"/>
                <w:b w:val="false"/>
                <w:i w:val="false"/>
                <w:color w:val="000000"/>
                <w:sz w:val="20"/>
              </w:rPr>
              <w:t>
РБ</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319"/>
          <w:p>
            <w:pPr>
              <w:spacing w:after="20"/>
              <w:ind w:left="20"/>
              <w:jc w:val="both"/>
            </w:pPr>
            <w:r>
              <w:rPr>
                <w:rFonts w:ascii="Times New Roman"/>
                <w:b w:val="false"/>
                <w:i w:val="false"/>
                <w:color w:val="000000"/>
                <w:sz w:val="20"/>
              </w:rPr>
              <w:t>
01</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320"/>
          <w:p>
            <w:pPr>
              <w:spacing w:after="20"/>
              <w:ind w:left="20"/>
              <w:jc w:val="both"/>
            </w:pPr>
            <w:r>
              <w:rPr>
                <w:rFonts w:ascii="Times New Roman"/>
                <w:b w:val="false"/>
                <w:i w:val="false"/>
                <w:color w:val="000000"/>
                <w:sz w:val="20"/>
              </w:rPr>
              <w:t>
1</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321"/>
          <w:p>
            <w:pPr>
              <w:spacing w:after="20"/>
              <w:ind w:left="20"/>
              <w:jc w:val="both"/>
            </w:pPr>
            <w:r>
              <w:rPr>
                <w:rFonts w:ascii="Times New Roman"/>
                <w:b w:val="false"/>
                <w:i w:val="false"/>
                <w:color w:val="000000"/>
                <w:sz w:val="20"/>
              </w:rPr>
              <w:t>
101</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322"/>
          <w:p>
            <w:pPr>
              <w:spacing w:after="20"/>
              <w:ind w:left="20"/>
              <w:jc w:val="both"/>
            </w:pPr>
            <w:r>
              <w:rPr>
                <w:rFonts w:ascii="Times New Roman"/>
                <w:b w:val="false"/>
                <w:i w:val="false"/>
                <w:color w:val="000000"/>
                <w:sz w:val="20"/>
              </w:rPr>
              <w:t>
003</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323"/>
          <w:p>
            <w:pPr>
              <w:spacing w:after="20"/>
              <w:ind w:left="20"/>
              <w:jc w:val="both"/>
            </w:pPr>
            <w:r>
              <w:rPr>
                <w:rFonts w:ascii="Times New Roman"/>
                <w:b w:val="false"/>
                <w:i w:val="false"/>
                <w:color w:val="000000"/>
                <w:sz w:val="20"/>
              </w:rPr>
              <w:t>
100</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324"/>
          <w:p>
            <w:pPr>
              <w:spacing w:after="20"/>
              <w:ind w:left="20"/>
              <w:jc w:val="both"/>
            </w:pPr>
            <w:r>
              <w:rPr>
                <w:rFonts w:ascii="Times New Roman"/>
                <w:b w:val="false"/>
                <w:i w:val="false"/>
                <w:color w:val="000000"/>
                <w:sz w:val="20"/>
              </w:rPr>
              <w:t>
РБ</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325"/>
          <w:p>
            <w:pPr>
              <w:spacing w:after="20"/>
              <w:ind w:left="20"/>
              <w:jc w:val="both"/>
            </w:pPr>
            <w:r>
              <w:rPr>
                <w:rFonts w:ascii="Times New Roman"/>
                <w:b w:val="false"/>
                <w:i w:val="false"/>
                <w:color w:val="000000"/>
                <w:sz w:val="20"/>
              </w:rPr>
              <w:t>
01</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326"/>
          <w:p>
            <w:pPr>
              <w:spacing w:after="20"/>
              <w:ind w:left="20"/>
              <w:jc w:val="both"/>
            </w:pPr>
            <w:r>
              <w:rPr>
                <w:rFonts w:ascii="Times New Roman"/>
                <w:b w:val="false"/>
                <w:i w:val="false"/>
                <w:color w:val="000000"/>
                <w:sz w:val="20"/>
              </w:rPr>
              <w:t>
1</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327"/>
          <w:p>
            <w:pPr>
              <w:spacing w:after="20"/>
              <w:ind w:left="20"/>
              <w:jc w:val="both"/>
            </w:pPr>
            <w:r>
              <w:rPr>
                <w:rFonts w:ascii="Times New Roman"/>
                <w:b w:val="false"/>
                <w:i w:val="false"/>
                <w:color w:val="000000"/>
                <w:sz w:val="20"/>
              </w:rPr>
              <w:t>
101</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328"/>
          <w:p>
            <w:pPr>
              <w:spacing w:after="20"/>
              <w:ind w:left="20"/>
              <w:jc w:val="both"/>
            </w:pPr>
            <w:r>
              <w:rPr>
                <w:rFonts w:ascii="Times New Roman"/>
                <w:b w:val="false"/>
                <w:i w:val="false"/>
                <w:color w:val="000000"/>
                <w:sz w:val="20"/>
              </w:rPr>
              <w:t>
003</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329"/>
          <w:p>
            <w:pPr>
              <w:spacing w:after="20"/>
              <w:ind w:left="20"/>
              <w:jc w:val="both"/>
            </w:pPr>
            <w:r>
              <w:rPr>
                <w:rFonts w:ascii="Times New Roman"/>
                <w:b w:val="false"/>
                <w:i w:val="false"/>
                <w:color w:val="000000"/>
                <w:sz w:val="20"/>
              </w:rPr>
              <w:t>
100</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330"/>
          <w:p>
            <w:pPr>
              <w:spacing w:after="20"/>
              <w:ind w:left="20"/>
              <w:jc w:val="both"/>
            </w:pPr>
            <w:r>
              <w:rPr>
                <w:rFonts w:ascii="Times New Roman"/>
                <w:b w:val="false"/>
                <w:i w:val="false"/>
                <w:color w:val="000000"/>
                <w:sz w:val="20"/>
              </w:rPr>
              <w:t>
РБ</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331"/>
          <w:p>
            <w:pPr>
              <w:spacing w:after="20"/>
              <w:ind w:left="20"/>
              <w:jc w:val="both"/>
            </w:pPr>
            <w:r>
              <w:rPr>
                <w:rFonts w:ascii="Times New Roman"/>
                <w:b w:val="false"/>
                <w:i w:val="false"/>
                <w:color w:val="000000"/>
                <w:sz w:val="20"/>
              </w:rPr>
              <w:t>
01</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332"/>
          <w:p>
            <w:pPr>
              <w:spacing w:after="20"/>
              <w:ind w:left="20"/>
              <w:jc w:val="both"/>
            </w:pPr>
            <w:r>
              <w:rPr>
                <w:rFonts w:ascii="Times New Roman"/>
                <w:b w:val="false"/>
                <w:i w:val="false"/>
                <w:color w:val="000000"/>
                <w:sz w:val="20"/>
              </w:rPr>
              <w:t>
1</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333"/>
          <w:p>
            <w:pPr>
              <w:spacing w:after="20"/>
              <w:ind w:left="20"/>
              <w:jc w:val="both"/>
            </w:pPr>
            <w:r>
              <w:rPr>
                <w:rFonts w:ascii="Times New Roman"/>
                <w:b w:val="false"/>
                <w:i w:val="false"/>
                <w:color w:val="000000"/>
                <w:sz w:val="20"/>
              </w:rPr>
              <w:t>
101</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334"/>
          <w:p>
            <w:pPr>
              <w:spacing w:after="20"/>
              <w:ind w:left="20"/>
              <w:jc w:val="both"/>
            </w:pPr>
            <w:r>
              <w:rPr>
                <w:rFonts w:ascii="Times New Roman"/>
                <w:b w:val="false"/>
                <w:i w:val="false"/>
                <w:color w:val="000000"/>
                <w:sz w:val="20"/>
              </w:rPr>
              <w:t>
003</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335"/>
          <w:p>
            <w:pPr>
              <w:spacing w:after="20"/>
              <w:ind w:left="20"/>
              <w:jc w:val="both"/>
            </w:pPr>
            <w:r>
              <w:rPr>
                <w:rFonts w:ascii="Times New Roman"/>
                <w:b w:val="false"/>
                <w:i w:val="false"/>
                <w:color w:val="000000"/>
                <w:sz w:val="20"/>
              </w:rPr>
              <w:t>
100</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336"/>
          <w:p>
            <w:pPr>
              <w:spacing w:after="20"/>
              <w:ind w:left="20"/>
              <w:jc w:val="both"/>
            </w:pPr>
            <w:r>
              <w:rPr>
                <w:rFonts w:ascii="Times New Roman"/>
                <w:b w:val="false"/>
                <w:i w:val="false"/>
                <w:color w:val="000000"/>
                <w:sz w:val="20"/>
              </w:rPr>
              <w:t>
РБ</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337"/>
          <w:p>
            <w:pPr>
              <w:spacing w:after="20"/>
              <w:ind w:left="20"/>
              <w:jc w:val="both"/>
            </w:pPr>
            <w:r>
              <w:rPr>
                <w:rFonts w:ascii="Times New Roman"/>
                <w:b w:val="false"/>
                <w:i w:val="false"/>
                <w:color w:val="000000"/>
                <w:sz w:val="20"/>
              </w:rPr>
              <w:t>
01</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338"/>
          <w:p>
            <w:pPr>
              <w:spacing w:after="20"/>
              <w:ind w:left="20"/>
              <w:jc w:val="both"/>
            </w:pPr>
            <w:r>
              <w:rPr>
                <w:rFonts w:ascii="Times New Roman"/>
                <w:b w:val="false"/>
                <w:i w:val="false"/>
                <w:color w:val="000000"/>
                <w:sz w:val="20"/>
              </w:rPr>
              <w:t>
1</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339"/>
          <w:p>
            <w:pPr>
              <w:spacing w:after="20"/>
              <w:ind w:left="20"/>
              <w:jc w:val="both"/>
            </w:pPr>
            <w:r>
              <w:rPr>
                <w:rFonts w:ascii="Times New Roman"/>
                <w:b w:val="false"/>
                <w:i w:val="false"/>
                <w:color w:val="000000"/>
                <w:sz w:val="20"/>
              </w:rPr>
              <w:t>
101</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340"/>
          <w:p>
            <w:pPr>
              <w:spacing w:after="20"/>
              <w:ind w:left="20"/>
              <w:jc w:val="both"/>
            </w:pPr>
            <w:r>
              <w:rPr>
                <w:rFonts w:ascii="Times New Roman"/>
                <w:b w:val="false"/>
                <w:i w:val="false"/>
                <w:color w:val="000000"/>
                <w:sz w:val="20"/>
              </w:rPr>
              <w:t>
003</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341"/>
          <w:p>
            <w:pPr>
              <w:spacing w:after="20"/>
              <w:ind w:left="20"/>
              <w:jc w:val="both"/>
            </w:pPr>
            <w:r>
              <w:rPr>
                <w:rFonts w:ascii="Times New Roman"/>
                <w:b w:val="false"/>
                <w:i w:val="false"/>
                <w:color w:val="000000"/>
                <w:sz w:val="20"/>
              </w:rPr>
              <w:t>
100</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342"/>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(далее – Постановление № 128);</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согласно подпункту 44) статьи 1 Закона Республики Казахстан "Об информатизации" (далее – Закон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приказом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 ҚР ДСМ-309/2020) (зарегистрирован Реестре государственной регистрации нормативных правовых актов под № 21858);</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дифференцированной доплаты работникам государственных учреждений органов внутренних дел в соответствии с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(далее – Правила № ҚР ДСМ-278/2020 ) (зарегистрирован в Реестре государственной регистрации нормативных правовых актов под №21824)</w:t>
            </w:r>
          </w:p>
          <w:p>
            <w:pPr>
              <w:spacing w:after="20"/>
              <w:ind w:left="20"/>
              <w:jc w:val="both"/>
            </w:pPr>
            <w:r>
              <w:rPr>
                <w:rFonts w:ascii="Times New Roman"/>
                <w:b w:val="false"/>
                <w:i w:val="false"/>
                <w:color w:val="000000"/>
                <w:sz w:val="20"/>
              </w:rPr>
              <w:t>
(112, 116, 121, 122, 124, 136, 141, 142, 144, 149, 151, 152, 153, 154, 158, 159, 161, 165, 169, 414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70 Закона Республики Казахстан "О правоохранительной службе", приказ Министра внутренних дел Республики Казахстан от 28 октября 2019 года № 931 "Об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43"/>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переподготовка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(141, 142, 144, 149, 151, 152, 154, 158, 159, 161, 165,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83 Закона Республики Казахстан "О специальных государственных органах Республики Казахстан", приказ Начальника Службы государственной охраны Республики Казахстан от 2 октября 2019 года № 11-240 дсп "Об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 в Реестре государственной регистрации нормативных правовых актов под № 19525).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344"/>
          <w:p>
            <w:pPr>
              <w:spacing w:after="20"/>
              <w:ind w:left="20"/>
              <w:jc w:val="both"/>
            </w:pPr>
            <w:r>
              <w:rPr>
                <w:rFonts w:ascii="Times New Roman"/>
                <w:b w:val="false"/>
                <w:i w:val="false"/>
                <w:color w:val="000000"/>
                <w:sz w:val="20"/>
              </w:rPr>
              <w:t>
РБ РБ</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345"/>
          <w:p>
            <w:pPr>
              <w:spacing w:after="20"/>
              <w:ind w:left="20"/>
              <w:jc w:val="both"/>
            </w:pPr>
            <w:r>
              <w:rPr>
                <w:rFonts w:ascii="Times New Roman"/>
                <w:b w:val="false"/>
                <w:i w:val="false"/>
                <w:color w:val="000000"/>
                <w:sz w:val="20"/>
              </w:rPr>
              <w:t>
05</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346"/>
          <w:p>
            <w:pPr>
              <w:spacing w:after="20"/>
              <w:ind w:left="20"/>
              <w:jc w:val="both"/>
            </w:pPr>
            <w:r>
              <w:rPr>
                <w:rFonts w:ascii="Times New Roman"/>
                <w:b w:val="false"/>
                <w:i w:val="false"/>
                <w:color w:val="000000"/>
                <w:sz w:val="20"/>
              </w:rPr>
              <w:t>
1</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347"/>
          <w:p>
            <w:pPr>
              <w:spacing w:after="20"/>
              <w:ind w:left="20"/>
              <w:jc w:val="both"/>
            </w:pPr>
            <w:r>
              <w:rPr>
                <w:rFonts w:ascii="Times New Roman"/>
                <w:b w:val="false"/>
                <w:i w:val="false"/>
                <w:color w:val="000000"/>
                <w:sz w:val="20"/>
              </w:rPr>
              <w:t>
208</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348"/>
          <w:p>
            <w:pPr>
              <w:spacing w:after="20"/>
              <w:ind w:left="20"/>
              <w:jc w:val="both"/>
            </w:pPr>
            <w:r>
              <w:rPr>
                <w:rFonts w:ascii="Times New Roman"/>
                <w:b w:val="false"/>
                <w:i w:val="false"/>
                <w:color w:val="000000"/>
                <w:sz w:val="20"/>
              </w:rPr>
              <w:t>
008 011</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349"/>
          <w:p>
            <w:pPr>
              <w:spacing w:after="20"/>
              <w:ind w:left="20"/>
              <w:jc w:val="both"/>
            </w:pPr>
            <w:r>
              <w:rPr>
                <w:rFonts w:ascii="Times New Roman"/>
                <w:b w:val="false"/>
                <w:i w:val="false"/>
                <w:color w:val="000000"/>
                <w:sz w:val="20"/>
              </w:rPr>
              <w:t>
000 000</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350"/>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ГОБМП</w:t>
            </w:r>
          </w:p>
          <w:bookmarkEnd w:id="350"/>
          <w:p>
            <w:pPr>
              <w:spacing w:after="20"/>
              <w:ind w:left="20"/>
              <w:jc w:val="both"/>
            </w:pPr>
            <w:r>
              <w:rPr>
                <w:rFonts w:ascii="Times New Roman"/>
                <w:b w:val="false"/>
                <w:i w:val="false"/>
                <w:color w:val="000000"/>
                <w:sz w:val="20"/>
              </w:rPr>
              <w:t>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351"/>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 в соответствии с Постановлением № 128;</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согласно подпункту 44) статьи 1 Закона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Правилами № ҚР ДСМ-309/2020;</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дифференцированной доплаты личному составу военно-медицинского учреждения в соответствии с Правилами № ҚР ДСМ-278/2020;</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неустойки, начисленной в соответствии с условиями договора закупа услуг в рамках ГОБМП и в системе ОСМС, производится за счет денег, полученных военно-медицинскими учреждениями от оказания платных видов медицинских услуг</w:t>
            </w:r>
          </w:p>
          <w:p>
            <w:pPr>
              <w:spacing w:after="20"/>
              <w:ind w:left="20"/>
              <w:jc w:val="both"/>
            </w:pPr>
            <w:r>
              <w:rPr>
                <w:rFonts w:ascii="Times New Roman"/>
                <w:b w:val="false"/>
                <w:i w:val="false"/>
                <w:color w:val="000000"/>
                <w:sz w:val="20"/>
              </w:rPr>
              <w:t>
(112, 116, 121, 122, 124, 141, 142, 144, 149, 151, 152, 158, 159, 161, 165, 169 и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статьи 24 Закона об обороне.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органов национальной безопасности Республики Казахстан,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352"/>
          <w:p>
            <w:pPr>
              <w:spacing w:after="20"/>
              <w:ind w:left="20"/>
              <w:jc w:val="both"/>
            </w:pPr>
            <w:r>
              <w:rPr>
                <w:rFonts w:ascii="Times New Roman"/>
                <w:b w:val="false"/>
                <w:i w:val="false"/>
                <w:color w:val="000000"/>
                <w:sz w:val="20"/>
              </w:rPr>
              <w:t>
1) приобретение (обеспечение) лекарственных средств и изделий медицинского назначения и расходных материалов;</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переподготовка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(141, 142, 144, 149, 151, 152, 154, 158, 159, 161, 165, 169 и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23 Закона Республики Казахстан "Об органах национальной безопасности Республики Казахстан", приказ временно исполняющего обязанности от 11 октября 2019 года № 83/ДСП "Об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по чрезвычайным ситуациям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353"/>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 (111, 112, 113, 116, 121, 122, 124, 131, 135, 136, 141, 144, 149, 151, 152, 153, 159, 161, 162, 169,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 Правила № 762.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354"/>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8) аренда оборудования и техники; 9)эксплуатационные расходы оборудования и техники, используемых для реализации исследований. (111, 112, 113, 116, 121, 122, 124, 144, 149, 153, 154, 156,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Республиканским государственным учреждением "Академией правосудия при Высшем Судебном Совете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355"/>
          <w:p>
            <w:pPr>
              <w:spacing w:after="20"/>
              <w:ind w:left="20"/>
              <w:jc w:val="both"/>
            </w:pPr>
            <w:r>
              <w:rPr>
                <w:rFonts w:ascii="Times New Roman"/>
                <w:b w:val="false"/>
                <w:i w:val="false"/>
                <w:color w:val="000000"/>
                <w:sz w:val="20"/>
              </w:rPr>
              <w:t>
1) укрепление учебно-материальной базы;</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профессорско-преподавательского состава, специалистов и сотрудников, участвующих в реализации платных услуг 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профессорско-преподавательского состава и специалистов/сотрудников;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обучающих тренингов, семинаров, конференций и круглых столов;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публикация результатов научных исследований, в том числе редактирование научных трудов, учебных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обучения, исследований и сопутствующих им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кофе-брейков, приобретение сувенирной продукции, памятных подарков в рамках конференций, семинаров, круглых столов, конкурсов, турниров,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командировки, связанные с проведением исследований, участием в научных конференциях, семинарах, выставках и других мероприятиях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приобретение переводческих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дополнительные хозяйственные расходы, связанные с оказанием платных услуг;</w:t>
            </w:r>
          </w:p>
          <w:p>
            <w:pPr>
              <w:spacing w:after="20"/>
              <w:ind w:left="20"/>
              <w:jc w:val="both"/>
            </w:pPr>
            <w:r>
              <w:rPr>
                <w:rFonts w:ascii="Times New Roman"/>
                <w:b w:val="false"/>
                <w:i w:val="false"/>
                <w:color w:val="000000"/>
                <w:sz w:val="20"/>
              </w:rPr>
              <w:t>
12) установление надбавок и доплат, премирование работников, оказание социальной и материальной помощи работникам (111, 112, 113, 116, 121, 122, 124, 131, 135, 149, 151, 152, 154, 157,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356"/>
          <w:p>
            <w:pPr>
              <w:spacing w:after="20"/>
              <w:ind w:left="20"/>
              <w:jc w:val="both"/>
            </w:pPr>
            <w:r>
              <w:rPr>
                <w:rFonts w:ascii="Times New Roman"/>
                <w:b w:val="false"/>
                <w:i w:val="false"/>
                <w:color w:val="000000"/>
                <w:sz w:val="20"/>
              </w:rPr>
              <w:t>
Пункт 3 статьи 63 3акона об образовании,</w:t>
            </w:r>
          </w:p>
          <w:bookmarkEnd w:id="356"/>
          <w:p>
            <w:pPr>
              <w:spacing w:after="20"/>
              <w:ind w:left="20"/>
              <w:jc w:val="both"/>
            </w:pPr>
            <w:r>
              <w:rPr>
                <w:rFonts w:ascii="Times New Roman"/>
                <w:b w:val="false"/>
                <w:i w:val="false"/>
                <w:color w:val="000000"/>
                <w:sz w:val="20"/>
              </w:rPr>
              <w:t>
Распоряжение Секретаря Высшего судебного совета-руководителя аппарата от 10 октября 2024 года № 1-9/43 "Об утверждении Правил оказания платных видов деятельности по реализации товаров (работ, услуг) Академией правосудия при Высшем Судебном Совете Республики Казахстан и расходования ею денег от реализации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послевузовских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различных мероприятий: семинаров, совещаний, конференций, спортивных соревнований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Республики Казахстан, специализирующимся в области аэропортовской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357"/>
          <w:p>
            <w:pPr>
              <w:spacing w:after="20"/>
              <w:ind w:left="20"/>
              <w:jc w:val="both"/>
            </w:pPr>
            <w:r>
              <w:rPr>
                <w:rFonts w:ascii="Times New Roman"/>
                <w:b w:val="false"/>
                <w:i w:val="false"/>
                <w:color w:val="000000"/>
                <w:sz w:val="20"/>
              </w:rPr>
              <w:t>
РБ</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358"/>
          <w:p>
            <w:pPr>
              <w:spacing w:after="20"/>
              <w:ind w:left="20"/>
              <w:jc w:val="both"/>
            </w:pPr>
            <w:r>
              <w:rPr>
                <w:rFonts w:ascii="Times New Roman"/>
                <w:b w:val="false"/>
                <w:i w:val="false"/>
                <w:color w:val="000000"/>
                <w:sz w:val="20"/>
              </w:rPr>
              <w:t>
04</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359"/>
          <w:p>
            <w:pPr>
              <w:spacing w:after="20"/>
              <w:ind w:left="20"/>
              <w:jc w:val="both"/>
            </w:pPr>
            <w:r>
              <w:rPr>
                <w:rFonts w:ascii="Times New Roman"/>
                <w:b w:val="false"/>
                <w:i w:val="false"/>
                <w:color w:val="000000"/>
                <w:sz w:val="20"/>
              </w:rPr>
              <w:t>
6</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360"/>
          <w:p>
            <w:pPr>
              <w:spacing w:after="20"/>
              <w:ind w:left="20"/>
              <w:jc w:val="both"/>
            </w:pPr>
            <w:r>
              <w:rPr>
                <w:rFonts w:ascii="Times New Roman"/>
                <w:b w:val="false"/>
                <w:i w:val="false"/>
                <w:color w:val="000000"/>
                <w:sz w:val="20"/>
              </w:rPr>
              <w:t>
208</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361"/>
          <w:p>
            <w:pPr>
              <w:spacing w:after="20"/>
              <w:ind w:left="20"/>
              <w:jc w:val="both"/>
            </w:pPr>
            <w:r>
              <w:rPr>
                <w:rFonts w:ascii="Times New Roman"/>
                <w:b w:val="false"/>
                <w:i w:val="false"/>
                <w:color w:val="000000"/>
                <w:sz w:val="20"/>
              </w:rPr>
              <w:t>
011</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362"/>
          <w:p>
            <w:pPr>
              <w:spacing w:after="20"/>
              <w:ind w:left="20"/>
              <w:jc w:val="both"/>
            </w:pPr>
            <w:r>
              <w:rPr>
                <w:rFonts w:ascii="Times New Roman"/>
                <w:b w:val="false"/>
                <w:i w:val="false"/>
                <w:color w:val="000000"/>
                <w:sz w:val="20"/>
              </w:rPr>
              <w:t>
000</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 платной основе услуг по взлету и посадке воздушных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363"/>
          <w:p>
            <w:pPr>
              <w:spacing w:after="20"/>
              <w:ind w:left="20"/>
              <w:jc w:val="both"/>
            </w:pPr>
            <w:r>
              <w:rPr>
                <w:rFonts w:ascii="Times New Roman"/>
                <w:b w:val="false"/>
                <w:i w:val="false"/>
                <w:color w:val="000000"/>
                <w:sz w:val="20"/>
              </w:rPr>
              <w:t>
1)приобретение строительных материалов для ремонта аэродромов;</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2)приобретение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3)услуги по ремонту аэродромной техники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4)приобретение товарно-материальных ценностей для аэродрома;</w:t>
            </w:r>
          </w:p>
          <w:p>
            <w:pPr>
              <w:spacing w:after="20"/>
              <w:ind w:left="20"/>
              <w:jc w:val="both"/>
            </w:pPr>
            <w:r>
              <w:rPr>
                <w:rFonts w:ascii="Times New Roman"/>
                <w:b w:val="false"/>
                <w:i w:val="false"/>
                <w:color w:val="000000"/>
                <w:sz w:val="20"/>
              </w:rPr>
              <w:t>
</w:t>
            </w:r>
            <w:r>
              <w:rPr>
                <w:rFonts w:ascii="Times New Roman"/>
                <w:b w:val="false"/>
                <w:i w:val="false"/>
                <w:color w:val="000000"/>
                <w:sz w:val="20"/>
              </w:rPr>
              <w:t>5)услуги по содержанию аэродромов;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6)оплата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7)проведение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8)оплату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9)оплата командировочных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10)представительские расходы</w:t>
            </w:r>
          </w:p>
          <w:p>
            <w:pPr>
              <w:spacing w:after="20"/>
              <w:ind w:left="20"/>
              <w:jc w:val="both"/>
            </w:pPr>
            <w:r>
              <w:rPr>
                <w:rFonts w:ascii="Times New Roman"/>
                <w:b w:val="false"/>
                <w:i w:val="false"/>
                <w:color w:val="000000"/>
                <w:sz w:val="20"/>
              </w:rPr>
              <w:t>
(111, 112, 113, 116, 121, 122, 124, 131, 135, 141, 144, 149, 157, 159, 161, 165, 169, 414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24 Закона об обороне.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культурно-досуговыми учреждениями Министерства обороны Республики Казахстан в сфере культуры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364"/>
          <w:p>
            <w:pPr>
              <w:spacing w:after="20"/>
              <w:ind w:left="20"/>
              <w:jc w:val="both"/>
            </w:pPr>
            <w:r>
              <w:rPr>
                <w:rFonts w:ascii="Times New Roman"/>
                <w:b w:val="false"/>
                <w:i w:val="false"/>
                <w:color w:val="000000"/>
                <w:sz w:val="20"/>
              </w:rPr>
              <w:t>
РБ</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365"/>
          <w:p>
            <w:pPr>
              <w:spacing w:after="20"/>
              <w:ind w:left="20"/>
              <w:jc w:val="both"/>
            </w:pPr>
            <w:r>
              <w:rPr>
                <w:rFonts w:ascii="Times New Roman"/>
                <w:b w:val="false"/>
                <w:i w:val="false"/>
                <w:color w:val="000000"/>
                <w:sz w:val="20"/>
              </w:rPr>
              <w:t>
04</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366"/>
          <w:p>
            <w:pPr>
              <w:spacing w:after="20"/>
              <w:ind w:left="20"/>
              <w:jc w:val="both"/>
            </w:pPr>
            <w:r>
              <w:rPr>
                <w:rFonts w:ascii="Times New Roman"/>
                <w:b w:val="false"/>
                <w:i w:val="false"/>
                <w:color w:val="000000"/>
                <w:sz w:val="20"/>
              </w:rPr>
              <w:t>
6</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367"/>
          <w:p>
            <w:pPr>
              <w:spacing w:after="20"/>
              <w:ind w:left="20"/>
              <w:jc w:val="both"/>
            </w:pPr>
            <w:r>
              <w:rPr>
                <w:rFonts w:ascii="Times New Roman"/>
                <w:b w:val="false"/>
                <w:i w:val="false"/>
                <w:color w:val="000000"/>
                <w:sz w:val="20"/>
              </w:rPr>
              <w:t>
208</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368"/>
          <w:p>
            <w:pPr>
              <w:spacing w:after="20"/>
              <w:ind w:left="20"/>
              <w:jc w:val="both"/>
            </w:pPr>
            <w:r>
              <w:rPr>
                <w:rFonts w:ascii="Times New Roman"/>
                <w:b w:val="false"/>
                <w:i w:val="false"/>
                <w:color w:val="000000"/>
                <w:sz w:val="20"/>
              </w:rPr>
              <w:t>
011</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369"/>
          <w:p>
            <w:pPr>
              <w:spacing w:after="20"/>
              <w:ind w:left="20"/>
              <w:jc w:val="both"/>
            </w:pPr>
            <w:r>
              <w:rPr>
                <w:rFonts w:ascii="Times New Roman"/>
                <w:b w:val="false"/>
                <w:i w:val="false"/>
                <w:color w:val="000000"/>
                <w:sz w:val="20"/>
              </w:rPr>
              <w:t>
000</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видео 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370"/>
          <w:p>
            <w:pPr>
              <w:spacing w:after="20"/>
              <w:ind w:left="20"/>
              <w:jc w:val="both"/>
            </w:pPr>
            <w:r>
              <w:rPr>
                <w:rFonts w:ascii="Times New Roman"/>
                <w:b w:val="false"/>
                <w:i w:val="false"/>
                <w:color w:val="000000"/>
                <w:sz w:val="20"/>
              </w:rPr>
              <w:t>
1) организацию и проведение мероприятий военно-патриотического характера с привлечением допризывной молодежи;</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памятных сувенирных продукции, грамот победителям и участникам военно-патриотических и спортивных мероприятий (военно-спортивных и спортивных соревнований и сборов, творческих и интеллектуальных конкурсов и фестивалей, форумов);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делегаций – участников и сопровождающих лиц республиканских военно-патриотических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и пошив формы одежды для личного состава Национального военно-патриотического центра и участников республиканских военно-патриотических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обустройство помещений для занятий и проведения военно-патриотических и образовательных мероприятий с допризывной молодежью;</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установление доплат, надбавок, премий;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аренду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организацию повышения уровня квалификации личного состава, путем проведение совместной работы со специалистами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реконструкцию и капитальный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командировочные расходы, в том числе заграничные;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музыкальных инструментов, звукового оборудования и расходных материалов (пластики для барабанов, палочки для барабанов, батарейки, жидкости для генератора дыма);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ремонт музыкальных инструментов, звукового оборудования и сценических костюмов;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укрепление материально - технической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приобретение оборудования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16)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хозяйственные расходы (оплата услуг связи, оплата транспортных и коммунальных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(111, 112, 113, 116, 121, 122, 124, 131, 135, 141, 143, 144, 149, 151, 152, 153, 156, 157, 158, 159, 161, 162, 165, 169, 413, 414, 416,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об обороне.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71"/>
          <w:p>
            <w:pPr>
              <w:spacing w:after="20"/>
              <w:ind w:left="20"/>
              <w:jc w:val="both"/>
            </w:pPr>
            <w:r>
              <w:rPr>
                <w:rFonts w:ascii="Times New Roman"/>
                <w:b w:val="false"/>
                <w:i w:val="false"/>
                <w:color w:val="000000"/>
                <w:sz w:val="20"/>
              </w:rPr>
              <w:t>
РБ</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372"/>
          <w:p>
            <w:pPr>
              <w:spacing w:after="20"/>
              <w:ind w:left="20"/>
              <w:jc w:val="both"/>
            </w:pPr>
            <w:r>
              <w:rPr>
                <w:rFonts w:ascii="Times New Roman"/>
                <w:b w:val="false"/>
                <w:i w:val="false"/>
                <w:color w:val="000000"/>
                <w:sz w:val="20"/>
              </w:rPr>
              <w:t>
04</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373"/>
          <w:p>
            <w:pPr>
              <w:spacing w:after="20"/>
              <w:ind w:left="20"/>
              <w:jc w:val="both"/>
            </w:pPr>
            <w:r>
              <w:rPr>
                <w:rFonts w:ascii="Times New Roman"/>
                <w:b w:val="false"/>
                <w:i w:val="false"/>
                <w:color w:val="000000"/>
                <w:sz w:val="20"/>
              </w:rPr>
              <w:t>
6</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374"/>
          <w:p>
            <w:pPr>
              <w:spacing w:after="20"/>
              <w:ind w:left="20"/>
              <w:jc w:val="both"/>
            </w:pPr>
            <w:r>
              <w:rPr>
                <w:rFonts w:ascii="Times New Roman"/>
                <w:b w:val="false"/>
                <w:i w:val="false"/>
                <w:color w:val="000000"/>
                <w:sz w:val="20"/>
              </w:rPr>
              <w:t>
208</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75"/>
          <w:p>
            <w:pPr>
              <w:spacing w:after="20"/>
              <w:ind w:left="20"/>
              <w:jc w:val="both"/>
            </w:pPr>
            <w:r>
              <w:rPr>
                <w:rFonts w:ascii="Times New Roman"/>
                <w:b w:val="false"/>
                <w:i w:val="false"/>
                <w:color w:val="000000"/>
                <w:sz w:val="20"/>
              </w:rPr>
              <w:t>
011</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376"/>
          <w:p>
            <w:pPr>
              <w:spacing w:after="20"/>
              <w:ind w:left="20"/>
              <w:jc w:val="both"/>
            </w:pPr>
            <w:r>
              <w:rPr>
                <w:rFonts w:ascii="Times New Roman"/>
                <w:b w:val="false"/>
                <w:i w:val="false"/>
                <w:color w:val="000000"/>
                <w:sz w:val="20"/>
              </w:rPr>
              <w:t>
000</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залов, оборудования,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377"/>
          <w:p>
            <w:pPr>
              <w:spacing w:after="20"/>
              <w:ind w:left="20"/>
              <w:jc w:val="both"/>
            </w:pPr>
            <w:r>
              <w:rPr>
                <w:rFonts w:ascii="Times New Roman"/>
                <w:b w:val="false"/>
                <w:i w:val="false"/>
                <w:color w:val="000000"/>
                <w:sz w:val="20"/>
              </w:rPr>
              <w:t>
РБ</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378"/>
          <w:p>
            <w:pPr>
              <w:spacing w:after="20"/>
              <w:ind w:left="20"/>
              <w:jc w:val="both"/>
            </w:pPr>
            <w:r>
              <w:rPr>
                <w:rFonts w:ascii="Times New Roman"/>
                <w:b w:val="false"/>
                <w:i w:val="false"/>
                <w:color w:val="000000"/>
                <w:sz w:val="20"/>
              </w:rPr>
              <w:t>
04</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79"/>
          <w:p>
            <w:pPr>
              <w:spacing w:after="20"/>
              <w:ind w:left="20"/>
              <w:jc w:val="both"/>
            </w:pPr>
            <w:r>
              <w:rPr>
                <w:rFonts w:ascii="Times New Roman"/>
                <w:b w:val="false"/>
                <w:i w:val="false"/>
                <w:color w:val="000000"/>
                <w:sz w:val="20"/>
              </w:rPr>
              <w:t>
6</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380"/>
          <w:p>
            <w:pPr>
              <w:spacing w:after="20"/>
              <w:ind w:left="20"/>
              <w:jc w:val="both"/>
            </w:pPr>
            <w:r>
              <w:rPr>
                <w:rFonts w:ascii="Times New Roman"/>
                <w:b w:val="false"/>
                <w:i w:val="false"/>
                <w:color w:val="000000"/>
                <w:sz w:val="20"/>
              </w:rPr>
              <w:t>
208</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381"/>
          <w:p>
            <w:pPr>
              <w:spacing w:after="20"/>
              <w:ind w:left="20"/>
              <w:jc w:val="both"/>
            </w:pPr>
            <w:r>
              <w:rPr>
                <w:rFonts w:ascii="Times New Roman"/>
                <w:b w:val="false"/>
                <w:i w:val="false"/>
                <w:color w:val="000000"/>
                <w:sz w:val="20"/>
              </w:rPr>
              <w:t>
011</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382"/>
          <w:p>
            <w:pPr>
              <w:spacing w:after="20"/>
              <w:ind w:left="20"/>
              <w:jc w:val="both"/>
            </w:pPr>
            <w:r>
              <w:rPr>
                <w:rFonts w:ascii="Times New Roman"/>
                <w:b w:val="false"/>
                <w:i w:val="false"/>
                <w:color w:val="000000"/>
                <w:sz w:val="20"/>
              </w:rPr>
              <w:t>
000</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творческих коллективов, артистов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383"/>
          <w:p>
            <w:pPr>
              <w:spacing w:after="20"/>
              <w:ind w:left="20"/>
              <w:jc w:val="both"/>
            </w:pPr>
            <w:r>
              <w:rPr>
                <w:rFonts w:ascii="Times New Roman"/>
                <w:b w:val="false"/>
                <w:i w:val="false"/>
                <w:color w:val="000000"/>
                <w:sz w:val="20"/>
              </w:rPr>
              <w:t>
РБ</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384"/>
          <w:p>
            <w:pPr>
              <w:spacing w:after="20"/>
              <w:ind w:left="20"/>
              <w:jc w:val="both"/>
            </w:pPr>
            <w:r>
              <w:rPr>
                <w:rFonts w:ascii="Times New Roman"/>
                <w:b w:val="false"/>
                <w:i w:val="false"/>
                <w:color w:val="000000"/>
                <w:sz w:val="20"/>
              </w:rPr>
              <w:t>
04</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85"/>
          <w:p>
            <w:pPr>
              <w:spacing w:after="20"/>
              <w:ind w:left="20"/>
              <w:jc w:val="both"/>
            </w:pPr>
            <w:r>
              <w:rPr>
                <w:rFonts w:ascii="Times New Roman"/>
                <w:b w:val="false"/>
                <w:i w:val="false"/>
                <w:color w:val="000000"/>
                <w:sz w:val="20"/>
              </w:rPr>
              <w:t>
6</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386"/>
          <w:p>
            <w:pPr>
              <w:spacing w:after="20"/>
              <w:ind w:left="20"/>
              <w:jc w:val="both"/>
            </w:pPr>
            <w:r>
              <w:rPr>
                <w:rFonts w:ascii="Times New Roman"/>
                <w:b w:val="false"/>
                <w:i w:val="false"/>
                <w:color w:val="000000"/>
                <w:sz w:val="20"/>
              </w:rPr>
              <w:t>
208</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387"/>
          <w:p>
            <w:pPr>
              <w:spacing w:after="20"/>
              <w:ind w:left="20"/>
              <w:jc w:val="both"/>
            </w:pPr>
            <w:r>
              <w:rPr>
                <w:rFonts w:ascii="Times New Roman"/>
                <w:b w:val="false"/>
                <w:i w:val="false"/>
                <w:color w:val="000000"/>
                <w:sz w:val="20"/>
              </w:rPr>
              <w:t>
011</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88"/>
          <w:p>
            <w:pPr>
              <w:spacing w:after="20"/>
              <w:ind w:left="20"/>
              <w:jc w:val="both"/>
            </w:pPr>
            <w:r>
              <w:rPr>
                <w:rFonts w:ascii="Times New Roman"/>
                <w:b w:val="false"/>
                <w:i w:val="false"/>
                <w:color w:val="000000"/>
                <w:sz w:val="20"/>
              </w:rPr>
              <w:t>
000</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Репетиторские услуги – обучение вокалу, хореографии, игре на музыкальных инструментах и творческие кружки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89"/>
          <w:p>
            <w:pPr>
              <w:spacing w:after="20"/>
              <w:ind w:left="20"/>
              <w:jc w:val="both"/>
            </w:pPr>
            <w:r>
              <w:rPr>
                <w:rFonts w:ascii="Times New Roman"/>
                <w:b w:val="false"/>
                <w:i w:val="false"/>
                <w:color w:val="000000"/>
                <w:sz w:val="20"/>
              </w:rPr>
              <w:t>
РБ</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390"/>
          <w:p>
            <w:pPr>
              <w:spacing w:after="20"/>
              <w:ind w:left="20"/>
              <w:jc w:val="both"/>
            </w:pPr>
            <w:r>
              <w:rPr>
                <w:rFonts w:ascii="Times New Roman"/>
                <w:b w:val="false"/>
                <w:i w:val="false"/>
                <w:color w:val="000000"/>
                <w:sz w:val="20"/>
              </w:rPr>
              <w:t>
04</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391"/>
          <w:p>
            <w:pPr>
              <w:spacing w:after="20"/>
              <w:ind w:left="20"/>
              <w:jc w:val="both"/>
            </w:pPr>
            <w:r>
              <w:rPr>
                <w:rFonts w:ascii="Times New Roman"/>
                <w:b w:val="false"/>
                <w:i w:val="false"/>
                <w:color w:val="000000"/>
                <w:sz w:val="20"/>
              </w:rPr>
              <w:t>
6</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92"/>
          <w:p>
            <w:pPr>
              <w:spacing w:after="20"/>
              <w:ind w:left="20"/>
              <w:jc w:val="both"/>
            </w:pPr>
            <w:r>
              <w:rPr>
                <w:rFonts w:ascii="Times New Roman"/>
                <w:b w:val="false"/>
                <w:i w:val="false"/>
                <w:color w:val="000000"/>
                <w:sz w:val="20"/>
              </w:rPr>
              <w:t>
208</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93"/>
          <w:p>
            <w:pPr>
              <w:spacing w:after="20"/>
              <w:ind w:left="20"/>
              <w:jc w:val="both"/>
            </w:pPr>
            <w:r>
              <w:rPr>
                <w:rFonts w:ascii="Times New Roman"/>
                <w:b w:val="false"/>
                <w:i w:val="false"/>
                <w:color w:val="000000"/>
                <w:sz w:val="20"/>
              </w:rPr>
              <w:t>
011</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94"/>
          <w:p>
            <w:pPr>
              <w:spacing w:after="20"/>
              <w:ind w:left="20"/>
              <w:jc w:val="both"/>
            </w:pPr>
            <w:r>
              <w:rPr>
                <w:rFonts w:ascii="Times New Roman"/>
                <w:b w:val="false"/>
                <w:i w:val="false"/>
                <w:color w:val="000000"/>
                <w:sz w:val="20"/>
              </w:rPr>
              <w:t>
000</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с физическими и юридическими лицами, не имеющими ведомственной принадлежности к Вооруженным Силам (организация и проведение концертов, торжественных мероприятий и приемов, форумов, конференций и киносъемок)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военно-историческим музеем Вооруженных Сил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95"/>
          <w:p>
            <w:pPr>
              <w:spacing w:after="20"/>
              <w:ind w:left="20"/>
              <w:jc w:val="both"/>
            </w:pPr>
            <w:r>
              <w:rPr>
                <w:rFonts w:ascii="Times New Roman"/>
                <w:b w:val="false"/>
                <w:i w:val="false"/>
                <w:color w:val="000000"/>
                <w:sz w:val="20"/>
              </w:rPr>
              <w:t>
РБ</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396"/>
          <w:p>
            <w:pPr>
              <w:spacing w:after="20"/>
              <w:ind w:left="20"/>
              <w:jc w:val="both"/>
            </w:pPr>
            <w:r>
              <w:rPr>
                <w:rFonts w:ascii="Times New Roman"/>
                <w:b w:val="false"/>
                <w:i w:val="false"/>
                <w:color w:val="000000"/>
                <w:sz w:val="20"/>
              </w:rPr>
              <w:t>
04</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97"/>
          <w:p>
            <w:pPr>
              <w:spacing w:after="20"/>
              <w:ind w:left="20"/>
              <w:jc w:val="both"/>
            </w:pPr>
            <w:r>
              <w:rPr>
                <w:rFonts w:ascii="Times New Roman"/>
                <w:b w:val="false"/>
                <w:i w:val="false"/>
                <w:color w:val="000000"/>
                <w:sz w:val="20"/>
              </w:rPr>
              <w:t>
6</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98"/>
          <w:p>
            <w:pPr>
              <w:spacing w:after="20"/>
              <w:ind w:left="20"/>
              <w:jc w:val="both"/>
            </w:pPr>
            <w:r>
              <w:rPr>
                <w:rFonts w:ascii="Times New Roman"/>
                <w:b w:val="false"/>
                <w:i w:val="false"/>
                <w:color w:val="000000"/>
                <w:sz w:val="20"/>
              </w:rPr>
              <w:t>
208</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399"/>
          <w:p>
            <w:pPr>
              <w:spacing w:after="20"/>
              <w:ind w:left="20"/>
              <w:jc w:val="both"/>
            </w:pPr>
            <w:r>
              <w:rPr>
                <w:rFonts w:ascii="Times New Roman"/>
                <w:b w:val="false"/>
                <w:i w:val="false"/>
                <w:color w:val="000000"/>
                <w:sz w:val="20"/>
              </w:rPr>
              <w:t>
011</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400"/>
          <w:p>
            <w:pPr>
              <w:spacing w:after="20"/>
              <w:ind w:left="20"/>
              <w:jc w:val="both"/>
            </w:pPr>
            <w:r>
              <w:rPr>
                <w:rFonts w:ascii="Times New Roman"/>
                <w:b w:val="false"/>
                <w:i w:val="false"/>
                <w:color w:val="000000"/>
                <w:sz w:val="20"/>
              </w:rPr>
              <w:t>
000</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на платной основе экспозиционных площадей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401"/>
          <w:p>
            <w:pPr>
              <w:spacing w:after="20"/>
              <w:ind w:left="20"/>
              <w:jc w:val="both"/>
            </w:pPr>
            <w:r>
              <w:rPr>
                <w:rFonts w:ascii="Times New Roman"/>
                <w:b w:val="false"/>
                <w:i w:val="false"/>
                <w:color w:val="000000"/>
                <w:sz w:val="20"/>
              </w:rPr>
              <w:t>
1) укрепление материально-технической базы;</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закуп экспонатов и музейных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хранение и реставрация музейных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корректура и перевод научных трудов, учебных пособий, экскурсионных текстов;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хозяйственные расходы (оплата услуг связи, коммунальных услуг, приобретение предметов и материалов для текущих и хозяйственных целей, прочие расходы на приобретение товаров,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транспортных средств и оборудований, приобретение учебных пособий, наглядных материалов для проведения обучения по заказам (заявкам)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реконструкция и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командировочные расходы внутри страны и за ее пределами, связанные с проведением исследований, стажировок, участием в выставках, семинарах, научных конференциях,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со специалистами музеев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экспозиционно-выставочной деятельности в Республике Казахстан и за рубежом, а также проведение приема и организации выставок зарубежных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кофе-брейков, приобретение сувенирной продукции, денежное вознаграждение в рамках выставок, семинаров, конференций, в том числе международных, круглых столов, конкурсов;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оплата труда специалистов, привлекаемых для оказания услуг;</w:t>
            </w:r>
          </w:p>
          <w:p>
            <w:pPr>
              <w:spacing w:after="20"/>
              <w:ind w:left="20"/>
              <w:jc w:val="both"/>
            </w:pPr>
            <w:r>
              <w:rPr>
                <w:rFonts w:ascii="Times New Roman"/>
                <w:b w:val="false"/>
                <w:i w:val="false"/>
                <w:color w:val="000000"/>
                <w:sz w:val="20"/>
              </w:rPr>
              <w:t>
15) установление доплат, надбавок, премий и других выплат стимулирующего характера (111, 112, 113, 116, 121, 122, 124, 131, 135, 136, 144, 149, 151, 152, 153, 154, 157, 158, 159, 161, 162, 165, 169, 414,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об обороне, статья 25 Закона о культуре.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402"/>
          <w:p>
            <w:pPr>
              <w:spacing w:after="20"/>
              <w:ind w:left="20"/>
              <w:jc w:val="both"/>
            </w:pPr>
            <w:r>
              <w:rPr>
                <w:rFonts w:ascii="Times New Roman"/>
                <w:b w:val="false"/>
                <w:i w:val="false"/>
                <w:color w:val="000000"/>
                <w:sz w:val="20"/>
              </w:rPr>
              <w:t>
РБ</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403"/>
          <w:p>
            <w:pPr>
              <w:spacing w:after="20"/>
              <w:ind w:left="20"/>
              <w:jc w:val="both"/>
            </w:pPr>
            <w:r>
              <w:rPr>
                <w:rFonts w:ascii="Times New Roman"/>
                <w:b w:val="false"/>
                <w:i w:val="false"/>
                <w:color w:val="000000"/>
                <w:sz w:val="20"/>
              </w:rPr>
              <w:t>
04</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404"/>
          <w:p>
            <w:pPr>
              <w:spacing w:after="20"/>
              <w:ind w:left="20"/>
              <w:jc w:val="both"/>
            </w:pPr>
            <w:r>
              <w:rPr>
                <w:rFonts w:ascii="Times New Roman"/>
                <w:b w:val="false"/>
                <w:i w:val="false"/>
                <w:color w:val="000000"/>
                <w:sz w:val="20"/>
              </w:rPr>
              <w:t>
6</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405"/>
          <w:p>
            <w:pPr>
              <w:spacing w:after="20"/>
              <w:ind w:left="20"/>
              <w:jc w:val="both"/>
            </w:pPr>
            <w:r>
              <w:rPr>
                <w:rFonts w:ascii="Times New Roman"/>
                <w:b w:val="false"/>
                <w:i w:val="false"/>
                <w:color w:val="000000"/>
                <w:sz w:val="20"/>
              </w:rPr>
              <w:t>
208</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406"/>
          <w:p>
            <w:pPr>
              <w:spacing w:after="20"/>
              <w:ind w:left="20"/>
              <w:jc w:val="both"/>
            </w:pPr>
            <w:r>
              <w:rPr>
                <w:rFonts w:ascii="Times New Roman"/>
                <w:b w:val="false"/>
                <w:i w:val="false"/>
                <w:color w:val="000000"/>
                <w:sz w:val="20"/>
              </w:rPr>
              <w:t>
011</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407"/>
          <w:p>
            <w:pPr>
              <w:spacing w:after="20"/>
              <w:ind w:left="20"/>
              <w:jc w:val="both"/>
            </w:pPr>
            <w:r>
              <w:rPr>
                <w:rFonts w:ascii="Times New Roman"/>
                <w:b w:val="false"/>
                <w:i w:val="false"/>
                <w:color w:val="000000"/>
                <w:sz w:val="20"/>
              </w:rPr>
              <w:t>
000</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квалифицированных научных консультаций, запись интервью и телевизионных передач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408"/>
          <w:p>
            <w:pPr>
              <w:spacing w:after="20"/>
              <w:ind w:left="20"/>
              <w:jc w:val="both"/>
            </w:pPr>
            <w:r>
              <w:rPr>
                <w:rFonts w:ascii="Times New Roman"/>
                <w:b w:val="false"/>
                <w:i w:val="false"/>
                <w:color w:val="000000"/>
                <w:sz w:val="20"/>
              </w:rPr>
              <w:t>
РБ</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409"/>
          <w:p>
            <w:pPr>
              <w:spacing w:after="20"/>
              <w:ind w:left="20"/>
              <w:jc w:val="both"/>
            </w:pPr>
            <w:r>
              <w:rPr>
                <w:rFonts w:ascii="Times New Roman"/>
                <w:b w:val="false"/>
                <w:i w:val="false"/>
                <w:color w:val="000000"/>
                <w:sz w:val="20"/>
              </w:rPr>
              <w:t>
04</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410"/>
          <w:p>
            <w:pPr>
              <w:spacing w:after="20"/>
              <w:ind w:left="20"/>
              <w:jc w:val="both"/>
            </w:pPr>
            <w:r>
              <w:rPr>
                <w:rFonts w:ascii="Times New Roman"/>
                <w:b w:val="false"/>
                <w:i w:val="false"/>
                <w:color w:val="000000"/>
                <w:sz w:val="20"/>
              </w:rPr>
              <w:t>
6</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411"/>
          <w:p>
            <w:pPr>
              <w:spacing w:after="20"/>
              <w:ind w:left="20"/>
              <w:jc w:val="both"/>
            </w:pPr>
            <w:r>
              <w:rPr>
                <w:rFonts w:ascii="Times New Roman"/>
                <w:b w:val="false"/>
                <w:i w:val="false"/>
                <w:color w:val="000000"/>
                <w:sz w:val="20"/>
              </w:rPr>
              <w:t>
208</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412"/>
          <w:p>
            <w:pPr>
              <w:spacing w:after="20"/>
              <w:ind w:left="20"/>
              <w:jc w:val="both"/>
            </w:pPr>
            <w:r>
              <w:rPr>
                <w:rFonts w:ascii="Times New Roman"/>
                <w:b w:val="false"/>
                <w:i w:val="false"/>
                <w:color w:val="000000"/>
                <w:sz w:val="20"/>
              </w:rPr>
              <w:t>
011</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413"/>
          <w:p>
            <w:pPr>
              <w:spacing w:after="20"/>
              <w:ind w:left="20"/>
              <w:jc w:val="both"/>
            </w:pPr>
            <w:r>
              <w:rPr>
                <w:rFonts w:ascii="Times New Roman"/>
                <w:b w:val="false"/>
                <w:i w:val="false"/>
                <w:color w:val="000000"/>
                <w:sz w:val="20"/>
              </w:rPr>
              <w:t>
000</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осуществлению лекторской деятельности по тематике залов, выездных лекций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414"/>
          <w:p>
            <w:pPr>
              <w:spacing w:after="20"/>
              <w:ind w:left="20"/>
              <w:jc w:val="both"/>
            </w:pPr>
            <w:r>
              <w:rPr>
                <w:rFonts w:ascii="Times New Roman"/>
                <w:b w:val="false"/>
                <w:i w:val="false"/>
                <w:color w:val="000000"/>
                <w:sz w:val="20"/>
              </w:rPr>
              <w:t>
РБ</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415"/>
          <w:p>
            <w:pPr>
              <w:spacing w:after="20"/>
              <w:ind w:left="20"/>
              <w:jc w:val="both"/>
            </w:pPr>
            <w:r>
              <w:rPr>
                <w:rFonts w:ascii="Times New Roman"/>
                <w:b w:val="false"/>
                <w:i w:val="false"/>
                <w:color w:val="000000"/>
                <w:sz w:val="20"/>
              </w:rPr>
              <w:t>
04</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416"/>
          <w:p>
            <w:pPr>
              <w:spacing w:after="20"/>
              <w:ind w:left="20"/>
              <w:jc w:val="both"/>
            </w:pPr>
            <w:r>
              <w:rPr>
                <w:rFonts w:ascii="Times New Roman"/>
                <w:b w:val="false"/>
                <w:i w:val="false"/>
                <w:color w:val="000000"/>
                <w:sz w:val="20"/>
              </w:rPr>
              <w:t>
6</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417"/>
          <w:p>
            <w:pPr>
              <w:spacing w:after="20"/>
              <w:ind w:left="20"/>
              <w:jc w:val="both"/>
            </w:pPr>
            <w:r>
              <w:rPr>
                <w:rFonts w:ascii="Times New Roman"/>
                <w:b w:val="false"/>
                <w:i w:val="false"/>
                <w:color w:val="000000"/>
                <w:sz w:val="20"/>
              </w:rPr>
              <w:t>
208</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418"/>
          <w:p>
            <w:pPr>
              <w:spacing w:after="20"/>
              <w:ind w:left="20"/>
              <w:jc w:val="both"/>
            </w:pPr>
            <w:r>
              <w:rPr>
                <w:rFonts w:ascii="Times New Roman"/>
                <w:b w:val="false"/>
                <w:i w:val="false"/>
                <w:color w:val="000000"/>
                <w:sz w:val="20"/>
              </w:rPr>
              <w:t>
011</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419"/>
          <w:p>
            <w:pPr>
              <w:spacing w:after="20"/>
              <w:ind w:left="20"/>
              <w:jc w:val="both"/>
            </w:pPr>
            <w:r>
              <w:rPr>
                <w:rFonts w:ascii="Times New Roman"/>
                <w:b w:val="false"/>
                <w:i w:val="false"/>
                <w:color w:val="000000"/>
                <w:sz w:val="20"/>
              </w:rPr>
              <w:t>
000</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посещения музея с экскурсией и без, проведение выездных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420"/>
          <w:p>
            <w:pPr>
              <w:spacing w:after="20"/>
              <w:ind w:left="20"/>
              <w:jc w:val="both"/>
            </w:pPr>
            <w:r>
              <w:rPr>
                <w:rFonts w:ascii="Times New Roman"/>
                <w:b w:val="false"/>
                <w:i w:val="false"/>
                <w:color w:val="000000"/>
                <w:sz w:val="20"/>
              </w:rPr>
              <w:t>
РБ</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421"/>
          <w:p>
            <w:pPr>
              <w:spacing w:after="20"/>
              <w:ind w:left="20"/>
              <w:jc w:val="both"/>
            </w:pPr>
            <w:r>
              <w:rPr>
                <w:rFonts w:ascii="Times New Roman"/>
                <w:b w:val="false"/>
                <w:i w:val="false"/>
                <w:color w:val="000000"/>
                <w:sz w:val="20"/>
              </w:rPr>
              <w:t>
04</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422"/>
          <w:p>
            <w:pPr>
              <w:spacing w:after="20"/>
              <w:ind w:left="20"/>
              <w:jc w:val="both"/>
            </w:pPr>
            <w:r>
              <w:rPr>
                <w:rFonts w:ascii="Times New Roman"/>
                <w:b w:val="false"/>
                <w:i w:val="false"/>
                <w:color w:val="000000"/>
                <w:sz w:val="20"/>
              </w:rPr>
              <w:t>
6</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423"/>
          <w:p>
            <w:pPr>
              <w:spacing w:after="20"/>
              <w:ind w:left="20"/>
              <w:jc w:val="both"/>
            </w:pPr>
            <w:r>
              <w:rPr>
                <w:rFonts w:ascii="Times New Roman"/>
                <w:b w:val="false"/>
                <w:i w:val="false"/>
                <w:color w:val="000000"/>
                <w:sz w:val="20"/>
              </w:rPr>
              <w:t>
208</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424"/>
          <w:p>
            <w:pPr>
              <w:spacing w:after="20"/>
              <w:ind w:left="20"/>
              <w:jc w:val="both"/>
            </w:pPr>
            <w:r>
              <w:rPr>
                <w:rFonts w:ascii="Times New Roman"/>
                <w:b w:val="false"/>
                <w:i w:val="false"/>
                <w:color w:val="000000"/>
                <w:sz w:val="20"/>
              </w:rPr>
              <w:t>
011</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425"/>
          <w:p>
            <w:pPr>
              <w:spacing w:after="20"/>
              <w:ind w:left="20"/>
              <w:jc w:val="both"/>
            </w:pPr>
            <w:r>
              <w:rPr>
                <w:rFonts w:ascii="Times New Roman"/>
                <w:b w:val="false"/>
                <w:i w:val="false"/>
                <w:color w:val="000000"/>
                <w:sz w:val="20"/>
              </w:rPr>
              <w:t>
000</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 видеосъемки экспонатов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426"/>
          <w:p>
            <w:pPr>
              <w:spacing w:after="20"/>
              <w:ind w:left="20"/>
              <w:jc w:val="both"/>
            </w:pPr>
            <w:r>
              <w:rPr>
                <w:rFonts w:ascii="Times New Roman"/>
                <w:b w:val="false"/>
                <w:i w:val="false"/>
                <w:color w:val="000000"/>
                <w:sz w:val="20"/>
              </w:rPr>
              <w:t>
РБ</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427"/>
          <w:p>
            <w:pPr>
              <w:spacing w:after="20"/>
              <w:ind w:left="20"/>
              <w:jc w:val="both"/>
            </w:pPr>
            <w:r>
              <w:rPr>
                <w:rFonts w:ascii="Times New Roman"/>
                <w:b w:val="false"/>
                <w:i w:val="false"/>
                <w:color w:val="000000"/>
                <w:sz w:val="20"/>
              </w:rPr>
              <w:t>
04</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428"/>
          <w:p>
            <w:pPr>
              <w:spacing w:after="20"/>
              <w:ind w:left="20"/>
              <w:jc w:val="both"/>
            </w:pPr>
            <w:r>
              <w:rPr>
                <w:rFonts w:ascii="Times New Roman"/>
                <w:b w:val="false"/>
                <w:i w:val="false"/>
                <w:color w:val="000000"/>
                <w:sz w:val="20"/>
              </w:rPr>
              <w:t>
6</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429"/>
          <w:p>
            <w:pPr>
              <w:spacing w:after="20"/>
              <w:ind w:left="20"/>
              <w:jc w:val="both"/>
            </w:pPr>
            <w:r>
              <w:rPr>
                <w:rFonts w:ascii="Times New Roman"/>
                <w:b w:val="false"/>
                <w:i w:val="false"/>
                <w:color w:val="000000"/>
                <w:sz w:val="20"/>
              </w:rPr>
              <w:t>
208</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430"/>
          <w:p>
            <w:pPr>
              <w:spacing w:after="20"/>
              <w:ind w:left="20"/>
              <w:jc w:val="both"/>
            </w:pPr>
            <w:r>
              <w:rPr>
                <w:rFonts w:ascii="Times New Roman"/>
                <w:b w:val="false"/>
                <w:i w:val="false"/>
                <w:color w:val="000000"/>
                <w:sz w:val="20"/>
              </w:rPr>
              <w:t>
011</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431"/>
          <w:p>
            <w:pPr>
              <w:spacing w:after="20"/>
              <w:ind w:left="20"/>
              <w:jc w:val="both"/>
            </w:pPr>
            <w:r>
              <w:rPr>
                <w:rFonts w:ascii="Times New Roman"/>
                <w:b w:val="false"/>
                <w:i w:val="false"/>
                <w:color w:val="000000"/>
                <w:sz w:val="20"/>
              </w:rPr>
              <w:t>
000</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реконструкций, макетов, копий эксп натов, оружия и архивных документов с разрешения правообладателя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432"/>
          <w:p>
            <w:pPr>
              <w:spacing w:after="20"/>
              <w:ind w:left="20"/>
              <w:jc w:val="both"/>
            </w:pPr>
            <w:r>
              <w:rPr>
                <w:rFonts w:ascii="Times New Roman"/>
                <w:b w:val="false"/>
                <w:i w:val="false"/>
                <w:color w:val="000000"/>
                <w:sz w:val="20"/>
              </w:rPr>
              <w:t>
РБ</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433"/>
          <w:p>
            <w:pPr>
              <w:spacing w:after="20"/>
              <w:ind w:left="20"/>
              <w:jc w:val="both"/>
            </w:pPr>
            <w:r>
              <w:rPr>
                <w:rFonts w:ascii="Times New Roman"/>
                <w:b w:val="false"/>
                <w:i w:val="false"/>
                <w:color w:val="000000"/>
                <w:sz w:val="20"/>
              </w:rPr>
              <w:t>
04</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434"/>
          <w:p>
            <w:pPr>
              <w:spacing w:after="20"/>
              <w:ind w:left="20"/>
              <w:jc w:val="both"/>
            </w:pPr>
            <w:r>
              <w:rPr>
                <w:rFonts w:ascii="Times New Roman"/>
                <w:b w:val="false"/>
                <w:i w:val="false"/>
                <w:color w:val="000000"/>
                <w:sz w:val="20"/>
              </w:rPr>
              <w:t>
6</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435"/>
          <w:p>
            <w:pPr>
              <w:spacing w:after="20"/>
              <w:ind w:left="20"/>
              <w:jc w:val="both"/>
            </w:pPr>
            <w:r>
              <w:rPr>
                <w:rFonts w:ascii="Times New Roman"/>
                <w:b w:val="false"/>
                <w:i w:val="false"/>
                <w:color w:val="000000"/>
                <w:sz w:val="20"/>
              </w:rPr>
              <w:t>
208</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436"/>
          <w:p>
            <w:pPr>
              <w:spacing w:after="20"/>
              <w:ind w:left="20"/>
              <w:jc w:val="both"/>
            </w:pPr>
            <w:r>
              <w:rPr>
                <w:rFonts w:ascii="Times New Roman"/>
                <w:b w:val="false"/>
                <w:i w:val="false"/>
                <w:color w:val="000000"/>
                <w:sz w:val="20"/>
              </w:rPr>
              <w:t>
011</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437"/>
          <w:p>
            <w:pPr>
              <w:spacing w:after="20"/>
              <w:ind w:left="20"/>
              <w:jc w:val="both"/>
            </w:pPr>
            <w:r>
              <w:rPr>
                <w:rFonts w:ascii="Times New Roman"/>
                <w:b w:val="false"/>
                <w:i w:val="false"/>
                <w:color w:val="000000"/>
                <w:sz w:val="20"/>
              </w:rPr>
              <w:t>
000</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и реализации сувенирной и полиграфической продукции, копирование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438"/>
          <w:p>
            <w:pPr>
              <w:spacing w:after="20"/>
              <w:ind w:left="20"/>
              <w:jc w:val="both"/>
            </w:pPr>
            <w:r>
              <w:rPr>
                <w:rFonts w:ascii="Times New Roman"/>
                <w:b w:val="false"/>
                <w:i w:val="false"/>
                <w:color w:val="000000"/>
                <w:sz w:val="20"/>
              </w:rPr>
              <w:t>
РБ</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439"/>
          <w:p>
            <w:pPr>
              <w:spacing w:after="20"/>
              <w:ind w:left="20"/>
              <w:jc w:val="both"/>
            </w:pPr>
            <w:r>
              <w:rPr>
                <w:rFonts w:ascii="Times New Roman"/>
                <w:b w:val="false"/>
                <w:i w:val="false"/>
                <w:color w:val="000000"/>
                <w:sz w:val="20"/>
              </w:rPr>
              <w:t>
04</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440"/>
          <w:p>
            <w:pPr>
              <w:spacing w:after="20"/>
              <w:ind w:left="20"/>
              <w:jc w:val="both"/>
            </w:pPr>
            <w:r>
              <w:rPr>
                <w:rFonts w:ascii="Times New Roman"/>
                <w:b w:val="false"/>
                <w:i w:val="false"/>
                <w:color w:val="000000"/>
                <w:sz w:val="20"/>
              </w:rPr>
              <w:t>
6</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441"/>
          <w:p>
            <w:pPr>
              <w:spacing w:after="20"/>
              <w:ind w:left="20"/>
              <w:jc w:val="both"/>
            </w:pPr>
            <w:r>
              <w:rPr>
                <w:rFonts w:ascii="Times New Roman"/>
                <w:b w:val="false"/>
                <w:i w:val="false"/>
                <w:color w:val="000000"/>
                <w:sz w:val="20"/>
              </w:rPr>
              <w:t>
208</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442"/>
          <w:p>
            <w:pPr>
              <w:spacing w:after="20"/>
              <w:ind w:left="20"/>
              <w:jc w:val="both"/>
            </w:pPr>
            <w:r>
              <w:rPr>
                <w:rFonts w:ascii="Times New Roman"/>
                <w:b w:val="false"/>
                <w:i w:val="false"/>
                <w:color w:val="000000"/>
                <w:sz w:val="20"/>
              </w:rPr>
              <w:t>
011</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443"/>
          <w:p>
            <w:pPr>
              <w:spacing w:after="20"/>
              <w:ind w:left="20"/>
              <w:jc w:val="both"/>
            </w:pPr>
            <w:r>
              <w:rPr>
                <w:rFonts w:ascii="Times New Roman"/>
                <w:b w:val="false"/>
                <w:i w:val="false"/>
                <w:color w:val="000000"/>
                <w:sz w:val="20"/>
              </w:rPr>
              <w:t>
000</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научных проектов и создание музейных экспозиций по заявкам физических и юридических лиц, не имеющих ведомственной принадлежности к Вооруженным Силам, другим войскам и воинским формированиям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444"/>
          <w:p>
            <w:pPr>
              <w:spacing w:after="20"/>
              <w:ind w:left="20"/>
              <w:jc w:val="both"/>
            </w:pPr>
            <w:r>
              <w:rPr>
                <w:rFonts w:ascii="Times New Roman"/>
                <w:b w:val="false"/>
                <w:i w:val="false"/>
                <w:color w:val="000000"/>
                <w:sz w:val="20"/>
              </w:rPr>
              <w:t>
РБ</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445"/>
          <w:p>
            <w:pPr>
              <w:spacing w:after="20"/>
              <w:ind w:left="20"/>
              <w:jc w:val="both"/>
            </w:pPr>
            <w:r>
              <w:rPr>
                <w:rFonts w:ascii="Times New Roman"/>
                <w:b w:val="false"/>
                <w:i w:val="false"/>
                <w:color w:val="000000"/>
                <w:sz w:val="20"/>
              </w:rPr>
              <w:t>
04</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446"/>
          <w:p>
            <w:pPr>
              <w:spacing w:after="20"/>
              <w:ind w:left="20"/>
              <w:jc w:val="both"/>
            </w:pPr>
            <w:r>
              <w:rPr>
                <w:rFonts w:ascii="Times New Roman"/>
                <w:b w:val="false"/>
                <w:i w:val="false"/>
                <w:color w:val="000000"/>
                <w:sz w:val="20"/>
              </w:rPr>
              <w:t>
6</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447"/>
          <w:p>
            <w:pPr>
              <w:spacing w:after="20"/>
              <w:ind w:left="20"/>
              <w:jc w:val="both"/>
            </w:pPr>
            <w:r>
              <w:rPr>
                <w:rFonts w:ascii="Times New Roman"/>
                <w:b w:val="false"/>
                <w:i w:val="false"/>
                <w:color w:val="000000"/>
                <w:sz w:val="20"/>
              </w:rPr>
              <w:t>
208</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448"/>
          <w:p>
            <w:pPr>
              <w:spacing w:after="20"/>
              <w:ind w:left="20"/>
              <w:jc w:val="both"/>
            </w:pPr>
            <w:r>
              <w:rPr>
                <w:rFonts w:ascii="Times New Roman"/>
                <w:b w:val="false"/>
                <w:i w:val="false"/>
                <w:color w:val="000000"/>
                <w:sz w:val="20"/>
              </w:rPr>
              <w:t>
011</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449"/>
          <w:p>
            <w:pPr>
              <w:spacing w:after="20"/>
              <w:ind w:left="20"/>
              <w:jc w:val="both"/>
            </w:pPr>
            <w:r>
              <w:rPr>
                <w:rFonts w:ascii="Times New Roman"/>
                <w:b w:val="false"/>
                <w:i w:val="false"/>
                <w:color w:val="000000"/>
                <w:sz w:val="20"/>
              </w:rPr>
              <w:t>
000</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обучающих студий и кружков, мастерских различного профиля, музейной педагогики и квестов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475" w:id="450"/>
    <w:p>
      <w:pPr>
        <w:spacing w:after="0"/>
        <w:ind w:left="0"/>
        <w:jc w:val="both"/>
      </w:pPr>
      <w:r>
        <w:rPr>
          <w:rFonts w:ascii="Times New Roman"/>
          <w:b w:val="false"/>
          <w:i w:val="false"/>
          <w:color w:val="000000"/>
          <w:sz w:val="28"/>
        </w:rPr>
        <w:t>
      Примечание: РБ – республиканский бюджет, МБ – местный бюджет.</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2025 года № 219</w:t>
            </w:r>
          </w:p>
        </w:tc>
      </w:tr>
    </w:tbl>
    <w:bookmarkStart w:name="z3477" w:id="451"/>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подлежащие отмене</w:t>
      </w:r>
    </w:p>
    <w:bookmarkEnd w:id="451"/>
    <w:bookmarkStart w:name="z3478" w:id="4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2021 года № 755 "О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52"/>
    <w:bookmarkStart w:name="z3479" w:id="4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22 апреля 2022 года № 436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53"/>
    <w:bookmarkStart w:name="z3480" w:id="4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30 сентября 2022 года № 1008 "О внесении изменений и дополнения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54"/>
    <w:bookmarkStart w:name="z3481" w:id="4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26 декабря 2022 года № 1328 "О внесении изменений и дополнения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55"/>
    <w:bookmarkStart w:name="z3482" w:id="4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23 февраля 2023 года № 206 "О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56"/>
    <w:bookmarkStart w:name="z3483" w:id="4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14 декабря 2023 года № 1290 "О внесении изменений и дополнений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57"/>
    <w:bookmarkStart w:name="z3484" w:id="4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февраля 2024 года № 85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58"/>
    <w:bookmarkStart w:name="z3485" w:id="4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апреля 2024 года № 173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59"/>
    <w:bookmarkStart w:name="z3486" w:id="4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октября 2024 года № 718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60"/>
    <w:bookmarkStart w:name="z3487" w:id="4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ноября 2024 года № 760 "О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