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80f21" w14:textId="5480f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составления годовой консолидированной финансовой отчетности администраторами бюджетных программ с данными финансовой отчетности подведомственных субъектов квазигосударственного сектора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28 мая 2025 года № 259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01.01.2027.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133 Бюджетного кодекса Республики Казахстан и подпункта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"О государственной статистике"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годовой консолидированной финансовой отчетности администраторами бюджетных с данными финансовой отчетности подведомственных субъектов квазигосударственного сектора.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учета, аудита и оценки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января 2027 года и подлежит официальному опубликованию.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Бюро национальной статистики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Агентства по стратегическому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планированию и реформам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2025 года № 259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составления годовой консолидированной финансовой отчетности администраторами бюджетных программ с данными финансовой отчетности подведомственных субъектов квазигосударственного сектора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составления годовой консолидированной финансовой отчетности администраторами бюджетных программ с данными финансовой отчетности подведомственных субъектов квазигосударственного сектора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133 Бюджетного кодекса Республики Казахстан (далее – Бюджетный кодекс) и определяют порядок составления годовой консолидированной финансовой отчетности администраторами бюджетных программ с данными финансовой отчетности подведомственных субъектов квазигосударственного сектора.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Администраторы бюджетных программ составляют годовую консолидированную финансовую отчетность с данными финансовой отчетности подведомственных субъектов квазигосударственного сектора в объеме и по формам, установленным настоящими Правилами.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основные понятия: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консолидированная финансовая отчетность администратора бюджетных программ – это финансовая отчетность администратора бюджетных программ и подведомственных ему государственных учреждений и субъектов квазигосударственного сектора, представленная как финансовая отчетность единой организации;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субъекты квазигосударственного сектора – государственные предприятия, товарищества с ограниченной ответственностью, акционерные общества, в том числе Фонд национального благосостояния, национальные управляющие холдинги, национальные холдинги, национальные компании, учредителем, участником или акционером которых является государство, а также дочерние, зависимые и иные юридические лица, являющиеся аффилированными с ними в соответствии с законодательными актами Республики Казахстан, фонд социального медицинского страхования, некоммерческая организация, обеспечивающая условия для деятельности органов, их организаций и участников Международного финансового центра "Астана";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элиминирование – исключение равных сумм по взаимным операциям между администратором бюджетных программ и его подведомственными государственными учреждениями и субъектами квазигосударственного сектора, или между государственными учреждениями подведомственными одному администратору бюджетных программ, между администраторами бюджетных программ, между администратором бюджетных программ и уполномоченным органом, ведущим бухгалтерский учет поступлений бюджета, также операций между уполномоченными органами по исполнению вышестоящего и нижестоящего бюджетов.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составлении годовой консолидированной финансовой отчетности государственные учреждения руководствуются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бухгалтерском учете и финансовой отчетности", нормативными правовыми актами по бухгалтерскому учету и финансовой отчетности в государственных учреждениях и настоящими Правилами.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Финансовая отчетность администраторов бюджетных программ, их подведомственных государственных учреждений и субъектов квазигосударственного сектора, которая используется при подготовке годовой консолидированной финансовой отчетности, готовится по состоянию на одну и ту же отчетную дату.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 в целях консолидации при несовпадении отчетной даты финансовой отчетности подведомственного субъекта квазигосударственного сектора с отчетной датой финансовой отчетности администратора бюджетных программ использует: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дополнительную финансовую отчетность подведомственного субъекта квазигосударственного сектора на дату своей отчетности; либо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наиболее позднюю финансовую отчетность подведомственного субъекта квазигосударственного сектора, скорректированную на все существенные операции и события, произошедшие между датой этой отчетности и датой консолидированной финансовой отчетности.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Формы консолидированной финансовой отчетности заполняются в точном соответствии с предусмотренными в них показателями. Изменение показателей и их кодов в утвержденных формах финансовой отчетности или внесение в них дополнительных показателей не допускается.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данных консолидированной финансовой отчетности, относящиеся как к текущему отчетному периоду, так и к предыдущему периоду (после их утверждения), производятся в консолидированной финансовой отчетности, составленной за период, в котором были обнаружены искажения данных.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администратором бюджетных программ в консолидированную финансовую отчетность после ее сдачи вносятся на основании уведомления государственного казначейства с обязательным соблюдением принципов и требований по внесению изменений, предусмотренных в настоящих Правилах.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Адресная часть форм консолидированной финансовой отчетности заполняется в следующем порядке: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формы;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"Индекс" указывается форма консолидированной финансовой отчетности администраторов бюджетных программ с данными финансовой отчетности подведомственных субъектов квазигосударственного сектора (далее – КФОП) (краткое буквенно-цифровое выражение наименование формы);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"Периодичность" – указывается период КФОП;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 – идентификационный номер государственного учреждения;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"Метод сбора" – КФОП представляется на бумажном носителе и в электронном виде;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"Вид бюджета" – указывается вид бюджета, из которого финансируется государственное учреждение;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"Единица измерения" – тысяч тенге.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Консолидированная финансовая отчетность администраторами республиканских бюджетных программ представляется в полном объеме форм согласно пункту 15 настоящих Правил в электронном виде посредством информационной системы (далее – ИС) уполномоченного органа по исполнению бюджета. Датой представления отчета считается дата его передачи через ИС.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Администраторы республиканских бюджетных программ представляют годовую консолидированную финансовую отчетность государственному казначейству, в установленные государственным казначейством сроки.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Администраторы местных бюджетных программ представляют годовую консолидированную финансовую отчетность местному уполномоченному органу по исполнению бюджета, в установленные местным уполномоченным органом по исполнению бюджета сроки.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годовой консолидированной финансовой отчетности администраторов республиканских и местных бюджетных программ устанавливается уполномоченным органом по исполнению бюджета с учетом последней доступной на отчетную дату финансовой отчетности подведомственных субъектов квазигосударственного сектора.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совпадении срока, установленного для представления отчетности с выходным (нерабочим) днем, консолидированная финансовая отчетность представляется на следующий за ним первый рабочий день.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Консолидированная финансовая отчетность администраторами местных бюджетных программ представляется в электронном виде посредством ИС в полном объеме форм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представленной консолидированной финансовой отчетности установленным формам согласно пункту 15 настоящих Правил государственное казначейство и местный уполномоченный орган по исполнению бюджета возвращает на доработку в течение 3 (трех) рабочих дней с даты получения отчетности.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замечаний и необходимости внесения изменений в консолидированную финансовую отчетность администратора бюджетных программ, уполномоченный орган по исполнению бюджета отклоняет в ИС консолидированную финансовую отчетность для внесения соответствующих изменений, с указанием причины отклонения.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 в соответствии с замечаниями, направленными через ИС или на основании письменного уведомления, вносит изменения в свою консолидированную финансовую отчетность в течение 10 (десяти) рабочих дней с момента получения письменного уведомления или отклонения в ИС. При изменении финансовой отчетности подведомственного государственного учреждения, администратор бюджетных программ письменно уведомляет соответствующее подведомственное государственное учреждение и перенаправляет предложения по изменениям и дополнениям для внесения их в течение 10 (десяти) рабочих дней в его отдельную финансовую отчетность.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Администраторы республиканских бюджетных программ, для которых определен особый порядок финансирования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кодекса, представляют консолидированную финансовую отчетность с учетом особенностей, установленных законами Республики Казахстан и актами Президента Республики Казахстан, регулирующими вопросы государственных секретов.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Государственное казначейство на основании консолидированной финансовой отчетности администраторов республиканских бюджетных программ составляет консолидированную финансовую отчетность об исполнении республиканского бюджета.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уполномоченный орган по исполнению бюджета на основании консолидированной финансовой отчетности администраторов местных бюджетных программ составляет консолидированную финансовую отчетность об исполнении местного бюджета и представляет в государственное казначейство.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казначейство на основании консолидированной финансовой отчетности местных уполномоченных органов областей, городов республиканского значения, столицы по исполнению бюджета области – консолидированную финансовую отчетность по местным бюджетам.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Консолидированная финансовая отчетность по местным бюджетам формируется в аналитических целях и в целях формирования консолидированной финансовой отчетности по государственному бюджету.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Правом первой подписи на консолидированной финансовой отчетности администратора бюджетных программ обладает руководитель данного органа, или лицо, замещающее его, либо руководитель аппарата государственного органа, правом второй подписи – главный бухгалтер или лицо, возглавляющее структурное подразделение, обеспечивающее консолидацию финансовой отчетности.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Правом первой подписи на консолидированной финансовой отчетности об исполнении республиканского бюджета обладает руководитель государственного казначейства, или лицо, замещающее его, правом второй подписи – руководитель структурного подразделения государственного казначейства, обеспечивающий консолидацию финансовой отчетности или лицо, замещающее его.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Правом первой подписи на консолидированной финансовой отчетности об исполнении местного бюджета обладает руководитель уполномоченного органа по исполнению местного бюджета, или лицо, замещающее его, правом второй подписи – руководитель структурного подразделения, обеспечивающий консолидацию финансовой отчетности или лицо, его замещающее.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финансовой отчетности прилагается копия приказа о праве предоставления первой и второй подписей в отчетности, за исключением администраторов бюджетных программ, представляющих отчетность через ИС.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всех формах представляемой консолидированной финансовой отчетности рядом с подписью руководителя и главного бухгалтера государственного органа или лица, возглавляющего структурное подразделение, обеспечивающего консолидацию финансовой отчетности, указывается расшифровка подписи (фамилия, имя, отчество (при его наличии).</w:t>
      </w:r>
    </w:p>
    <w:bookmarkEnd w:id="50"/>
    <w:bookmarkStart w:name="z5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консолидации годовой финансовой отчетности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 целью соблюдения принципа сопоставимости финансовой отчетности, консолидированная финансовая отчетность текущего периода составляется в сравнении с данными аналогичного прошлого отчетного периода.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Составление консолидированной финансовой отчетности осуществляется в следующем порядке: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построчное суммирование аналогичных статей активов, обязательств, чистых активов/капитала, доходов и расходов, поступлений и выбытия денег, изменений в чистых активах/капитале;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элиминирование доходов и расходов по операциям между администратором бюджетных программ и его подведомственными государственными учреждениями и субъектами квазигосударственного сектора, а также между государственными учреждениями внутри одной системы, между государственными учреждениями и его подведомственными субъектами квазигосударственного сектора;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элиминирование доходов и расходов по операциям между администраторами республиканских бюджетных программ и уполномоченного органа по исполнению бюджета (государственного казначейства);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элиминирование доходов и расходов по операциям между уполномоченными органами по исполнению вышестоящего и нижестоящего бюджетов, между администраторами бюджетных программ;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сальдо по взаимным расчетам и операциям между администратором бюджетных программ и его подведомственными государственными учреждениями и субъектами квазигосударственного сектора, а также между государственными учреждениями внутри одной системы, между государственными учреждениями и его подведомственными субъектами квазигосударственного сектора полностью исключаются;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взаимным расчетам и операциям между администратором бюджетных программ и уполномоченным органом по исполнению бюджета (государственным казначейством) полностью исключаются;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сальдо по взаимным расчетам между уполномоченными органами по исполнению вышестоящего и нижестоящего бюджетов при консолидации финансовой отчетности уполномоченным органом по исполнению бюджета полностью исключаются;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перенос консолидированных данных предыдущего отчетного периода.</w:t>
      </w:r>
    </w:p>
    <w:bookmarkEnd w:id="61"/>
    <w:bookmarkStart w:name="z6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составления годовой консолидированной финансовой отчетности администраторами бюджетных программ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Администраторами бюджетных программ годовая консолидированная финансовая отчетность составляется по состоянию на 31 декабря текущего финансового года. Годовая консолидированная финансовая отчетность составляется за календарный период с 1 января по 31 декабря.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составлении годовой консолидированной финансовой отчетности соблюдаются следующие требования: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полнота и достоверность отражений за отчетный период всех операций;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правильность отнесения доходов и расходов к отчетным периодам;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тождество данных аналитического учета оборотам и остаткам по счетам синтетического учета на первое число месяца, следующего за отчетным периодом;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аккуратность заполнения показателей и недопустимость подчисток и помарок. В случае исправления ошибок делаются соответствующие записи, заверенные лицами, подписавшими финансовую отчетность, с указанием даты исправления.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Объем годовой консолидированной финансовой отчетности включает: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консолидированный бухгалтерский баланс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консолидированный отчет о результатах финансовой деятельности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консолидированный отчет о движении денег (прямой метод)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консолидированный отчет об изменениях чистых активов/капитала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пояснительная записка к консолидированной финансовой отчетности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Консолидация статей формы КФОП-1 "Консолидированный бухгалтерский баланс" (далее – КФОП-1) осуществляется путем построчного сложения аналогичных статей бухгалтерского баланса государственных учреждений и субъектов квазигосударственного сектора с учетом процедур элиминирования. Администратором бюджетных программ исключается стоимость инвестиции и доли в чистых активах/капитале субъекта квазигосударственного сектора.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Консолидация статей формы КФОП-2 "Консолидированный отчет о результатах финансовой деятельности" (далее – КФОП-2) осуществляется путем построчного сложения аналогичных статей доходов и расходов отчета о результатах финансовой деятельности государственных учреждений и субъектов квазигосударственного сектора с учетом процедур элиминирования.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Консолидация статей формы КФОП-3 "Консолидированный отчет о движении денег (прямой метод)" (далее – КФОП-3) осуществляется путем построчного сложения аналогичных статей отчетов о результатах финансовой деятельности государственных учреждений и субъектов квазигосударственного сектора с учетом процедур элиминирования.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Консолидация статей формы КФОП-4 "Консолидированный отчет об изменениях чистых активов/капитала" (далее – КФОП-4) осуществляется путем построчного сложения аналогичных статей отчетов об изменениях чистых активов/капитала государственных учреждений и субъектов квазигосударственного сектора с учетом процедур элиминирования.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 формам консолидированной финансовой отчетности администратором бюджетных программ составляется пояснительная записка, в которой излагается сравнительный анализ статей форм консолидированной финансовой отчетности.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КФОП-5 "Пояснительная записка к консолидированной финансовой отчетности" состоит из общих сведений и раскрытий к консолидированной финансовой отчетности.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общих сведениях указывается название отчитывающегося администратора бюджетных программ и любые изменения в данной информации в сравнении с прошлым периодом: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нормативных правовых актах, регламентирующих деятельность администратора бюджетных программ;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основных направлениях деятельности, о задолженностях по налоговым, неналоговым поступлениям и иная информация о деятельности;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реорганизации (слиянии, присоединении, разделении, выделении и преобразовании) государственного учреждения за отчетный период;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государственных учреждений и субъектов квазигосударственного сектора;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субъектах квазигосударственного сектора;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неконтролируемой доле участия субъектов квазигосударственного сектора;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правилах учета активов и обязательств, принятых учетной политикой;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раскрытие информации об активах, обязательствах, чистых активах/капитале, доходах и расходах.</w:t>
      </w:r>
    </w:p>
    <w:bookmarkEnd w:id="89"/>
    <w:bookmarkStart w:name="z97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Процедуры консолидации финансовой отчетности администраторов бюджетных программ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Консолидация статей формы КФОП-1 "Консолидированный бухгалтерский баланс" осуществляется путем построчного сложения аналогичных статей: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"Денежные средства и их эквиваленты" (код строки 010);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"Краткосрочные финансовые инвестиции" (код строки 011);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"Краткосрочная дебиторская задолженность по бюджетным выплатам" (код строки 012);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"Краткосрочная дебиторская задолженность по расчетам с бюджетом" (код строки 013);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"Краткосрочная дебиторская задолженность покупателей и заказчиков" (код строки 014);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"Краткосрочная дебиторская задолженность по ведомственным расчетам" (код строки 015).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сальдо по взаимным расчетам между государственными учреждениями одной системы, при консолидации сальдо по взаимным расчетам по строкам 015 и 216 элиминируется, то есть взаимно исключается (код строки 015);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"Краткосрочные вознаграждения к получению" (код строки 016);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"Краткосрочная дебиторская задолженность работников и прочих подотчетных лиц" (код строки 017);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"Краткосрочная дебиторская задолженность по аренде" (код строки 018);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"Прочая краткосрочная дебиторская задолженность" (код строки 019);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"Запасы" (код строки 020);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"Краткосрочные авансы выданные" (код строки 021);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"Прочие краткосрочные активы" (код строки 022);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"Краткосрочная дебиторская задолженность по расчетам с бюджетом по налоговым и неналоговым поступлениям" (код строки 023);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"Долгосрочные финансовые инвестиции" (код строки 110).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между администратором бюджетных программ и его подведомственными субъектами квазигосударственного сектора, полностью исключаются;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"Долгосрочная дебиторская задолженность покупателей и заказчиков" (код строки 111);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"Долгосрочная дебиторская задолженность по аренде" (код строки 112);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"Прочая долгосрочная дебиторская задолженность" (код строки 113);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"Основные средства" (код строки 114);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"Незавершенное строительство и капитальные вложения" (код строки 115);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"Инвестиционная недвижимость" (код строки 116);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"Биологические активы" (код строки 117);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"Нематериальные активы" (код строки 118);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"Долгосрочные финансовые инвестиции, учитываемые по методу долевого участия" (код строки 119);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"Прочие долгосрочные активы" (код строки 120);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"Краткосрочные финансовые обязательства" (код строки 210);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"Краткосрочная кредиторская задолженность по бюджетным выплатам" (код строки 211);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"Краткосрочная кредиторская задолженность по платежам в бюджет" (код строки 212);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"Краткосрочная кредиторская задолженность по расчетам с бюджетом" (код строки 213);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"Краткосрочная кредиторская задолженность по другим обязательным и добровольным платежам" (код строки 214);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"Краткосрочная кредиторская задолженность поставщикам и подрядчикам" (код строки 215);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"Краткосрочная кредиторская задолженность по ведомственным расчетам" (код строки 216).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сальдо по взаимным расчетам между государственными учреждениями одной системы, при консолидации сальдо по взаимным расчетам по строкам 015 и 216 элиминируется, то есть взаимно исключается (код строки 216);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"Краткосрочная кредиторская задолженность стипендиатам" (код строки 217);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"Краткосрочная кредиторская задолженность перед работниками и прочими подотчетными лицами" (код строки 218);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"Краткосрочные вознаграждения к выплате" (код строки 219);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"Краткосрочная кредиторская задолженность по аренде" (код строки 220);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"Прочая краткосрочная кредиторская задолженность" (код строки 221);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"Краткосрочные оценочные и гарантийные обязательства" (код строки 222);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"Прочие краткосрочные обязательства" (код строки 223);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"Краткосрочная кредиторская задолженность по налоговым и неналоговым поступлениям в бюджет" (код строки 224);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"Долгосрочные финансовые обязательства" (код строки 310);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"Долгосрочная кредиторская задолженность поставщикам и подрядчикам" (код строки 311);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"Долгосрочная кредиторская задолженность по аренде" (код строки 312);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"Долгосрочная кредиторская задолженность перед бюджетом" (код строки 313);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"Долгосрочные оценочные и гарантийные обязательства" (код строки 314);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"Прочие долгосрочные обязательства" (код строки 315);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"Финансирование капитальных вложений за счет внешних займов и связанных грантов" (код строки 410);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"Резервы" (код строки 411);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"Накопленный финансовый результат по поступлениям в бюджет" (код строки 412).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Аналогичные по содержанию забалансовые счета также суммируются: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"Арендованные активы" (код строки 610);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"Запасы, принятые на ответственное хранение или оплаченные по централизованному снабжению" (код строки 620);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"Бланки строгой отчетности" (код строки 630);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"Списанная задолженность неплатежеспособных дебиторов" (код строки 640);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"Задолженность учащихся и студентов за невозвращенные материальные ценности" (код строки 650);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"Переходящие спортивные призы и кубки" (код строки 660);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"Путевки" (код строки 670);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"Учебные предметы военной техники" (код строки 680);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"Активы культурного наследия" (код строки 690);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"Имущество, обращенное (поступившее) в собственность государства" (код строки 700).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Консолидация статей формы КФОП-2 "Консолидированный отчет о результатах финансовой деятельности" осуществляется путем построчного сложения аналогичных статей доходов и расходов: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"Доходы от необменных операций" (код строки 010);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"Финансирование текущей деятельности" (код строки 011) в консолидированной финансовой отчетности администратора бюджетных программ подлежит исключению сумма дохода подведомственных государственных учреждений, полученного от администратора бюджетных программ на финансирование текущей деятельности;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"Финансирование капитальных вложений" (код строки 012) в консолидированной финансовой отчетности администратора бюджетных программ подлежит исключению сумма дохода подведомственных государственных учреждений, полученного от администратора бюджетных программ на финансирование капитальных вложений;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"Доходы от поступления займов" (код строки 013) в консолидированной финансовой отчетности уполномоченного органа по исполнению бюджета подлежит исключению сумма дохода от поступления внешних займов;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"Доходы по трансфертам" (код строки 014);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"Трансферты органам местного самоуправления" (код строки 015);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"Субсидии" (код строки 016);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"Доходы от благотворительной помощи" (код строки 017);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"Гранты" (код строки 018);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"Прочие" (код строки 019);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"Доходы от налоговых поступлений в бюджет" (код строки 020);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"Доходы от штрафов, пеней и санкций" (код строки 020-1);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"Другие неналоговые поступления" (код строки 020-2);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"Поступление трансфертов в бюджет" (код строки 020-3);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"Доходы от обменных операций" (код строки 021);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"Доходы от управления активами" (код строки 030);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"Вознаграждения" (код строки 031) отражается сумма вознаграждений по кредитам, выданным нижестоящим бюджетам;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"Прочие доходы от управления активами" (код строки 032);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"Прочие доходы" (код строки 040) в консолидированной финансовой отчетности администратора бюджетных программ подлежит исключению сумма доходов от безвозмездного получения долгосрочных активов и запасов между государственными учреждениями, подведомственными одному администратору бюджетных программ.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исключению подлежит сумма доходов от централизованного снабжения долгосрочными активами и запасами государственных учреждений, сумма дохода по безвозмездной прием-передаче кредиторской и дебиторской задолженности между государственными учреждениями, подведомственными одному администратору бюджетных программ;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"Расходы государственного учреждения" (код строки 110);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"Оплата труда" (код строки 111);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"Стипендии" (код строки 112);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"Налоги и платежи в бюджет" (код строки 113);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"Расходы по запасам" (код строки 114);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"Командировочные расходы" (код строки 115);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"Коммунальные расходы" (код строки 116);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"Арендные платежи" (код строки 117);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"Содержание долгосрочных активов" (код строки 118);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"Услуги связи" (код строки 119);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"Амортизация активов" (код статьи 120);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"Обесценение активов" (код строки 121);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"Прочие операционные расходы" (код строки 122) в консолидированной финансовой отчетности администратора бюджетных программ подлежит исключению сумма расхода администратора бюджетных программ, начисленного при передаче средств подведомственным государственным учреждениям на финансирование текущей деятельности и капитальных вложений;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"Расходы на обязательное социальное медицинское страхование" (код строки 123);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"Расходы по бюджетным выплатам" (код строки 130);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"Пенсии и пособия" (код строки 131);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"Субсидии" (код строки 132);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"Целевые трансферты" (код строки 133);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"Трансферты общего характера" (код строки 134);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"Трансферты физическим лицам" (код строки 135);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"Трансферты органам местного самоуправления" (код строки 136);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"Прочие трансферты" (код строки 136-1);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"Расходы по уменьшению поступлений в бюджет" (код строки 137);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"Расходы по управлению активами" (код строки 140);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"Вознаграждения" (код строки 141);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"Прочие расходы по управлению активами" (код строки 142);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"Прочие расходы" (код строки 150) в консолидированной финансовой отчетности администратора бюджетных программ подлежит исключению сумма расходов по безвозмездной передаче запасов между государственными учреждениями, подведомственными одному администратору бюджетных программ; сумма расходов по централизованному снабжению долгосрочными активами и запасами государственных учреждений, сумма расходов по безвозмездной прием – передаче кредиторской и дебиторской задолженностей; в консолидированной финансовой отчетности уполномоченного органа по исполнению бюджета подлежит исключению сумма расходов от принятия обязательств по внешним займам полученным на сумму дохода от поступления внешних займов подведомственных ему государственных учреждений;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"Расходы по контрольному счету наличности (далее – КСН) республиканского и местных бюджетов" (код строки 151);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"Доля чистых прибылей или убытков по инвестициям, учитываемым по методу долевого участия" (код строки 210);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"Выбытие долгосрочных активов" (код строки 220) в консолидированной финансовой отчетности подлежит исключению сумма расходов по безвозмездной передаче долгосрочных активов между государственными учреждениями, подведомственными одному администратору бюджетных программ;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"Курсовая разница" (код строки 230);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"Прочие" (код строки 240).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Консолидация статей формы КФОП- 3 "Консолидированный отчет о движении денег (прямой метод)" осуществляется путем построчного сложения аналогичных статей: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"Финансирование из бюджета" (код строки 010);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"Финансирование текущей деятельности" (код строки 011) в консолидированной финансовой отчетности администратора бюджетных программ подлежит исключению сумма поступлений подведомственных государственных учреждений, полученного от администратора бюджетных программ на финансирование текущей деятельности;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"Финансирование капитальных вложений" (код строки 012) в консолидированной финансовой отчетности администратора бюджетных программ подлежит исключению сумма поступлений подведомственных государственных учреждений, полученного от администратора бюджетных программ на финансирование капитальных вложений;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"За счет внешних займов и связанных грантов" (код строки 013);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"Трансферты" (код строки 014);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"Субсидии" (код строки 015);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"Прочие" (код строки 016);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"Внешние займы и связанные гранты" (код строки 017);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"По деньгам от благотворительной помощи" (код строки 020);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"От реализации товаров, работ и услуг" (код строки 030);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"Полученные вознаграждения" (код строки 040);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"По деньгам временного размещения" (код строки 050);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"Прочие поступления" (код строки 060) в консолидированной финансовой отчетности администратора бюджетных программ подлежит исключению сумма поступлений денежных средств между государственными учреждениями, подведомственными одному администратору бюджетных программ;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"По деньгам местного самоуправления" (код строки 070);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"По поступлениям в бюджет" (код строки 071);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"Поступления денежных средств в виде налогов" (код строки 071-1);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"Поступления денежных средств в виде штрафов, пеней и санкций" (код строки 071-2);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"Поступления трансфертов" (код строки 071-3);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"Оплата труда" (код строки 110);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"Пенсии и пособия" (код строки 120);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"Налоги и платежи в бюджет" (код строки 130);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"Поставщикам и подрядчикам за товары и услуги" (код строки 140);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"Авансы, выданные за товары и услуги" (код строки 150);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"Трансферты, субсидии" (код строки 160);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"Вознаграждения" (код строки 170);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"Закрытие плановых назначений на принятие обязательств в конце года" (код строки 180);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"Прочие платежи" (код строки 190) в консолидированной финансовой отчетности администратора бюджетных программ подлежит исключению сумма выбытий денежных средств между государственными учреждениями, подведомственными одному администратору бюджетных программ;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"Расходы по КСН республиканского и местных бюджетов" (код строки 191);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статьи: "Возврат поступлений бюджета" (код строки 192);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"Реализация долгосрочных активов" (код строки 310);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"Реализация доли контролируемых и других субъектов" (код строк 320);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"Реализация ценных бумаг" (код строки 330);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"Погашение займов" (код строки 340);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"Прочие" (код строки 350);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"Приобретение долгосрочных активов" (код строки 410);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"Приобретение доли контролируемых и других субъектов" (код строк 420);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"Приобретение ценных бумаг" (код строки 430);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"Формирование и пополнение уставного капитала субъектов квазигосударственного сектора" (код строки 440);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"Выданные займы" (код строки 450);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"Прочие" (код строки 460).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Аналогично суммирование статей, относящихся к поступлению и выбытию денежных средств от финансовой деятельности: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"Получение займов" (код строки 610);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"Прочие" (код строки 620);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"Погашение займов" (код строки 710);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"Прочие" (код строки 720).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Консолидация статей формы КФОП-4 "Консолидированный отчет об изменениях чистых активов/капитала" осуществляется путем построчного сложения аналогичных статей: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"Изменения в учетной политике и корректировка ошибок" (код строки 020);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"Увеличение резервов на переоценку долгосрочных активов" (код строки 041);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"Уменьшение резервов на переоценку долгосрочных активов" (код строки 042);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"Увеличение резервов на переоценку финансовых инвестиции, имеющихся в наличии для продажи" (код строки 043);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"Уменьшение резервов на переоценку финансовых инвестиции, имеющихся в наличии для продажи" (код строки 044);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"Прочие резервы" (код строки 045);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"Разницы обменных курсов по пересчету зарубежной деятельности" (код строки 046);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"Увеличение финансирования, признанное напрямую в Отчете об изменениях чистых активов/капитала" (код строки 047);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"Уменьшение финансирования, признанное напрямую в Отчете об изменениях чистых активов/капитала" (код строки 048);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"Изменения в учетной политике и корректировка ошибок" (код строки 080);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"Увеличение резервов на переоценку долгосрочных активов" (код строки 101);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"Уменьшение резервов на переоценку долгосрочных активов" (код строки 102);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"Увеличение резервов на переоценку финансовых инвестиций, имеющихся в наличии для продажи" (код строки 103);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"Уменьшение резервов на переоценку финансовых инвестиции, имеющихся в наличии для продажи" (код строки 104);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"Прочие резервы" (код строки 105);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"Разницы обменных курсов по пересчету зарубежной деятельности" (код строки 106);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"Увеличение финансирования, признанное напрямую в Отчете об изменениях чистых активов/капитала" (код строки 107);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"Уменьшение финансирования, признанное напрямую в Отчете об изменениях чистых активов/капитала" (код строки 108).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Формы консолидированной финансовой отчетности в полной мере соответствуют формам, применяемым при составлении финансовой отчетности государственного учреждения.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Требования к структуре и раскрытию информации к консолидированной финансовой отчетности администраторов бюджетных программ, отражаемой в пояснительной записке, в полной мере соответствуют требованиям к раскрытию информации для финансовой отчетности государственных учреждений.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формах КФОП-2 "Консолидированный отчет о результатах финансовой деятельности", КФОП-3 "Консолидированный отчет о движении денег (прямой метод)" графа 4 "Прошлый период" заполняется за аналогичный период прошлого года.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070, 080, 090, 100, 101, 102, 103, 104, 105, 106, 107, 108, 110, 111, 112 и 120 формы КФОП-4 "Консолидированный отчет об изменениях чистых активов/капитала" заполняются за аналогичный период прошлого года.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 формам консолидированной финансовой отчетности администратором бюджетных программ составляется пояснительная записка, в которой излагается сравнительный анализ статей форм консолидированной финансовой отчетности.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КФОП-5 "Пояснительная записка к консолидированной финансовой отчетности" состоит из общих сведений и раскрытий к консолидированной финансовой отчетности.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общих сведениях указывается название отчитывающегося администратора бюджетных программ и любые изменения в данной информации в сравнении с прошлым периодом: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нормативных правовых актах, регламентирующих деятельность администратора бюджетных программ;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основных направлениях деятельности, о задолженностях по налоговым, неналоговым поступлениям и иная информация о деятельности;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реорганизации (слиянии, присоединении, разделении, выделении и преобразовании) государственного учреждения за отчетный период;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подведомственных субъектов квазигосударственного сектора;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правилах учета активов и обязательств, принятых учетной политикой.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раскрытиях к консолидированной финансовой отчетности отражается следующая информация.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"Денежные средства и их эквиваленты" (строка 010 формы КФОП-1 "Консолидированный бухгалтерский баланс"):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по остаткам денежных средств на начало и конец отчетного периода согласно таблице 1 формы КФОП-5 "Пояснительная записка к консолидированной финансовой отчетности".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"Краткосрочные и долгосрочные финансовые инвестиции" (строки 011 и 110, 119 формы КФОП-1 "Консолидированный бухгалтерский баланс"):</w:t>
      </w:r>
    </w:p>
    <w:bookmarkEnd w:id="288"/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по финансовым инвестициям на начало и конец отчетного периода и изменения, согласно таблицам 2, 3 и 6 формы КФОП-5 "Пояснительная записка к консолидированной финансовой отчетности";</w:t>
      </w:r>
    </w:p>
    <w:bookmarkEnd w:id="289"/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последующая оценка по отдельным классам финансовых инвестиций (по справедливой, амортизированной или иной стоимости);</w:t>
      </w:r>
    </w:p>
    <w:bookmarkEnd w:id="290"/>
    <w:bookmarkStart w:name="z29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по займам предоставленным;</w:t>
      </w:r>
    </w:p>
    <w:bookmarkEnd w:id="291"/>
    <w:bookmarkStart w:name="z29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объективных признаков обесценения финансовых инвестиций и займов предоставленных;</w:t>
      </w:r>
    </w:p>
    <w:bookmarkEnd w:id="292"/>
    <w:bookmarkStart w:name="z30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 и размеры рисков, связанных с финансовыми инвестициями на отчетную дату;</w:t>
      </w:r>
    </w:p>
    <w:bookmarkEnd w:id="293"/>
    <w:bookmarkStart w:name="z30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по дивидендам и части чистого дохода субъектов квазигосударственного сектора, подлежащих перечислению и перечисленных в бюджет на соответствующий код бюджетной классификации доходов согласно таблице 24 формы КФОП-5 "Пояснительная записка к финансовой отчетности";</w:t>
      </w:r>
    </w:p>
    <w:bookmarkEnd w:id="294"/>
    <w:bookmarkStart w:name="z30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"Краткосрочная и долгосрочная дебиторская задолженность" (строки 012, 013, 014, 015, 016, 017, 018, 019, 021, 023, 111, 112 и 113 формы КФОП-1 "Консолидированный бухгалтерский баланс"):</w:t>
      </w:r>
    </w:p>
    <w:bookmarkEnd w:id="295"/>
    <w:bookmarkStart w:name="z30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сверку дебиторской задолженности на начало и конец отчетного периода, анализ изменений сумм дебиторской задолженности за отчетный период;</w:t>
      </w:r>
    </w:p>
    <w:bookmarkEnd w:id="296"/>
    <w:bookmarkStart w:name="z30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по операциям со связанными сторонами (с государственными учреждениями своей системы и контролируемыми субъектами);</w:t>
      </w:r>
    </w:p>
    <w:bookmarkEnd w:id="297"/>
    <w:bookmarkStart w:name="z30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расчеты по созданному резерву по сомнительной дебиторской задолженности;</w:t>
      </w:r>
    </w:p>
    <w:bookmarkEnd w:id="298"/>
    <w:bookmarkStart w:name="z30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суммы списанных безнадежных долгов по сомнительной дебиторской задолженности с указанием причин списания;</w:t>
      </w:r>
    </w:p>
    <w:bookmarkEnd w:id="299"/>
    <w:bookmarkStart w:name="z30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резерве по сомнительной дебиторской задолженности по расчетам с бюджетом по налоговым поступлениям, включая налоговую задолженность банкротов и иных принудительно ликвидируемых юридических лиц;</w:t>
      </w:r>
    </w:p>
    <w:bookmarkEnd w:id="300"/>
    <w:bookmarkStart w:name="z30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сверку дебиторской задолженности по расчетам с бюджетом по налоговым поступлениям на начало и конец отчетного периода согласно таблице 25 формы КФОП-5 "Пояснительная записка к консолидированной финансовой отчетности".</w:t>
      </w:r>
    </w:p>
    <w:bookmarkEnd w:id="301"/>
    <w:bookmarkStart w:name="z30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"Запасы" (строка 020 формы КФОП-1 "Консолидированный бухгалтерский баланс"):</w:t>
      </w:r>
    </w:p>
    <w:bookmarkEnd w:id="302"/>
    <w:bookmarkStart w:name="z31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сверку балансовой стоимости на начало и конец отчетного периода, отражающую поступление, убыток от обесценения запасов и прочие изменения согласно таблице 5 формы КФОП-5 "Пояснительная записка к консолидированной финансовой отчетности";</w:t>
      </w:r>
    </w:p>
    <w:bookmarkEnd w:id="303"/>
    <w:bookmarkStart w:name="z31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оценки запасов;</w:t>
      </w:r>
    </w:p>
    <w:bookmarkEnd w:id="304"/>
    <w:bookmarkStart w:name="z31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расчеты по созданному резерву на обесценение запасов;</w:t>
      </w:r>
    </w:p>
    <w:bookmarkEnd w:id="305"/>
    <w:bookmarkStart w:name="z31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создания резерва на обесценение запасов;</w:t>
      </w:r>
    </w:p>
    <w:bookmarkEnd w:id="306"/>
    <w:bookmarkStart w:name="z31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и суммы восстановления убытков от обесценения запасов;</w:t>
      </w:r>
    </w:p>
    <w:bookmarkEnd w:id="307"/>
    <w:bookmarkStart w:name="z31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методах, использованных при определении справедливой стоимости каждой группы сельскохозяйственной продукции в момент ее получения (сбора).</w:t>
      </w:r>
    </w:p>
    <w:bookmarkEnd w:id="308"/>
    <w:bookmarkStart w:name="z31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"Прочие краткосрочные активы" (строка 022 формы КФОП-1 "Консолидированный бухгалтерский баланс" описание данных о наличии на начало года, конец года и движений (увеличений и уменьшений) за отчетный период по видам прочих краткосрочных активов.</w:t>
      </w:r>
    </w:p>
    <w:bookmarkEnd w:id="309"/>
    <w:bookmarkStart w:name="z31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"Долгосрочные активы" (строки 114, 116 и 118 формы КФОП-1 "Консолидированный бухгалтерский баланс"):</w:t>
      </w:r>
    </w:p>
    <w:bookmarkEnd w:id="310"/>
    <w:bookmarkStart w:name="z31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каждому классу долгосрочных активов необходимо представить сверку балансовой стоимости на начало и конец отчетного периода, отражающую поступление, амортизацию, убыток от обесценения и прочие изменения согласно таблицам 8, 9 и 11 формы КФОП-5 "Пояснительная записка к консолидированной финансовой отчетности";</w:t>
      </w:r>
    </w:p>
    <w:bookmarkEnd w:id="311"/>
    <w:bookmarkStart w:name="z31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оценки долгосрочных активов;</w:t>
      </w:r>
    </w:p>
    <w:bookmarkEnd w:id="312"/>
    <w:bookmarkStart w:name="z32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расчеты по созданному резерву на обесценение долгосрочных активов;</w:t>
      </w:r>
    </w:p>
    <w:bookmarkEnd w:id="313"/>
    <w:bookmarkStart w:name="z32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создания резерва на обесценение долгосрочных активов;</w:t>
      </w:r>
    </w:p>
    <w:bookmarkEnd w:id="314"/>
    <w:bookmarkStart w:name="z32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и суммы восстановления убытков от обесценения долгосрочных активов;</w:t>
      </w:r>
    </w:p>
    <w:bookmarkEnd w:id="315"/>
    <w:bookmarkStart w:name="z32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временно простаивающих долгосрочных активах;</w:t>
      </w:r>
    </w:p>
    <w:bookmarkEnd w:id="316"/>
    <w:bookmarkStart w:name="z32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полностью самортизированных, но находящихся в эксплуатации долгосрочных активах;</w:t>
      </w:r>
    </w:p>
    <w:bookmarkEnd w:id="317"/>
    <w:bookmarkStart w:name="z32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видах, сроках, условиях аренды долгосрочных активов.</w:t>
      </w:r>
    </w:p>
    <w:bookmarkEnd w:id="318"/>
    <w:bookmarkStart w:name="z32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отражении долгосрочных активов по переоцененной стоимости представляется информация:</w:t>
      </w:r>
    </w:p>
    <w:bookmarkEnd w:id="319"/>
    <w:bookmarkStart w:name="z32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дате проведения переоценки, основание для ее проведения;</w:t>
      </w:r>
    </w:p>
    <w:bookmarkEnd w:id="320"/>
    <w:bookmarkStart w:name="z32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участии независимого оценщика (с указанием номера и даты лицензии);</w:t>
      </w:r>
    </w:p>
    <w:bookmarkEnd w:id="321"/>
    <w:bookmarkStart w:name="z32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методах, использованных для определения справедливой стоимости объекта долгосрочных активов.</w:t>
      </w:r>
    </w:p>
    <w:bookmarkEnd w:id="322"/>
    <w:bookmarkStart w:name="z33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по активам, переданным в доверительное управление и по видам доходов и расходов от доверительного управления.</w:t>
      </w:r>
    </w:p>
    <w:bookmarkEnd w:id="323"/>
    <w:bookmarkStart w:name="z33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"Незавершенное строительство и капитальные вложения" (строка 115 формы КФОП-1 "Консолидированный бухгалтерский баланс") представляется информация по затратам объектов незавершенного строительства и капитальных вложений согласно таблице 26 формы КФОП-5 "Пояснительная записка к консолидированной финансовой отчетности". По объектам незавершенного строительства, не отнесенные на счета учета долгосрочных и краткосрочных активов, в сроки, установленные договорами на строительство и реконструкцию объектов, включая разработку проектно-сметной документации, представляется информация согласно таблице 27 формы КФОП-5 "Пояснительная записка к консолидированной финансовой отчетности".</w:t>
      </w:r>
    </w:p>
    <w:bookmarkEnd w:id="324"/>
    <w:bookmarkStart w:name="z33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"Биологические активы" (строка 117 формы КФОП-1 "Консолидированный бухгалтерский баланс"):</w:t>
      </w:r>
    </w:p>
    <w:bookmarkEnd w:id="325"/>
    <w:bookmarkStart w:name="z33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дать описание каждой группы биологических активов;</w:t>
      </w:r>
    </w:p>
    <w:bookmarkEnd w:id="326"/>
    <w:bookmarkStart w:name="z33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методах, использованных при определении справедливой стоимости каждой группы биологических активов;</w:t>
      </w:r>
    </w:p>
    <w:bookmarkEnd w:id="327"/>
    <w:bookmarkStart w:name="z33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оценке по фактическим затратам раскрыть сверку балансовой стоимости на начало и конец отчетного периода, отражающую поступление, амортизацию, убыток от обесценения и прочие изменения согласно таблице 10 формы КФОП-5 "Пояснительная записка к консолидированной финансовой отчетности".</w:t>
      </w:r>
    </w:p>
    <w:bookmarkEnd w:id="328"/>
    <w:bookmarkStart w:name="z33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"Нематериальные активы" (строка 118 формы КФОП-1 "Консолидированный бухгалтерский баланс").</w:t>
      </w:r>
    </w:p>
    <w:bookmarkEnd w:id="329"/>
    <w:bookmarkStart w:name="z33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"Долгосрочные финансовые инвестиции, учитываемые по методу долевого участия" (строка 119 формы КФОП-1) показываются информации по долгосрочным финансовым инвестициям (наименование и местонахождение субъектов инвестиций, доля участия в уставном капитале, движение инвестиций за отчетный период) согласно таблице 7 формы КФОП-5 "Пояснительная записка к консолидированной финансовой отчетности".</w:t>
      </w:r>
    </w:p>
    <w:bookmarkEnd w:id="330"/>
    <w:bookmarkStart w:name="z33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статье "Прочие долгосрочные активы" (строка 120 формы КФОП-1 "Консолидированный бухгалтерский баланс") описание данных о наличии на начало и конец года, движений (увеличений и уменьшений) за отчетный период по видам прочих долгосрочных активов. </w:t>
      </w:r>
    </w:p>
    <w:bookmarkEnd w:id="331"/>
    <w:bookmarkStart w:name="z33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по имуществу, полученному или переданному в аренду, а также переданному в концессию.</w:t>
      </w:r>
    </w:p>
    <w:bookmarkEnd w:id="332"/>
    <w:bookmarkStart w:name="z34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"Долгосрочные и краткосрочные финансовые обязательства" (строки 210 и 310 формы КФОП-1 "Консолидированный бухгалтерский баланс"):</w:t>
      </w:r>
    </w:p>
    <w:bookmarkEnd w:id="333"/>
    <w:bookmarkStart w:name="z34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виды, условия и суммы заимствования;</w:t>
      </w:r>
    </w:p>
    <w:bookmarkEnd w:id="334"/>
    <w:bookmarkStart w:name="z34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последующая оценка по отдельным классам финансовых обязательств (по справедливой, амортизированной или иной стоимости);</w:t>
      </w:r>
    </w:p>
    <w:bookmarkEnd w:id="335"/>
    <w:bookmarkStart w:name="z34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по обязательствам по договорам государственно-частного партнерства;</w:t>
      </w:r>
    </w:p>
    <w:bookmarkEnd w:id="336"/>
    <w:bookmarkStart w:name="z34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на начало и конец отчетного периода, согласно таблицам 12 и 13 формы КФОП-5 "Пояснительная записка к консолидированной финансовой отчетности".</w:t>
      </w:r>
    </w:p>
    <w:bookmarkEnd w:id="337"/>
    <w:bookmarkStart w:name="z34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"Долгосрочная и краткосрочная кредиторская задолженность" (строки 211, 212, 213, 214, 215, 216, 217, 218, 219, 220, 221, 223, 224, 311, 312, 313 и 315 формы КФОП-1 "Консолидированный бухгалтерский баланс"):</w:t>
      </w:r>
    </w:p>
    <w:bookmarkEnd w:id="338"/>
    <w:bookmarkStart w:name="z34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по операциям со связанными сторонами (с государственными учреждениями своей системы и контролируемыми субъектами);</w:t>
      </w:r>
    </w:p>
    <w:bookmarkEnd w:id="339"/>
    <w:bookmarkStart w:name="z34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по списанию и начислению задолженности по резерву по неиспользованным отпускам;</w:t>
      </w:r>
    </w:p>
    <w:bookmarkEnd w:id="340"/>
    <w:bookmarkStart w:name="z34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суммы и причины списания кредиторской задолженности;</w:t>
      </w:r>
    </w:p>
    <w:bookmarkEnd w:id="341"/>
    <w:bookmarkStart w:name="z34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кредиторской задолженности по аренде активов;</w:t>
      </w:r>
    </w:p>
    <w:bookmarkEnd w:id="342"/>
    <w:bookmarkStart w:name="z35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кредиторской задолженности по расчетам с бюджетом по налоговым поступлениям на начало и конец отчетного периода согласно таблице 25 формы КФОП-5 "Пояснительная записка к консолидированной финансовой отчетности";</w:t>
      </w:r>
    </w:p>
    <w:bookmarkEnd w:id="343"/>
    <w:bookmarkStart w:name="z35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по векселям, в том числе о суммах начисленного вознаграждения по процентам к оплате.</w:t>
      </w:r>
    </w:p>
    <w:bookmarkEnd w:id="344"/>
    <w:bookmarkStart w:name="z35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"Оценочные и гарантийные обязательства" (строки 222 и 314 формы КФОП-1 "Консолидированный бухгалтерский баланс"):</w:t>
      </w:r>
    </w:p>
    <w:bookmarkEnd w:id="345"/>
    <w:bookmarkStart w:name="z35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по созданным оценочным обязательствам;</w:t>
      </w:r>
    </w:p>
    <w:bookmarkEnd w:id="346"/>
    <w:bookmarkStart w:name="z35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использованные суммы оценочных обязательств в течение отчетного периода;</w:t>
      </w:r>
    </w:p>
    <w:bookmarkEnd w:id="347"/>
    <w:bookmarkStart w:name="z35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краткое описание характера условных активов и условных обязательств.</w:t>
      </w:r>
    </w:p>
    <w:bookmarkEnd w:id="348"/>
    <w:bookmarkStart w:name="z35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"Прочая краткосрочная кредиторская задолженность" (строка 221 формы КФОП-1 "Консолидированный бухгалтерский баланс") описание данных о наличии на начало и конец года, движении (увеличении и уменьшении) за отчетный период по видам прочей кредиторской задолженности.</w:t>
      </w:r>
    </w:p>
    <w:bookmarkEnd w:id="349"/>
    <w:bookmarkStart w:name="z35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"Прочие долгосрочные обязательства" (строка 315 формы КФОП-1 "Консолидированный бухгалтерский баланс") описание данных о наличии на начало и конец года, движении (увеличении и уменьшении) за отчетный период по видам прочих долгосрочных обязательств.</w:t>
      </w:r>
    </w:p>
    <w:bookmarkEnd w:id="350"/>
    <w:bookmarkStart w:name="z35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"Прочие краткосрочные обязательства" (строка 223 формы КФОП-1 "Консолидированный бухгалтерский баланс") описание данных о наличии на начало и конец года, движении (увеличении и уменьшении) за отчетный период по видам прочих краткосрочных обязательств.</w:t>
      </w:r>
    </w:p>
    <w:bookmarkEnd w:id="351"/>
    <w:bookmarkStart w:name="z35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"Резервы" (строка 411 формы КФОП-1 "Консолидированный бухгалтерский баланс") представляется информация об остатках и операциях по резервам по переоценке основных средств и нематериальных активов, оцениваемых по переоцененной стоимости.</w:t>
      </w:r>
    </w:p>
    <w:bookmarkEnd w:id="352"/>
    <w:bookmarkStart w:name="z36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статьям "Доходы" и "Расходы" (строки 100 и 200 формы КФОП-2 "Консолидированный отчет о результатах финансовой деятельности") представляется информация по доходам и расходам за отчетный период:</w:t>
      </w:r>
    </w:p>
    <w:bookmarkEnd w:id="353"/>
    <w:bookmarkStart w:name="z36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каждой категории доходов;</w:t>
      </w:r>
    </w:p>
    <w:bookmarkEnd w:id="354"/>
    <w:bookmarkStart w:name="z36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доходам и расходам от управления активами (по вознаграждениям от инвестиций, займов, финансовой аренды и прочим доходам, и расходам от управления активами);</w:t>
      </w:r>
    </w:p>
    <w:bookmarkEnd w:id="355"/>
    <w:bookmarkStart w:name="z36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доходам и расходам от выбытия основных средств, инвестиционной недвижимости;</w:t>
      </w:r>
    </w:p>
    <w:bookmarkEnd w:id="356"/>
    <w:bookmarkStart w:name="z36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убыткам от обесценения основных средств и восстановление ранее признанных убытков;</w:t>
      </w:r>
    </w:p>
    <w:bookmarkEnd w:id="357"/>
    <w:bookmarkStart w:name="z36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суммам резерва по обесценению запасов и восстановление ранее признанного резерва;</w:t>
      </w:r>
    </w:p>
    <w:bookmarkEnd w:id="358"/>
    <w:bookmarkStart w:name="z36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суммам оценочных резервов, созданных за отчетный период и аналогичный период прошлого года и восстановление ранее признанных резервов.</w:t>
      </w:r>
    </w:p>
    <w:bookmarkEnd w:id="359"/>
    <w:bookmarkStart w:name="z36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"Прочие доходы":</w:t>
      </w:r>
    </w:p>
    <w:bookmarkEnd w:id="360"/>
    <w:bookmarkStart w:name="z36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каждому классу долгосрочных активов – о полученных доходах от изменения их справедливой стоимости;</w:t>
      </w:r>
    </w:p>
    <w:bookmarkEnd w:id="361"/>
    <w:bookmarkStart w:name="z36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безвозмездно принятых долгосрочных активах;</w:t>
      </w:r>
    </w:p>
    <w:bookmarkEnd w:id="362"/>
    <w:bookmarkStart w:name="z37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прочим доходам согласно таблице 14 формы КФОП-5 "Пояснительная записка к консолидированной финансовой отчетности".</w:t>
      </w:r>
    </w:p>
    <w:bookmarkEnd w:id="363"/>
    <w:bookmarkStart w:name="z37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"Прочие расходы" представляется информация согласно таблице 16 КФОП-5 "Пояснительная записка к консолидированной финансовой отчетности":</w:t>
      </w:r>
    </w:p>
    <w:bookmarkEnd w:id="364"/>
    <w:bookmarkStart w:name="z37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каждому классу долгосрочных активов – о понесенных расходах от обесценения активов, выявленных в ходе проведения инвентаризации;</w:t>
      </w:r>
    </w:p>
    <w:bookmarkEnd w:id="365"/>
    <w:bookmarkStart w:name="z37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резервам по сомнительной дебиторской задолженности;</w:t>
      </w:r>
    </w:p>
    <w:bookmarkEnd w:id="366"/>
    <w:bookmarkStart w:name="z37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безвозмездно переданных долгосрочных активах/запасах.</w:t>
      </w:r>
    </w:p>
    <w:bookmarkEnd w:id="367"/>
    <w:bookmarkStart w:name="z37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"Доходы от налоговых поступлений в бюджет" согласно таблице 15 формы КФОП-5 "Пояснительная записка к консолидированной финансовой отчетности" представляется информация о суммах начисленных доходов от налоговых поступлений в бюджет, основных факторов, влияющих на поступления в бюджет, и прочая информация по доходам от налоговых поступлений.</w:t>
      </w:r>
    </w:p>
    <w:bookmarkEnd w:id="368"/>
    <w:bookmarkStart w:name="z37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"Поступление трансфертов в бюджет" представляется информация о суммах начисленных доходов по полученным трансфертам в республиканский и местные бюджеты.</w:t>
      </w:r>
    </w:p>
    <w:bookmarkEnd w:id="369"/>
    <w:bookmarkStart w:name="z37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"Неналоговые поступления" представляется информация о суммах начисленных доходов по неналоговым поступлениям, поступившим в республиканский и местные бюджеты.</w:t>
      </w:r>
    </w:p>
    <w:bookmarkEnd w:id="370"/>
    <w:bookmarkStart w:name="z37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"Расходы по уменьшению поступлений в бюджет" (строка 137 формы КФОП-2 "Консолидированный отчет о результатах финансовой деятельности") представляется информация о расходах по уменьшению налоговых и неналоговых поступлений в бюджет, возникающих при корректировке ранее начисленных доходов и перечисленных таможенных пошлин перед государствами-членами Евразийского экономического союза согласно таблице 17 формы КФОП-5 "Пояснительная записка к консолидированной финансовой отчетности".</w:t>
      </w:r>
    </w:p>
    <w:bookmarkEnd w:id="371"/>
    <w:bookmarkStart w:name="z37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"Безвозмездно переданные/полученные долгосрочные активы/запасы" представляется информация о безвозмездно переданных/полученных долгосрочных активах/запасах согласно таблице 18 и 19 формы КФОП-5 "Пояснительная записка к консолидированной финансовой отчетности".</w:t>
      </w:r>
    </w:p>
    <w:bookmarkEnd w:id="372"/>
    <w:bookmarkStart w:name="z38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"Информация по концессионным активам и активам по прочим активам по договорам государственно-частного партнерства" представляется информация о наличии концессионных активов и прочих активов, полученных в рамках договоров государственно-частного партнерства по видам основных средств согласно таблице 20 формы КФОП-5 "Пояснительная записка к консолидированной финансовой отчетности".</w:t>
      </w:r>
    </w:p>
    <w:bookmarkEnd w:id="373"/>
    <w:bookmarkStart w:name="z38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"Информация по взаимным операциям" представляется информация:</w:t>
      </w:r>
    </w:p>
    <w:bookmarkEnd w:id="374"/>
    <w:bookmarkStart w:name="z38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видам доходов и расходов по взаимным операциям администратора бюджетных программ, согласно таблице 21 формы КФОП-5 "Пояснительная записка к консолидированной финансовой отчетности", в целях выявления операций по элиминированию;</w:t>
      </w:r>
    </w:p>
    <w:bookmarkEnd w:id="375"/>
    <w:bookmarkStart w:name="z38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денежных средств на счета внешних займов, отраженных по статье 017 "Внешние займы и связанные гранты" формы КФОП-3 "Консолидированный отчет о движении денег (прямой метод)", в целях переноса в консолидированной финансовой отчетности уполномоченного органа по исполнению бюджета.</w:t>
      </w:r>
    </w:p>
    <w:bookmarkEnd w:id="376"/>
    <w:bookmarkStart w:name="z384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Информация по начисленным и перечисленным суммам по счету 7120 "Расходы по расчетам с бюджетом" представляется информация о начисленных суммах по счету 7120 "Расходы по расчетам с бюджетом" и перечисленных в бюджет по категориям поступлений бюджета, согласно таблице 22 формы КФОП-5 "Пояснительная записка к консолидированной финансовой отчетности", в целях выявления операций по элиминированию доходов и расходов бюджета.</w:t>
      </w:r>
    </w:p>
    <w:bookmarkEnd w:id="377"/>
    <w:bookmarkStart w:name="z385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"Обязательства по договорам государственно-частного партнерства" представляется информация об обязательствах по договорам государственно-частного партнерства, в том числе по нефинансовым и финансовым обязательствам (по компенсации инвестиционных и операционных затрат, вознаграждениям и прочим обязательствам), предусмотренным договором, согласно таблице 23 формы КФОП-5 "Пояснительная записка к консолидированной финансовой отчетности".</w:t>
      </w:r>
    </w:p>
    <w:bookmarkEnd w:id="378"/>
    <w:bookmarkStart w:name="z386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представляет информацию:</w:t>
      </w:r>
    </w:p>
    <w:bookmarkEnd w:id="379"/>
    <w:bookmarkStart w:name="z387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инвестиционному субсидированию;</w:t>
      </w:r>
    </w:p>
    <w:bookmarkEnd w:id="380"/>
    <w:bookmarkStart w:name="z388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государственных гарантиях и условных обязательствах согласно таблице 29 формы КФОП-5 "Пояснительная записка к консолидированной финансовой отчетности".</w:t>
      </w:r>
    </w:p>
    <w:bookmarkEnd w:id="381"/>
    <w:bookmarkStart w:name="z389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 статьям формы КФОП-3 "Консолидированный отчет о движении денег (прямой метод)" представляется информация по поступлениям и выбытиям денежных средств по видам деятельности за отчетный период;</w:t>
      </w:r>
    </w:p>
    <w:bookmarkEnd w:id="382"/>
    <w:bookmarkStart w:name="z390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поступлении денег и проведенных выплатах по Фонду компенсации потерпевшим;</w:t>
      </w:r>
    </w:p>
    <w:bookmarkEnd w:id="383"/>
    <w:bookmarkStart w:name="z391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поступлении денег и проведенных выплатах по Фонду поддержки инфраструктуры образования;</w:t>
      </w:r>
    </w:p>
    <w:bookmarkEnd w:id="384"/>
    <w:bookmarkStart w:name="z392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поступлении денег и проведенных выплатах по Специальному государственному фонду;</w:t>
      </w:r>
    </w:p>
    <w:bookmarkEnd w:id="385"/>
    <w:bookmarkStart w:name="z393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движении денежных средств по внебюджетным счетам, согласно таблице 28 формы КФОП-5 "Пояснительная записка к консолидированной финансовой отчетности.</w:t>
      </w:r>
    </w:p>
    <w:bookmarkEnd w:id="386"/>
    <w:bookmarkStart w:name="z394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Раскрытие событий после отчетной даты до даты представления финансовой отчетности: описание характера и оценки последствий в его стоимостном выражении каждого существенного события.</w:t>
      </w:r>
    </w:p>
    <w:bookmarkEnd w:id="3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годовой консолидированной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администраторами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с данными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подведомственных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квазигосударственного сектора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397" w:id="3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Консолидированный бухгалтерский баланс по состоянию на "___" ________ 20__ года</w:t>
      </w:r>
    </w:p>
    <w:bookmarkEnd w:id="388"/>
    <w:bookmarkStart w:name="z398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соответствующему уполномоченному органу по исполнению местного бюджета/государственному казначейству</w:t>
      </w:r>
    </w:p>
    <w:bookmarkEnd w:id="389"/>
    <w:bookmarkStart w:name="z399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 на безвозмездной основе размещена на интернет-ресурсе: Единая платформа интернет–ресурсов государственных органов "www.gov.kz/memleket/entities/minfin"</w:t>
      </w:r>
    </w:p>
    <w:bookmarkEnd w:id="390"/>
    <w:bookmarkStart w:name="z400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административной формы: Консолидированный бухгалтерский баланс</w:t>
      </w:r>
    </w:p>
    <w:bookmarkEnd w:id="391"/>
    <w:bookmarkStart w:name="z401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формы, предназначенной для сбора административных данных на безвозмездной основе (краткое буквенно-цифровое выражение наименования формы): КФОП-1</w:t>
      </w:r>
    </w:p>
    <w:bookmarkEnd w:id="392"/>
    <w:bookmarkStart w:name="z402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годовая </w:t>
      </w:r>
    </w:p>
    <w:bookmarkEnd w:id="393"/>
    <w:bookmarkStart w:name="z403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"__" _________ __ год</w:t>
      </w:r>
    </w:p>
    <w:bookmarkEnd w:id="394"/>
    <w:bookmarkStart w:name="z404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форму, предназначенную для сбора административных данных на безвозмездной основе: администраторы бюджетных программ, уполномоченные органы по исполнению местного бюджета.</w:t>
      </w:r>
    </w:p>
    <w:bookmarkEnd w:id="395"/>
    <w:bookmarkStart w:name="z405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формы, предназначенной для сбора административных данных на безвозмездной основе: для администраторов республиканских бюджетных программ и уполномоченных органов по исполнению местного бюджета устанавливается государственным казначейством;</w:t>
      </w:r>
    </w:p>
    <w:bookmarkEnd w:id="396"/>
    <w:bookmarkStart w:name="z406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администраторов местных бюджетных программ устанавливается уполномоченными органами по исполнению местного бюджета.</w:t>
      </w:r>
    </w:p>
    <w:bookmarkEnd w:id="3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880100" cy="584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0100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7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(бизнес-идентификационный номер)</w:t>
      </w:r>
    </w:p>
    <w:bookmarkEnd w:id="398"/>
    <w:bookmarkStart w:name="z408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электронном виде</w:t>
      </w:r>
    </w:p>
    <w:bookmarkEnd w:id="399"/>
    <w:bookmarkStart w:name="z409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бюджета: ____________________</w:t>
      </w:r>
    </w:p>
    <w:bookmarkEnd w:id="400"/>
    <w:bookmarkStart w:name="z410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измерения: тысяч тенге</w:t>
      </w:r>
    </w:p>
    <w:bookmarkEnd w:id="4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отчетного периода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Краткосрочные активы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и их эквиваленты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инвестиции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по бюджетным выплатам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по расчетам с бюджетом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покупателей и заказчиков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по ведомственным расчетам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вознаграждения к получению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работников и прочих подотчетных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по аренде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краткосрочная дебиторская задолженность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авансы выданные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 активы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по расчетам с бюджетом по налоговым и неналоговым поступлениям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краткосрочных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Долгосрочные активы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инвестиции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дебиторская задолженность покупателей и заказчиков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дебиторская задолженность по аренде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долгосрочная дебиторская задолженность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Незавершенное строительство и капитальные вложения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Инвестиционная недвижимость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активы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инвестиции, учитываемые по методу долевого участия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активы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долгосрочных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Обязательства,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 активы/капитал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отчетного периода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Краткосрочные обязательства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обязательства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 бюджетным выплатам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 платежам в 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 расчетам с бюджетом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 другим обязательным и добровольным платежам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 ведомственным расчетам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стипендиатам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перед работниками и прочими подотчетными лицами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вознаграждения к выплате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 аренде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краткосрочная кредиторская задолженность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оценочные и гарантийные обязательства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 обязательства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 налоговым и неналоговым поступлениям в 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краткосрочных обязательств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Долгосрочные обязательства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обязательства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кредиторская задолженность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кредиторская задолженность по аренде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кредиторская задолженность перед бюджетом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оценочные и гарантийные обязательства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обязательства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долгосрочных обязательств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Чистые активы/капитал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капитальных вложений за счет внешних займов и связанных грантов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Накопленный финансовый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чистые активы/капитал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Забалансовые счета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Арендованные активы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Запасы, принятые на ответственное хранение или оплаченные по централизованному снабжению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Бланки строгой отчетности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Списанная задолженность неплатежеспособных дебиторов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учащихся и студентов за невозвращенные материальные ценности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Переходящие спортивные призы и кубки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 военной техники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 культурного наследия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12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 </w:t>
      </w:r>
    </w:p>
    <w:bookmarkEnd w:id="403"/>
    <w:bookmarkStart w:name="z413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 Адрес_______________________</w:t>
      </w:r>
    </w:p>
    <w:bookmarkEnd w:id="404"/>
    <w:bookmarkStart w:name="z414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 ____________________________ </w:t>
      </w:r>
    </w:p>
    <w:bookmarkEnd w:id="405"/>
    <w:bookmarkStart w:name="z415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 ______________________________________________________ </w:t>
      </w:r>
    </w:p>
    <w:bookmarkEnd w:id="406"/>
    <w:bookmarkStart w:name="z416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почты________________________________________</w:t>
      </w:r>
    </w:p>
    <w:bookmarkEnd w:id="407"/>
    <w:p>
      <w:pPr>
        <w:spacing w:after="0"/>
        <w:ind w:left="0"/>
        <w:jc w:val="both"/>
      </w:pPr>
      <w:bookmarkStart w:name="z417" w:id="408"/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 ____________________________________________________  </w:t>
      </w:r>
    </w:p>
    <w:bookmarkEnd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отчество (при его наличии) подпись, телефон </w:t>
      </w:r>
    </w:p>
    <w:p>
      <w:pPr>
        <w:spacing w:after="0"/>
        <w:ind w:left="0"/>
        <w:jc w:val="both"/>
      </w:pPr>
      <w:bookmarkStart w:name="z418" w:id="409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или лицо, замещающее его, либо руководитель аппарата  </w:t>
      </w:r>
    </w:p>
    <w:bookmarkEnd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государственного органа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            (фамилия, имя, отчество (при его наличии)  </w:t>
      </w:r>
    </w:p>
    <w:p>
      <w:pPr>
        <w:spacing w:after="0"/>
        <w:ind w:left="0"/>
        <w:jc w:val="both"/>
      </w:pPr>
      <w:bookmarkStart w:name="z419" w:id="410"/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бухгалтер или лицо, возглавляющее структурное подразделение </w:t>
      </w:r>
    </w:p>
    <w:bookmarkEnd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            (фамилия, имя, отчество (при его наличии)</w:t>
      </w:r>
    </w:p>
    <w:bookmarkStart w:name="z420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"___" _______________ ____ года</w:t>
      </w:r>
    </w:p>
    <w:bookmarkEnd w:id="411"/>
    <w:bookmarkStart w:name="z421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заполнение формы осуществляется в соответствии с пояснениями, изложенными в пунктах 18 и 19 настоящих Правил.</w:t>
      </w:r>
    </w:p>
    <w:bookmarkEnd w:id="4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годовой консолидированной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администраторами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с данными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подведомственных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квазигосударственного сектора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424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Консолидированный отчет о результатах финансовой деятельности за отчетный период на "___" ________ 20__ года</w:t>
      </w:r>
    </w:p>
    <w:bookmarkEnd w:id="413"/>
    <w:bookmarkStart w:name="z425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соответствующему уполномоченному органу по исполнению местного бюджета/государственному казначейству</w:t>
      </w:r>
    </w:p>
    <w:bookmarkEnd w:id="414"/>
    <w:bookmarkStart w:name="z426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 на безвозмездной основе размещена на интернет-ресурсе: Единая платформа интернет–ресурсов государственных органов "www.gov.kz/memleket/entities/minfin"</w:t>
      </w:r>
    </w:p>
    <w:bookmarkEnd w:id="415"/>
    <w:bookmarkStart w:name="z427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административной формы: Консолидированный отчет о результатах финансовой деятельности</w:t>
      </w:r>
    </w:p>
    <w:bookmarkEnd w:id="416"/>
    <w:bookmarkStart w:name="z428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формы, предназначенной для сбора административных данных на безвозмездной основе (краткое буквенно-цифровое выражение наименования формы): КФОП-2</w:t>
      </w:r>
    </w:p>
    <w:bookmarkEnd w:id="417"/>
    <w:bookmarkStart w:name="z429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годовая</w:t>
      </w:r>
    </w:p>
    <w:bookmarkEnd w:id="418"/>
    <w:bookmarkStart w:name="z430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"__" _________ __ год</w:t>
      </w:r>
    </w:p>
    <w:bookmarkEnd w:id="419"/>
    <w:bookmarkStart w:name="z431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форму, предназначенную для сбора административных данных на безвозмездной основе: администраторы бюджетных программ, уполномоченные органы по исполнению местного бюджета</w:t>
      </w:r>
    </w:p>
    <w:bookmarkEnd w:id="420"/>
    <w:bookmarkStart w:name="z432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формы, предназначенной для сбора административных данных на безвозмездной основе: для администраторов республиканских бюджетных программ и уполномоченных органов по исполнению местного бюджета устанавливается государственным казначейством;</w:t>
      </w:r>
    </w:p>
    <w:bookmarkEnd w:id="421"/>
    <w:bookmarkStart w:name="z433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администраторов местных бюджетных программ устанавливается уполномоченными органами по исполнению местного бюджета.</w:t>
      </w:r>
    </w:p>
    <w:bookmarkEnd w:id="4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880100" cy="584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0100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34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БИН (бизнес-идентификационный номер) </w:t>
      </w:r>
    </w:p>
    <w:bookmarkEnd w:id="423"/>
    <w:bookmarkStart w:name="z435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электронном виде</w:t>
      </w:r>
    </w:p>
    <w:bookmarkEnd w:id="424"/>
    <w:bookmarkStart w:name="z436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 бюджета: ____________________ </w:t>
      </w:r>
    </w:p>
    <w:bookmarkEnd w:id="425"/>
    <w:bookmarkStart w:name="z437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измерения: тысяч тенге</w:t>
      </w:r>
    </w:p>
    <w:bookmarkEnd w:id="4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Прошлый период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необменных операций,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текущей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капитальных вложений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поступления займов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трансфертам,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благотворительной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налоговых поступлений в 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штрафов, пеней и санкций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 в 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обменных операций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управления активами,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управления активами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всего (сумма строк 010, 021, 030, 040)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и платежи в 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запасам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Командировочные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Арендные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долгосрочных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Обесценение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обязательное социальное медицинское страхование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бюджетным выплатам,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Пенсии и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общего характера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физическим лицам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трансферты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уменьшению поступлений в 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управлению активами,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 по управлению активами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КСН республиканского и местных бюджетов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всего (сумма строк 110, 130, 137, 140, 150, 151)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чистых прибылей или убытков по инвестициям, учитываемым по методу долевого участия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долгосрочных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Курсовая разница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результат отчетного периода (строка 100 минус строка 200 +/-210, 220, 230, 240)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38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 </w:t>
      </w:r>
    </w:p>
    <w:bookmarkEnd w:id="427"/>
    <w:bookmarkStart w:name="z439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 Адрес____________________________  </w:t>
      </w:r>
    </w:p>
    <w:bookmarkEnd w:id="428"/>
    <w:bookmarkStart w:name="z440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 __________________________________ </w:t>
      </w:r>
    </w:p>
    <w:bookmarkEnd w:id="429"/>
    <w:bookmarkStart w:name="z441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__________________________________________________________</w:t>
      </w:r>
    </w:p>
    <w:bookmarkEnd w:id="430"/>
    <w:bookmarkStart w:name="z442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почты___________________________________________</w:t>
      </w:r>
    </w:p>
    <w:bookmarkEnd w:id="431"/>
    <w:p>
      <w:pPr>
        <w:spacing w:after="0"/>
        <w:ind w:left="0"/>
        <w:jc w:val="both"/>
      </w:pPr>
      <w:bookmarkStart w:name="z443" w:id="432"/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______________________________________________________</w:t>
      </w:r>
    </w:p>
    <w:bookmarkEnd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отчество (при его наличии) подпись, телефон</w:t>
      </w:r>
    </w:p>
    <w:p>
      <w:pPr>
        <w:spacing w:after="0"/>
        <w:ind w:left="0"/>
        <w:jc w:val="both"/>
      </w:pPr>
      <w:bookmarkStart w:name="z444" w:id="433"/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замещающее его, либо руководитель аппарата</w:t>
      </w:r>
    </w:p>
    <w:bookmarkEnd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государственного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            (фамилия, имя, отчество (при его наличии)</w:t>
      </w:r>
    </w:p>
    <w:p>
      <w:pPr>
        <w:spacing w:after="0"/>
        <w:ind w:left="0"/>
        <w:jc w:val="both"/>
      </w:pPr>
      <w:bookmarkStart w:name="z445" w:id="434"/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или лицо, возглавляющее структурное подразделение</w:t>
      </w:r>
    </w:p>
    <w:bookmarkEnd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            (фамилия, имя, отчество (при его наличии)</w:t>
      </w:r>
    </w:p>
    <w:bookmarkStart w:name="z446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"___" _______________ ____ года</w:t>
      </w:r>
    </w:p>
    <w:bookmarkEnd w:id="435"/>
    <w:bookmarkStart w:name="z447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заполнение формы осуществляется в соответствии с пояснениями, изложенными в пункте 20 настоящих Правил.</w:t>
      </w:r>
    </w:p>
    <w:bookmarkEnd w:id="4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годовой консолидированной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администраторами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с данными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подведомственных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квазигосударственного сектора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450" w:id="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Консолидированный отчет о движении денег (прямой метод) за отчетный период на "___" ________ 20__ года</w:t>
      </w:r>
    </w:p>
    <w:bookmarkEnd w:id="437"/>
    <w:bookmarkStart w:name="z451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соответствующему уполномоченному органу по исполнению местного бюджета/государственному казначейству</w:t>
      </w:r>
    </w:p>
    <w:bookmarkEnd w:id="438"/>
    <w:bookmarkStart w:name="z452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 на безвозмездной основе размещена на интернет-ресурсе: Единая платформа интернет–ресурсов государственных органов "www.gov.kz/memleket/entities/minfin"</w:t>
      </w:r>
    </w:p>
    <w:bookmarkEnd w:id="439"/>
    <w:bookmarkStart w:name="z453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административной формы: Консолидированный отчет о движении денег (прямой метод)</w:t>
      </w:r>
    </w:p>
    <w:bookmarkEnd w:id="440"/>
    <w:bookmarkStart w:name="z454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формы, предназначенной для сбора административных данных на безвозмездной основе (краткое буквенно-цифровое выражение наименования формы): КФОП-3</w:t>
      </w:r>
    </w:p>
    <w:bookmarkEnd w:id="441"/>
    <w:bookmarkStart w:name="z455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годовая</w:t>
      </w:r>
    </w:p>
    <w:bookmarkEnd w:id="442"/>
    <w:bookmarkStart w:name="z456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"__" _________ __год</w:t>
      </w:r>
    </w:p>
    <w:bookmarkEnd w:id="443"/>
    <w:bookmarkStart w:name="z457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форму, предназначенную для сбора административных данных на безвозмездной основе: администраторы бюджетных программ, уполномоченные органы по исполнению местного бюджета</w:t>
      </w:r>
    </w:p>
    <w:bookmarkEnd w:id="444"/>
    <w:bookmarkStart w:name="z458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формы, предназначенной для сбора административных данных на безвозмездной основе: для администраторов республиканских бюджетных программ и уполномоченных органов по исполнению местного бюджета устанавливается государственным казначейством;</w:t>
      </w:r>
    </w:p>
    <w:bookmarkEnd w:id="445"/>
    <w:bookmarkStart w:name="z459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администраторов местных бюджетных программ устанавливается уполномоченными органами по исполнению местного бюджета.</w:t>
      </w:r>
    </w:p>
    <w:bookmarkEnd w:id="4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880100" cy="584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0100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60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БИН (бизнес-идентификационный номер) </w:t>
      </w:r>
    </w:p>
    <w:bookmarkEnd w:id="447"/>
    <w:bookmarkStart w:name="z461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электронном виде</w:t>
      </w:r>
    </w:p>
    <w:bookmarkEnd w:id="448"/>
    <w:bookmarkStart w:name="z462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 бюджета: ____________________ </w:t>
      </w:r>
    </w:p>
    <w:bookmarkEnd w:id="449"/>
    <w:bookmarkStart w:name="z463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измерения: тысяч тенге</w:t>
      </w:r>
    </w:p>
    <w:bookmarkEnd w:id="4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Прошлый период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Движение денежных средств от операционной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денежных средств, всего (сумма строк 010, 017, 020, 030, 040, 050, 060, 070, 071)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из бюджета,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Капитальных вложений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внешних займов и связанных грантов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займы и связанные гранты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деньгам от благотворительной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реализации товаров, работ и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 вознаграждения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деньгам временного размещения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поступления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деньгам местного самоуправления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поступлениям в бюджет, из них: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денежных средств в виде налогов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денежных средств в виде штрафов, пеней и санкций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денежных средств, всего (сумма строк 110,120, 130, 140, 150, 160, 170, 180, 190, 191, 192)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Пенсии и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и платежи в 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Поставщикам и подрядчикам за товары и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Авансы, выданные за товары и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субсидии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плановых назначений на принятие обязательств в конце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КСН республиканского и местных бюджетов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поступлений бюджета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денежных средств от операционной деятельности (строка 100 - строка 200)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Движение денежных средств от инвестиционной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денежных средств, всего (сумма строк 310, 320, 330, 340, 350)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долгосрочных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доли контролируемых и других субъектов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ценных бумаг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денежных средств, всего (сумма строк 410, 420, 430, 440, 450, 460)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долгосрочных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доли контролируемых и других субъектов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ценных бумаг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пополнение уставного капитала субъектов квазигосударственного сектора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Выданные займы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денежных средств от инвестиционной деятельности (строка 400 - строка 500)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Движение денежных средств от финансовой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денежных средств, всего (сумма строк 610, 620)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займов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денежных средств, всего (сумма строк 710, 720)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денежных средств от финансовой деятельности (строка 700 - строка 800)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+/- уменьшение денежных средств (строка 300 +/- строка 600 +/- строка 900)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курсовая разница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начало периода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конец периода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64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 </w:t>
      </w:r>
    </w:p>
    <w:bookmarkEnd w:id="451"/>
    <w:bookmarkStart w:name="z465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___________________________Адрес _______________________________ </w:t>
      </w:r>
    </w:p>
    <w:bookmarkEnd w:id="452"/>
    <w:bookmarkStart w:name="z466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 _____________________________________</w:t>
      </w:r>
    </w:p>
    <w:bookmarkEnd w:id="453"/>
    <w:bookmarkStart w:name="z467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_________________________________________________________</w:t>
      </w:r>
    </w:p>
    <w:bookmarkEnd w:id="454"/>
    <w:bookmarkStart w:name="z468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почты___________________________________________</w:t>
      </w:r>
    </w:p>
    <w:bookmarkEnd w:id="455"/>
    <w:p>
      <w:pPr>
        <w:spacing w:after="0"/>
        <w:ind w:left="0"/>
        <w:jc w:val="both"/>
      </w:pPr>
      <w:bookmarkStart w:name="z469" w:id="456"/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______________________________________________________</w:t>
      </w:r>
    </w:p>
    <w:bookmarkEnd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 и отчество (при его наличии) подпись, телефон</w:t>
      </w:r>
    </w:p>
    <w:p>
      <w:pPr>
        <w:spacing w:after="0"/>
        <w:ind w:left="0"/>
        <w:jc w:val="both"/>
      </w:pPr>
      <w:bookmarkStart w:name="z470" w:id="457"/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замещающее его, либо руководитель аппарата</w:t>
      </w:r>
    </w:p>
    <w:bookmarkEnd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государственного органа</w:t>
      </w:r>
    </w:p>
    <w:p>
      <w:pPr>
        <w:spacing w:after="0"/>
        <w:ind w:left="0"/>
        <w:jc w:val="both"/>
      </w:pPr>
      <w:bookmarkStart w:name="z471" w:id="458"/>
      <w:r>
        <w:rPr>
          <w:rFonts w:ascii="Times New Roman"/>
          <w:b w:val="false"/>
          <w:i w:val="false"/>
          <w:color w:val="000000"/>
          <w:sz w:val="28"/>
        </w:rPr>
        <w:t>
      _______________ ___________________________________________________</w:t>
      </w:r>
    </w:p>
    <w:bookmarkEnd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            (фамилия, имя, отчество (при его наличии)</w:t>
      </w:r>
    </w:p>
    <w:p>
      <w:pPr>
        <w:spacing w:after="0"/>
        <w:ind w:left="0"/>
        <w:jc w:val="both"/>
      </w:pPr>
      <w:bookmarkStart w:name="z472" w:id="459"/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или лицо, возглавляющее структурное подразделение</w:t>
      </w:r>
    </w:p>
    <w:bookmarkEnd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            (фамилия, имя, отчество (при его наличии)</w:t>
      </w:r>
    </w:p>
    <w:bookmarkStart w:name="z473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"___" _______________ ____ года</w:t>
      </w:r>
    </w:p>
    <w:bookmarkEnd w:id="460"/>
    <w:bookmarkStart w:name="z474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заполнение формы осуществляется в соответствии с пояснениями, изложенными в пункте 21 настоящих Правил.</w:t>
      </w:r>
    </w:p>
    <w:bookmarkEnd w:id="4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годовой консолидированной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администраторами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с данными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подведомственных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квазигосударственного сектора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477" w:id="4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Консолидированный отчет об изменениях чистых активов/капитала за отчетный период на "___" ________ 20__ года</w:t>
      </w:r>
    </w:p>
    <w:bookmarkEnd w:id="462"/>
    <w:bookmarkStart w:name="z478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соответствующему уполномоченному органу по исполнению местного бюджета/государственному казначейству</w:t>
      </w:r>
    </w:p>
    <w:bookmarkEnd w:id="463"/>
    <w:bookmarkStart w:name="z479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 на безвозмездной основе размещена на интернет-ресурсе: Единая платформа интернет–ресурсов государственных органов "www.gov.kz/memleket/entities/minfin"</w:t>
      </w:r>
    </w:p>
    <w:bookmarkEnd w:id="464"/>
    <w:bookmarkStart w:name="z480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административной формы: Консолидированный отчет об изменениях чистых активов/капитала</w:t>
      </w:r>
    </w:p>
    <w:bookmarkEnd w:id="465"/>
    <w:bookmarkStart w:name="z481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формы, предназначенной для сбора административных данных на безвозмездной основе (краткое буквенно-цифровое выражение наименования формы): КФОП-4</w:t>
      </w:r>
    </w:p>
    <w:bookmarkEnd w:id="466"/>
    <w:bookmarkStart w:name="z482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годовая</w:t>
      </w:r>
    </w:p>
    <w:bookmarkEnd w:id="467"/>
    <w:bookmarkStart w:name="z483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"__" _________ __ год</w:t>
      </w:r>
    </w:p>
    <w:bookmarkEnd w:id="468"/>
    <w:bookmarkStart w:name="z484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форму, предназначенную для сбора административных данных на безвозмездной основе: администраторы бюджетных программ, уполномоченные органы по исполнению местного бюджета</w:t>
      </w:r>
    </w:p>
    <w:bookmarkEnd w:id="469"/>
    <w:bookmarkStart w:name="z485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формы, предназначенной для сбора административных данных на безвозмездной основе: для администраторов республиканских бюджетных программ и уполномоченных органов по исполнению местного бюджета устанавливается государственным казначейством;</w:t>
      </w:r>
    </w:p>
    <w:bookmarkEnd w:id="470"/>
    <w:bookmarkStart w:name="z486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администраторов местных бюджетных программ устанавливается уполномоченными органами по исполнению местного бюджета.</w:t>
      </w:r>
    </w:p>
    <w:bookmarkEnd w:id="4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880100" cy="584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0100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87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БИН (бизнес-идентификационный номер) </w:t>
      </w:r>
    </w:p>
    <w:bookmarkEnd w:id="472"/>
    <w:bookmarkStart w:name="z488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электронном виде</w:t>
      </w:r>
    </w:p>
    <w:bookmarkEnd w:id="473"/>
    <w:bookmarkStart w:name="z489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 бюджета: ____________________ </w:t>
      </w:r>
    </w:p>
    <w:bookmarkEnd w:id="474"/>
    <w:bookmarkStart w:name="z490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измерения: тысяч тенге</w:t>
      </w:r>
    </w:p>
    <w:bookmarkEnd w:id="4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капитальных вложений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Накопленный финансовый результат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чистые активы/ капитал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учетной политике и корректировка ошибок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Пересчитанное сальдо (строки 010 +/- 020)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чистых активах/капитале за отчетный период (строки 041 +/- 042 +/- 043 +/- 044 +/- 045 +/- 046+/- 047+/- 048)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резервов на переоценку долгосрочных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резервов на переоценку долгосрочных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резервов на переоценку финансовых инвестиций, имеющихся в наличии для продажи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резервов на переоценку финансовых инвестиций, имеющихся в наличии для продажи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резервы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Разницы обменных курсов по пересчету зарубежной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финансирования, признанное напрямую в Отчете об изменениях чистых активов/капитала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финансирования, признанное напрямую в Отчете об изменениях чистых активов/капитала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результат за отчетный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(строки 030 +/- 040 +/- 050)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прошлого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учетной политике и корректировка ошибок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Пересчитанное сальдо (строки 070 +/- 080)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чистых активах/капитале за прошлый период (строки 101 +/- 102 +/- 103 +/- 104 +/- 105 +/- 106+/- 107+/- 108)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резервов на переоценку долгосрочных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резервов на переоценку долгосрочных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резервов на переоценку финансовых инвестиций, имеющихся в наличии для продажи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резервов на переоценку финансовых инвестиций, имеющихся в наличии для продажи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резервы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Разницы обменных курсов по пересчету зарубежной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финансирования, признанное напрямую в Отчете об изменениях чистых активов/капитала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финансирования, признанное напрямую в Отчете об изменениях чистых активов/капитала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результат за прошлый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прошлого периода (строки 090 +/- 100 +/- 120)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91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</w:p>
    <w:bookmarkEnd w:id="476"/>
    <w:bookmarkStart w:name="z492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Адрес______________________________</w:t>
      </w:r>
    </w:p>
    <w:bookmarkEnd w:id="477"/>
    <w:bookmarkStart w:name="z493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___________________________________</w:t>
      </w:r>
    </w:p>
    <w:bookmarkEnd w:id="478"/>
    <w:bookmarkStart w:name="z494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________________________________________________________</w:t>
      </w:r>
    </w:p>
    <w:bookmarkEnd w:id="479"/>
    <w:bookmarkStart w:name="z495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Адрес электронной почты_________________________________________ </w:t>
      </w:r>
    </w:p>
    <w:bookmarkEnd w:id="480"/>
    <w:p>
      <w:pPr>
        <w:spacing w:after="0"/>
        <w:ind w:left="0"/>
        <w:jc w:val="both"/>
      </w:pPr>
      <w:bookmarkStart w:name="z496" w:id="481"/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 ____________________________________________________ </w:t>
      </w:r>
    </w:p>
    <w:bookmarkEnd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 и отчество (при его наличии) подпись, телефон</w:t>
      </w:r>
    </w:p>
    <w:p>
      <w:pPr>
        <w:spacing w:after="0"/>
        <w:ind w:left="0"/>
        <w:jc w:val="both"/>
      </w:pPr>
      <w:bookmarkStart w:name="z497" w:id="482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или лицо, замещающее его, либо руководитель аппарата </w:t>
      </w:r>
    </w:p>
    <w:bookmarkEnd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государственного органа</w:t>
      </w:r>
    </w:p>
    <w:p>
      <w:pPr>
        <w:spacing w:after="0"/>
        <w:ind w:left="0"/>
        <w:jc w:val="both"/>
      </w:pPr>
      <w:bookmarkStart w:name="z498" w:id="483"/>
      <w:r>
        <w:rPr>
          <w:rFonts w:ascii="Times New Roman"/>
          <w:b w:val="false"/>
          <w:i w:val="false"/>
          <w:color w:val="000000"/>
          <w:sz w:val="28"/>
        </w:rPr>
        <w:t>
      ____________ ____________________________________________________</w:t>
      </w:r>
    </w:p>
    <w:bookmarkEnd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            (фамилия, имя, отчество (при его наличии)</w:t>
      </w:r>
    </w:p>
    <w:p>
      <w:pPr>
        <w:spacing w:after="0"/>
        <w:ind w:left="0"/>
        <w:jc w:val="both"/>
      </w:pPr>
      <w:bookmarkStart w:name="z499" w:id="484"/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или лицо, возглавляющее структурное подразделение</w:t>
      </w:r>
    </w:p>
    <w:bookmarkEnd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            (фамилия, имя, отчество (при его наличии)</w:t>
      </w:r>
    </w:p>
    <w:bookmarkStart w:name="z500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"___" _______________ ____ года</w:t>
      </w:r>
    </w:p>
    <w:bookmarkEnd w:id="485"/>
    <w:bookmarkStart w:name="z501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заполнение формы осуществляется в соответствии с пояснениями, изложенными в пункте 22 настоящих Правил.</w:t>
      </w:r>
    </w:p>
    <w:bookmarkEnd w:id="4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годовой консолидированной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администраторами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с данными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подведомственных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квазигосударственного сектора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504" w:id="4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Пояснительная записка к консолидированной финансовой отчетности за отчетный период на "___" ________ 20__ года</w:t>
      </w:r>
    </w:p>
    <w:bookmarkEnd w:id="487"/>
    <w:bookmarkStart w:name="z505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соответствующему уполномоченному органу по исполнению местного бюджета/государственному казначейству</w:t>
      </w:r>
    </w:p>
    <w:bookmarkEnd w:id="488"/>
    <w:bookmarkStart w:name="z506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 на безвозмездной основе размещена на интернет-ресурсе: Единая платформа интернет–ресурсов государственных органов "www.gov.kz/memleket/entities/minfin"</w:t>
      </w:r>
    </w:p>
    <w:bookmarkEnd w:id="489"/>
    <w:bookmarkStart w:name="z507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административной формы: Пояснительная записка к консолидированной финансовой отчетности</w:t>
      </w:r>
    </w:p>
    <w:bookmarkEnd w:id="490"/>
    <w:bookmarkStart w:name="z508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формы, предназначенной для сбора административных данных на безвозмездной основе (краткое буквенно-цифровое выражение наименования формы): КФОП-5</w:t>
      </w:r>
    </w:p>
    <w:bookmarkEnd w:id="491"/>
    <w:bookmarkStart w:name="z509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годовая</w:t>
      </w:r>
    </w:p>
    <w:bookmarkEnd w:id="492"/>
    <w:bookmarkStart w:name="z510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"__" _________ __год</w:t>
      </w:r>
    </w:p>
    <w:bookmarkEnd w:id="493"/>
    <w:bookmarkStart w:name="z511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форму, предназначенную для сбора административных данных на безвозмездной основе: администраторы бюджетных программ, уполномоченные органы по исполнению местного бюджета</w:t>
      </w:r>
    </w:p>
    <w:bookmarkEnd w:id="494"/>
    <w:bookmarkStart w:name="z512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формы, предназначенной для сбора административных данных на безвозмездной основе: для администраторов республиканских бюджетных программ и уполномоченных органов по исполнению местного бюджета устанавливается государственным казначейством;</w:t>
      </w:r>
    </w:p>
    <w:bookmarkEnd w:id="495"/>
    <w:bookmarkStart w:name="z513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администраторов местных бюджетных программ устанавливается уполномоченными органами по исполнению местного бюджета.</w:t>
      </w:r>
    </w:p>
    <w:bookmarkEnd w:id="4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880100" cy="584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0100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14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БИН (бизнес-идентификационный номер) </w:t>
      </w:r>
    </w:p>
    <w:bookmarkEnd w:id="497"/>
    <w:bookmarkStart w:name="z515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 сбора: в электронном виде </w:t>
      </w:r>
    </w:p>
    <w:bookmarkEnd w:id="498"/>
    <w:bookmarkStart w:name="z516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бюджета: ____________________</w:t>
      </w:r>
    </w:p>
    <w:bookmarkEnd w:id="499"/>
    <w:bookmarkStart w:name="z517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измерения: тысяч тенге</w:t>
      </w:r>
    </w:p>
    <w:bookmarkEnd w:id="500"/>
    <w:bookmarkStart w:name="z518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сведения: положение администраторов бюджетных программ/уполномоченных органов:</w:t>
      </w:r>
    </w:p>
    <w:bookmarkEnd w:id="501"/>
    <w:bookmarkStart w:name="z519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502"/>
    <w:bookmarkStart w:name="z520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подведомственных учреждений:</w:t>
      </w:r>
    </w:p>
    <w:bookmarkEnd w:id="503"/>
    <w:bookmarkStart w:name="z521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504"/>
    <w:bookmarkStart w:name="z522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администраторов бюджетных программ:</w:t>
      </w:r>
    </w:p>
    <w:bookmarkEnd w:id="505"/>
    <w:bookmarkStart w:name="z523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506"/>
    <w:bookmarkStart w:name="z524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уполномоченных органов:</w:t>
      </w:r>
    </w:p>
    <w:bookmarkEnd w:id="507"/>
    <w:bookmarkStart w:name="z525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508"/>
    <w:bookmarkStart w:name="z526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нормативные правовые акты:</w:t>
      </w:r>
    </w:p>
    <w:bookmarkEnd w:id="509"/>
    <w:bookmarkStart w:name="z527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510"/>
    <w:bookmarkStart w:name="z528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Раскрытия к финансовой отчетности.</w:t>
      </w:r>
    </w:p>
    <w:bookmarkEnd w:id="511"/>
    <w:bookmarkStart w:name="z529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Краткосрочные активы</w:t>
      </w:r>
    </w:p>
    <w:bookmarkEnd w:id="512"/>
    <w:bookmarkStart w:name="z530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Денежные средства и их эквиваленты (строка 010 КФОП-1 "Консолидированный бухгалтерский баланс")</w:t>
      </w:r>
    </w:p>
    <w:bookmarkEnd w:id="5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 (1010)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счет государственного учреждения (1020)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Расчетный счет (1030)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Контрольный счет наличности (далее – КСН) благотворительной помощи (1041)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КСН платных услуг (1042)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КСН временного размещения денег (1043)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КСН местного самоуправления (1044)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КСН целевого финансирования (1045)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КСН республиканского бюджета (1046)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КСН местных бюджетов (1047)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КСН Фонда компенсации потерпевшим (1048)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в иностранной валюте (1050)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счет связанного гранта (1061)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счет внешнего займа (1062)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Аккредитивы (1071)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пути (1073)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денежные средства (1074)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КСН Специального государственного фонда (1076)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КСН Специального государственного фонда центрального уполномоченного органа (1077)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КСН Специального государственного фонда местного уполномоченного органа (1078)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Плановые назначения на принятие обязательств согласно индивидуальному плану финансирования по обязательствам государственных учреждений, финансируемых из республиканского бюджета (1080)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Плановые назначения на принятие обязательств согласно индивидуальному плану финансирования по обязательствам государственных учреждений, финансируемых из местного бюджета (1090)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31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Краткосрочные финансовые инвестиции (строка 011 КФОП-1 "Консолидированный бухгалтерский баланс")</w:t>
      </w:r>
    </w:p>
    <w:bookmarkEnd w:id="5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Оцениваемые по справедливой стоимости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Оцениваемые по себестоимости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Оцениваемые по амортизированной стоимости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Удерживаемые до погашения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Имеющиеся в наличии для продажи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 стоимости приобретения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по стоимости приобретения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по стоимости приобретения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стоимости приобретения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на обесценение на начало отчетного периода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 резерв на обесценение за отчетный период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 резерв на обесценение за отчетный период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на обесценение на конец отчетного периода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 балансовой стоимости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балансовой стоимости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32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Займы предоставленные (строки 011 и 110 КФОП-1 "Консолидированный бухгалтерский баланс")</w:t>
      </w:r>
    </w:p>
    <w:bookmarkEnd w:id="5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местным исполнительным органам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 квазигосударственного сектора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местным исполнительным органам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 квазигосударственного сектора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 стоимости приобретения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по стоимости приобретения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по стоимости приобретения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стоимости приобретения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на обесценение на начало отчетного периода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 резерв на обесценение за отчетный период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 резерв на обесценение за отчетный период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на обесценение на конец отчетного периода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 балансовой стоимости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балансовой стоимости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33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Краткосрочная дебиторская задолженность покупателей и заказчиков (строка 014 КФОП-1 "Консолидированный бухгалтерский баланс")</w:t>
      </w:r>
    </w:p>
    <w:bookmarkEnd w:id="5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покупателями и заказчиками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Начисление дебиторской задолженности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дебиторской задолженности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по сомнительным долгам на начало отчетного периода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 резерв по сомнительным долгам за отчетный 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 резерв по сомнительным долгам за отчетный 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по сомнительным долгам на конец отчетного периода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 балансовой стоимости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балансовой стоимости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34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Запасы (строка 020 КФОП-1 "Консолидированный бухгалтерский баланс")</w:t>
      </w:r>
    </w:p>
    <w:bookmarkEnd w:id="5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Незавершенное производство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Готовая продукция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 в пути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Имущество, обращенное (поступившее) в собственность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 стоимости приобретения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по стоимости приобретения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 счет финансирования по бюджету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по стоимости приобретения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израсходовано на нужды государственного учреждения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реализовано физическим или негосударственным юридическим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стоимости приобретения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на обесценение на начало отчетного периода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 резерв на обесценение за отчетный период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 резерв на обесценение за отчетный период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на обесценение на конец отчетного периода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 балансовой стоимости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балансовой стоимости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35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Долгосрочные активы</w:t>
      </w:r>
    </w:p>
    <w:bookmarkEnd w:id="518"/>
    <w:bookmarkStart w:name="z536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6. Долгосрочные финансовые инвестиции (строки 110 и 119 формы КФОП-1 "Консолидированный бухгалтерский баланс"</w:t>
      </w:r>
    </w:p>
    <w:bookmarkEnd w:id="5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Оцениваемые по справедливой стоимости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Оцениваемые по себестоимости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Оцениваемые по амортизированной стоимости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Удерживаемые до погашения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Имеющиеся в наличии для продажи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(стр. 110 КФОП-1)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Учитываемые методом долевого участия</w:t>
            </w:r>
          </w:p>
          <w:bookmarkEnd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(стр.119 КФОП-1)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 стоимости приобретения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по стоимости приобретения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по стоимости приобретения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стоимости приобретения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на обесценение на начало отчетного периода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 резерв на обесценение за отчетный период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 резерв на обесценение за отчетный период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на обесценение на конец отчетного периода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 балансовой стоимости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балансовой стоимости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39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7. Инвестиции в субъекты, учитываемые методом долевого участия (строка 119 формы КФОП-1 "Консолидированный бухгалтерский баланс")</w:t>
      </w:r>
    </w:p>
    <w:bookmarkEnd w:id="5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участия (на конец отчетного периода)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отчетного периода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инвестиций за отчетный период (+/-), в том числе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 в отчетности государственнного учреждения на конец отчетного периода (графа 6+графа 7+графа 8+графа 9+графа 10)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 в отчетности государтсвенного учреждения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 активы/ капитал объекта инвестиций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уставного капитала деньгами и имуществом (+)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 средств на материально-техническое оснащение и капитальный ремонт основных средств государственных предприятий (+)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дивидендов, долей участия, отчислений части чистого дохода (-)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(+/-)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40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8. Основные средства (строка 114 КФОП-1 "Консолидированный бухгалтерский баланс")</w:t>
      </w:r>
    </w:p>
    <w:bookmarkEnd w:id="5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Передаточные устройства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оборудование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Инструменты, производственный и хозяйственный инвентарь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основные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 первоначальной стоимости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по первоначальной стоимости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 счет финансирования по бюджету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первоначальной стоимости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первоначальной стоимости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по первоначальной стоимости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списание пришедших в негодность основных средств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первоначальной стоимости в том числе: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 простаивающие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полностью самортизированные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накопленной амортизации на начало отчетного периода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накопленной амортизации по поступившим за отчетный период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Начислено амортизации за отчетный период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Списано амортизации за отчетный период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накопленной амортизации (при увеличении первоначальной стоимости)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накопленной амортизации (при уменьшении первоначальной стоимости)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накопленной амортизации на конец отчетного периода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на обесценение на начало отчетного периода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 резерв на обесценение за отчетный период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 резерв на обесценение за отчетный период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на обесценение на конец отчетного периода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 балансовой стоимости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балансовой стоимости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временно простаивающие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41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9. Инвестиционная недвижимость (строка 116 КФОП-1 "Консолидированный бухгалтерский баланс")</w:t>
      </w:r>
    </w:p>
    <w:bookmarkEnd w:id="5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 первоначальной стоимости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по первоначальной стоимости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 счет финансирования по бюджету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по первоначальной стоимости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первоначальной стоимости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накопленной амортизации на начало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накопленной амортизации по поступившим за отчетный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Начислено амортизации за отчетный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Списано амортизации за отчетный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накопленной амортизации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на обесценение на начало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 резерв на обесценение за отчетный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 резерв на обесценение за отчетный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на обесценение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 балансовой стоимости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балансовой стоимости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42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10. Биологические активы (строка 117 КФОП-1 "Консолидированный бухгалтерский баланс")</w:t>
      </w:r>
    </w:p>
    <w:bookmarkEnd w:id="5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 первоначальной стоимости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по первоначальной стоимости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 счет финансирования по бюджету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по первоначальной стоимости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первоначальной стоимости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накопленной амортизации на начало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накопленной амортизации по поступившим за отчетный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Начислено амортизации за отчетный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Списано амортизации за отчетный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накопленной амортизации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на обесценение на начало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 резерв на обесценение за отчетный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 резерв на обесценение за отчетный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на обесценение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 балансовой стоимости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балансовой стоимости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43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11. Нематериальные активы (строка 118 КФОП-1 "Консолидированный бухгалтерский баланс")</w:t>
      </w:r>
    </w:p>
    <w:bookmarkEnd w:id="5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Авторские права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Лицензионные соглашения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Патенты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Гудвилл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 первоначальной стоимости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по первоначальной стоимости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 счет финансирования по бюджету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первоначальной стоимости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первоначальной стоимости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по первоначальной стоимости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списание пришедших в негодность нематериальных активов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первоначальной стоимости в том числе: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 простаивающие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полностью самортизированные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накопленной амортизации на начало отчетного периода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накопленной амортизации по поступившим за отчетный период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Начислено амортизации за отчетный период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Списано амортизации за отчетный период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накопленной амортизации (при увеличении первоначальной стоимости)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накопленной амортизации (при уменьшении первоначальной стоимости)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накопленной амортизации на конец отчетного периода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на обесценение на начало отчетного периода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 резерв на обесценение за отчетный период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 резерв на обесценение за отчетный период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на обесценение на конец отчетного периода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 балансовой стоимости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балансовой стоимости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временно простаивающие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44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12. Краткосрочные финансовые обязательства (строка 210 КФОП-1 "Консолидированный бухгалтерский баланс")</w:t>
      </w:r>
    </w:p>
    <w:bookmarkEnd w:id="5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Оцениваемые по амортизированной стоимости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Оцениваемые по справедливой стоимости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Оцениваемые по себестоимости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45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13. Долгосрочные финансовые обязательства (строка 310 КФОП-1 "Консолидированный бухгалтерский баланс")</w:t>
      </w:r>
    </w:p>
    <w:bookmarkEnd w:id="5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Оцениваемые по амортизированной стоимости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Оцениваемые по справедливой стоимости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Оцениваемые по себестоимости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46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14. Прочие доходы</w:t>
      </w:r>
    </w:p>
    <w:bookmarkEnd w:id="5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Прошлый период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изменения справедливой стоимости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выбытия долгосрочных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безвозмездно: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государственных учреждений своей системы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других государственных органов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других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курсовой разницы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компенсации убытков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от ликвидации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Оприходованы излишки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47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15. Доходы от налоговых поступлений в бюджет (строка 020 КФОП-2 "Консолидированный отчет о результатах финансовой деятельности")</w:t>
      </w:r>
    </w:p>
    <w:bookmarkEnd w:id="5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Прошлый период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платежи и налоги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налоговые поступления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48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16. Прочие расходы</w:t>
      </w:r>
    </w:p>
    <w:bookmarkEnd w:id="5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Прошлый период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изменения справедливой стоимости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выбытию долгосрочных активов: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безвозмездно государственным учреждениям своей системы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безвозмездно другим государственным органам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безвозмездно другим организациям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выбытия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курсовой разнице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обесценения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резервов: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сомнительной дебиторской задолженности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отпускным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оценочным и условным обязательствам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безвозмездной передаче запасов: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учреждениям своей системы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государственным органам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организациям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49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17. Расходы по уменьшению поступлений в бюджет (строка 137 КФОП-2 "Консолидированный отчет о результатах финансовой деятельности")</w:t>
      </w:r>
    </w:p>
    <w:bookmarkEnd w:id="5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Прошлый период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уменьшению поступлений в бюджет,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НДС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другим видам поступлений в 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перечислено государствам-членам Евразийского экономического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50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18. Безвозмездно переданные долгосрочные активы /запасы</w:t>
      </w:r>
    </w:p>
    <w:bookmarkEnd w:id="5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Первоначальная стоимость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накопленной амортизации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Переданы безвозмездно долгосрочные активы, 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учреждениям своей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государственным органам, из них: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организациям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финансовые инвестиции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учреждениям своей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государственным органам, из них: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организациям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учреждениям своей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государственным органам, из них: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организациям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незавершенное строительство и капитальные вложения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учреждениям своей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государственным органам, из них: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организациям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учреждениям своей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государственным органам, из них: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организациям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активы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учреждениям своей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государственным органам, из них: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организациям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Переданы безвозмездно запасы, 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учреждениям своей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государственным органам, из них: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организациям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51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19. Безвозмездно полученные долгосрочные активы /запасы</w:t>
      </w:r>
    </w:p>
    <w:bookmarkEnd w:id="5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Первоначальная стоимость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накопленной амортизации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Получены безвозмездно долгосрочные активы, 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государственных учреждений своей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других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других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финансовые инвестиции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государственных учреждений своей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других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других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государственных учреждений своей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других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других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незавершенное строительство и капитальные вложения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государственных учреждений своей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других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других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государственных учреждений своей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других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других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активы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государственных учреждений своей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других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других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Получены безвозмездно запасы, 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государственных учреждений своей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других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других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52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Данные строк 011, 021, 031, 041, 051, 061 и 071 соответствуют данным аналогичных строк таблицы 16</w:t>
      </w:r>
    </w:p>
    <w:bookmarkEnd w:id="535"/>
    <w:bookmarkStart w:name="z553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20. Информация по концессионным активам и прочим активам по договорам государственно-частного партнерства</w:t>
      </w:r>
    </w:p>
    <w:bookmarkEnd w:id="5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Первоначальная стоимость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накопленной амортизации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резерва на обесценение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Передаточные устройства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оборудование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Незавершенное строительство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54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21. Информация по взаимным операциям</w:t>
      </w:r>
    </w:p>
    <w:bookmarkEnd w:id="5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операции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номер документа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стороны по взаимным операциям.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Корреспонденция счетов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видам расходов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видам доходов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55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22. Информация по начисленным и перечисленным суммам по счету 7120 "Расходы по расчетам с бюджетом"</w:t>
      </w:r>
    </w:p>
    <w:bookmarkEnd w:id="5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Начислены расходы по расчетам с бюджетом, 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перечислено в бюджет в отчетном периоде, 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 (201100)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акции, находящиеся в государственной собственности (201300)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 (201400)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 (201500)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 (201600)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 (201700)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продажи вооружения и военной техники (201905)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 (202100)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 (203100)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поступления от продажи товаров из государственного материального резерва (302100)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56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23. Обязательства по договорам государственно-частного партнерства</w:t>
      </w:r>
    </w:p>
    <w:bookmarkEnd w:id="5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предусмотренная договором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перечисленная по договору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отчетном периоде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договорам государственно-частного партнерства, 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нефинансовые обязательства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обязательства,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компенсация инвестиционных затрат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компенсация операционных затрат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57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24. Информация о размерах дивидендов, доходов на доли участия и части чистого дохода субъектов квазигосударственного сектора</w:t>
      </w:r>
    </w:p>
    <w:bookmarkEnd w:id="5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(товарищества с ограниченной ответственностью, акционерные общества, республиканское государственное предприятие)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Переплата (+)/</w:t>
            </w:r>
          </w:p>
          <w:bookmarkEnd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(-) прошлых лет на начало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перечислению по итогам деятельности за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перечислению по итогам проверок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перечислено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Переплата (+)/ Задолженность (-) на конец отчетного периода</w:t>
            </w:r>
          </w:p>
          <w:bookmarkEnd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(графа 3-графа 4-графа 5+графа 6)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60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25. Краткосрочная дебиторская и кредиторская задолженность по расчетам с бюджетом по налоговым поступлениям</w:t>
      </w:r>
    </w:p>
    <w:bookmarkEnd w:id="5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прошлый период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налоговым поступлениям всего,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корпоративному подоходному налогу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налогу на добавленную стоимость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таможенным платежам и пошлинам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другим налоговым поступлениям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61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26. Незавершенное строительство и капитальные вложения в нематериальные активы (строка 115 КФОП-1 "Бухгалтерский баланс")</w:t>
      </w:r>
    </w:p>
    <w:bookmarkEnd w:id="5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Незавершенное строительство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вложения в нематериальные активы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начало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всего, в том числе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финансирования по бюджету текущего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дебиторской задолженности прошлых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получено безвозмездно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Выбыло всего, в том числе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переведено в долгосрочные активы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безвозмездно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62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27. "Информация по незавершенным объектам строительства" (2411) (Проблемные объекты)</w:t>
      </w:r>
    </w:p>
    <w:bookmarkEnd w:id="5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незавершенного строительства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начала строительства согласно договора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завершения строительства согласно договора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незавершенного строительства на начало года (счет 2411)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 (тыс. тенге)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выбытия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незавершенного строительства на конец года (счет 2411) (графа 5+графа 6-графа 7-графа 8-графа 9-графа 10-графа11)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поступило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переведено в состав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Инвестиционной недвижимости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63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28. Движение денежных средств по прочим счетам*</w:t>
      </w:r>
    </w:p>
    <w:bookmarkEnd w:id="5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Контрольные счета наличности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счета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благотворительной помощи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платных услуг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 размещения денег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 компенсации потерпевшим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 поддержки инфраструктуры образования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 по поддержке инфраструктуры образования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 государственного фонда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 государственного фонда центрального уполномоченного органа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 государственного фонда местного уполномоченного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начало отчетного периода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всего, в том числе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операционной деятельности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инвестиционной деятельности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Выбыло всего, в том числе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операционной деятельности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инвестиционной деятельности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конец отчетного периода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64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*денежные средства, поступившие не из республиканского (соответствующего местного) бюджета</w:t>
      </w:r>
    </w:p>
    <w:bookmarkEnd w:id="547"/>
    <w:bookmarkStart w:name="z565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29. Информация о государственных гарантиях и условных обязательствах</w:t>
      </w:r>
    </w:p>
    <w:bookmarkEnd w:id="548"/>
    <w:bookmarkStart w:name="z566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 государственных гарантиях</w:t>
      </w:r>
    </w:p>
    <w:bookmarkEnd w:id="549"/>
    <w:bookmarkStart w:name="z567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измерения: тысяч тенге</w:t>
      </w:r>
    </w:p>
    <w:bookmarkEnd w:id="5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(дата и номер постановления Правительства Республики Казахстан)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гарантий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Предполагаемые (возможные) финансовые обязательства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68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 условных обязательствах</w:t>
      </w:r>
    </w:p>
    <w:bookmarkEnd w:id="551"/>
    <w:bookmarkStart w:name="z569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измерения: тысяч тенге</w:t>
      </w:r>
    </w:p>
    <w:bookmarkEnd w:id="5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(номер и дата документа)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Пояснение о возникновении условного обязательства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Предполагаемые (возможные) условные обязательства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70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 </w:t>
      </w:r>
    </w:p>
    <w:bookmarkEnd w:id="553"/>
    <w:bookmarkStart w:name="z571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 Адрес______________________________ </w:t>
      </w:r>
    </w:p>
    <w:bookmarkEnd w:id="554"/>
    <w:bookmarkStart w:name="z572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 ___________________________________ </w:t>
      </w:r>
    </w:p>
    <w:bookmarkEnd w:id="555"/>
    <w:bookmarkStart w:name="z573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________________________________________________________</w:t>
      </w:r>
    </w:p>
    <w:bookmarkEnd w:id="556"/>
    <w:bookmarkStart w:name="z574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почты_________________________________________</w:t>
      </w:r>
    </w:p>
    <w:bookmarkEnd w:id="557"/>
    <w:p>
      <w:pPr>
        <w:spacing w:after="0"/>
        <w:ind w:left="0"/>
        <w:jc w:val="both"/>
      </w:pPr>
      <w:bookmarkStart w:name="z575" w:id="558"/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____________________________________________________</w:t>
      </w:r>
    </w:p>
    <w:bookmarkEnd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 и отчество (при его наличии) подпись, телефон  </w:t>
      </w:r>
    </w:p>
    <w:p>
      <w:pPr>
        <w:spacing w:after="0"/>
        <w:ind w:left="0"/>
        <w:jc w:val="both"/>
      </w:pPr>
      <w:bookmarkStart w:name="z576" w:id="559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или лицо, замещающее его, либо руководитель аппарата </w:t>
      </w:r>
    </w:p>
    <w:bookmarkEnd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государственного органа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            (фамилия, имя, отчество (при его наличии)</w:t>
      </w:r>
    </w:p>
    <w:p>
      <w:pPr>
        <w:spacing w:after="0"/>
        <w:ind w:left="0"/>
        <w:jc w:val="both"/>
      </w:pPr>
      <w:bookmarkStart w:name="z577" w:id="560"/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или лицо, возглавляющее структурное подразделение</w:t>
      </w:r>
    </w:p>
    <w:bookmarkEnd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            (фамилия, имя, отчество (при его наличии)</w:t>
      </w:r>
    </w:p>
    <w:bookmarkStart w:name="z578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"___" _______________ ____ года</w:t>
      </w:r>
    </w:p>
    <w:bookmarkEnd w:id="561"/>
    <w:bookmarkStart w:name="z579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заполнение формы осуществляется в соответствии с пояснениями, изложенными в пунктах 26 и 27 настоящих Правил.</w:t>
      </w:r>
    </w:p>
    <w:bookmarkEnd w:id="56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