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e5b" w14:textId="03b6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16 января 2025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управления сельского хозяйства и ветеринарии города Шымкент Т. Мекамбаева.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Каримова.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обьекта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зараженная площадь,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