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e86" w14:textId="89d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19 сентября 2022 года № 1855 "Об утверждении Положения о государственном учреждении "Управление цифровизации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марта 2025 года № 1437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19 сентября 2022 года № 1855 "Об утверждении Положения о государственном учреждении "Управление цифровизации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управления цифровизации города Шымкент М. Кемелова.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Шымкент Е. Сейтенова.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 "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города Шымкент"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 города Шымкент" (далее – Управление) является государственным органом Республики Казахстан, осуществляющим руководство в сфере цифровизации, информатизации, связи и информационных-коммуникации на территории города Шымкент.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принимает решения, оформляемые приказами руководителя Управления и другими актами, предусмотренными закон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 ленности ГУ "Управления цифровизации города Шымкент" утверждаются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 10, индекс 160023.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регламентируется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Управления осуществляется из местного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 реализация государственной политики в сфере цифровизации, информационно-коммуникационной технологии и информационной безопасности.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поручения, обязательные для исполнения работниками управления и организациями, находящимися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на бумажном и (или)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им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электронные услуги с использованием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развития и внедрения своевременных и коммуникационных координация работы по внедрению цифровых технологий в основные отрасли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технологий, информационной безопасности;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развития отрасли информационно-коммуникационных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и развивает объекты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размещает платформенные программные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наполнение, обеспечивает достоверность и актуальность электронных информационных ресурсов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 актуализацию сведений об объектах информатизации "электронного правительства" и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оригиналов технической документации на бумажных носителях и представляет их сервисному интегратору "электронного правительства" по его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использование стандартных решений при создании и развитии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 условия для повышения цифровой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размещает открытые данные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интернет-ресурсы на единой платформе интернет-ресурсов государственных органов, а также обеспечивает их достоверность и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приобретает информационно-коммуникационные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объекты, относящиеся к критически важным объектам информационно-коммуникационной инфраструктуры,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доступ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передает данные на информационно-коммуникационную платформу "электронного правительства" в соответствии с требованиями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выделяет нежилые помещения для производственных объектов операторов почты в соответствии с законодательством Республики Казахстан, а также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существляет государственный контроль качества услуг связи, оказываемых операторами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вносит предложения акимату области (города республиканского значения, столицы) по организации предоставления услуг связи на соответствующей административно-территориальной единице для включения в планы развития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меры, направленные на совершенствование защиты прав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обеспечение реализации инициатив и проектов в рамках концепции "умного"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обеспечение взаимодействия с казахстанскими и международными организациями по вопросам реализации инициатив и проектов концепции "умного"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организацию проведения городских, республиканских и международных мероприятий по вопросам цифровизации, связи 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поощряет работников Управления и налагает на них дисциплинарные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должности руководителей подведомственных организаций,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своих заместителей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имеет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цифровизации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ликвидация "Управление цифровизации города Шымкент"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актами судов.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учреждении Управления: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"Ситуационый центр города Шымкент" управления цифровизации города Шымкент" является подведомственным учреждением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