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ddda" w14:textId="2b1d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государственного имущества и приватизации Министерства финансов Республики Казахстан от 13 января 2025 года № 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и письма Северо-Казахстанского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 от 23 декабря 2024 года № 05-01/1298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150000, Республика Казахстан, Северо-Казахстанская область, город Петропавловск, улица Нұрсұлтан Назарбаев, 112А."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Северо-Казахстанского департамента государственного имущества и приватизации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мер, предусмотренных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