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72d4" w14:textId="cc87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20 мая 2025 года № 168 и Министра цифрового развития, инноваций и аэрокосмической промышленности Республики Казахстан от 23 мая 2025 года № 249/НҚ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Запустить пилотный проект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при запуске пилотного проекта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"Национальные информационные технологии":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подключение к государственному сервису контроля доступа к персональным данным (далее – сервис КДП) посредством подачи заявки в "Smart Bridge";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услуг в рамках пилотного проекта обеспечить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защите, о государственной регистрации прав (обременений) на недвижимое имущество.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Акционерному обществу "Национальные информационные технологии" согласно подпунктов 1) и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  подпунктов 4)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подпункту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пунктов 4 и 8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123, обеспечить интеграцию при наличии: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протоколов с положительными результатами испытаний на соответствие требованиям информационной безопасности;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собственного оперативного центра информационной безопасности и обеспечить его функционирование или приобретения услуги оперативного центра информационной безопасности у третьих лиц в соответствии с Гражданским кодексом Республики Казахстан, а также обеспечивают взаимодействие Центра с Национальным координационным центром информационной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мер по соответствию единым требованиям в области информационно-коммуникационных технологий и обеспечения информационной безопасности.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Департаменту развития государственных услуг и цифровизации агропромышленного комплекса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государственных органов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совместного приказа возложить на курирующих вице-министров сельского хозяйства, цифрового развития, инноваций и аэрокосмической промышленности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Настоящий совместный приказ вводится в действие со дня его первого официального опубликования и действует до 15 апреля 2026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249/НҚ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249/НҚ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168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запуске пилотного проекта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и организаций при запуске пилотного проекта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 (далее – Алгоритм) определяет процесс переоформления в случае изменений наименования услугополучателя в рамках государственных услуг на ведение деятельностей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(далее – Услуга) проактивным способом посредством информационно-аналитической системы "Smart Data Ukimet".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"Государственная база данных "Е-лицензирование" (далее – ИС ГБД ЕЛ) – информационная система предназначена для предоставления разрешительных документов и лицензий;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получатель Услуги (первый руководитель организации, представляющий интересы организации);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короткое текстовое сообщение (далее – СМС) – услуга, оказываемая оператором сотовой связи, по приему и передаче информации посредством сети сотовой связи;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мобильных граждан (далее – БМГ) – единая база абонентских номеров сети сотовой связи пользователей "электронного правительства", используемая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информационно-аналитическая система "Smart Data Ukimet" (далее – SDU) – система предназначенная для сбора, хранения и комплексного анализа данных, накапливаемых в информационных системах государственных органов и предоставляющая государственным органам аналитическую платформу для принятия эффективных управленческих решений, основанных на данных;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ЗАГС (далее - ИС "ЗАГС") – система предназначенная для регистрации актов гражданского состояния населения Республики Казахстан по определенным событиям (рождение, смерть, заключение или расторжение брака, усыновление или удочерение, установление отцовства и перемена ФИО), при этом, сведения о рождении и смерти физических лиц передаются в ГБД ФЛ;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"Государственная база данных "Юридические лица" (далее – ИС "ГБД ЮЛ") –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государственная база данных физических лиц (далее – ИС "ГБД ФЛ") – единая система регистрации и хранения информации о физических лицах Республики Казахстан, достаточной для идентификации и определения гражданского состояния.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пилотного проекта соблюдают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№ 94-V "О персональных данных и их защите", а также Единые требования в области информационно-коммуникационных технологий и обеспечения информационной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пилотного проекта дают согласие на сбор, обработку персональных данных посредством государственного сервиса контроля доступа к персональным данным.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запуске пилотного проекта по государственным услугам "Государственная регистрация (перерегистрация)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 в части переоформления свидетельства при изменении наименования юридического лица проактивным способом в информационно-аналитической системе "Smart Data Ukimet".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Используя имеющуюся интеграцию, SDU в соответствии с требованиями главы 5 Постановления Правительства Республики Казахстан от 7 ноября 2024 года № 925 "Об утверждении Требований по управлению данными", принимает из ГБД ЮЛ сведения об организациях, изменивших наименование организации, которые могут быть обработаны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SDU проверяет у организаций, изменивших наименование, наличие разрешительных документов в ИС ГБД ЕЛ, предоставляемых в рамках государственной услуги "Государственная регистрация пестицидов, временная регистрация пестицида биологического препарата с низким риском" 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SDU в отношении организаций, изменивших наименование, сформированный по результатам пункта 6 Алгоритма, сегментирует список первых руководителей с ИС "ГБД ЮЛ".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SDU в отношении услугополучателей, сформированный по результатам пункта 7 Алгоритма, проводит проверку в ИС "ГБД ФЛ" и "ЗАГС" на следующие критерии: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не признан безвестно отсутствующим или объявлен умершим;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не находится на постоянном месте жительства в другой стране;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является недееспособным (Гражданин,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не находится в местах лишения свободы.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указанным критериям, он подлежит исключению из сформированного списка.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список организаций, которым положено предоставление Услуги, а также список первых руководителей данных организаций, являющихся услугополучателями SDU передает на ПЭП.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достоверность предоставляемых данных несет ответственность владелец информационной системы государственного органа.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ПЭП в отношении услугополучателей, производит проверку на наличие зарегистрированного абонентского номера сотовой связи в БМГ.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абонентского номера сотовой связи услугополучателя в БМГ либо отрицательного ответа на СМС-уведомление: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услуге государственной регистрации (перерегистрации) пестицидов, временной регистрации пестицидов биологического препарата с низким риском, услуга оказывается в соответствии с Правилами проведения регистрационных (мелкоделяночных и производственных) испытаний и государственной регистрации пестицидов, утвержденными приказом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актов № 11687) (далее – Правила 1).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услуге аттестации производителей оригинальных, элитных семян, семян первой, второй и третьей репродукций и реализаторов семян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репродукций, реализаторов семян, утвержденными приказом исполняющего обязанности Министра сельского хозяйства Республики Казахстан от 27 марта 2015 года № 4-2/266 (зарегистрирован в Реестре государственной регистрации нормативных правовых актов Республики Казахстан № 11773) (далее – Правила 2).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ПЭП согласно полученному списку осуществляет отправку СМС сообщения согласно приложению 1, к настоящему Алгоритму.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положительном ответе от услугополучателя, в ИС ГБД ЕЛ происходит формирование переоформленного разрешительного документа, далее обновленные сведения получателя услуги записываются в SDU.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ответа от услугополучателя в результате 3-х дней, производится повторная отправка СМС уведомления согласно пункту 13 данного алгоритма.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ответа в течении 3-х дней, от услугополучателя согласно пункту 15 данного алгоритма, процесс завершается.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ответе услугополучателя на СМС-уведомление по Услугам они оказываются в соответствии с Правилами 1 и 2.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Услуги.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государственных органов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Полноту, подлинность, достоверность и не искаженность передаваемых данных обеспечивают стороны информационной системы – владельцы сервиса, передающие информацию.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 и организации обеспечивают соблюдение требований законодательства в сфере информатизации, информационной безопасности и формирование безопасности и неизменности сведений, сформированных пользователями информационных систем, и своевременность установлений форматно-логического контроля, а также подтверждение получения согласия услугополучателя на сбор и обработку персональных данных посредством государственного сервиса "Контроль доступа к персональным данным" Министерства цифрового развития, инноваций и аэрокосмической промышленности Республики Казахстан.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запуске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(перерегистрация)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с низким риском"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услугополучатель!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являетесь потенциальным услугополучателем по оказанию процесса переоформления разрешительных документов по государственной услуге "Государственная регистрация (перерегистрация) пестицидов, временная регистрация пестицида биологического препарата с низким риском" Министерства сельского хозяйства Республики Казахстан в связи с изменением наименования услугополучателя.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на изменение наименования услугополучателя отправьте цифру 1, в случае отказа цифру 2.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 вопросам можете обратиться в Единый контакт-центр по бесплатному номеру 1414. 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(-ая) услугополучатель!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являетесь потенциальным услугополучателем по оказанию процесса переоформления разрешительных документов по государственной услуге "Аттестация производителей оригинальных, элитных семян, семян первой, второй и третьей репродукций и реализаторов семян" Министерства сельского хозяйства Республики Казахстан в связи с изменением наименования услугополучателя.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на изменение наименования услугополучателя отправьте цифру 1, в случае отказа цифру 2.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вопросам можете обратиться в Единый контакт-центр по бесплатному номеру 1414.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