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c588" w14:textId="66fc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Абайском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28 марта 2025 года № 25/6-VIII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зарегистрирован в Министерстве юстиции Республики Казахстан 26 июня 2023 года № 32894,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Абайском районе.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16 октября 2023 года № 8/4-VІІІ "Об утверждении Правил проведения раздельных сходов местного сообщества в Абайском районе".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25/6 -VIII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Абайском районе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Абайском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сельского округа.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сельского округа, улицы, многоквартирного жилого дома в избрании представителей для участия в сходе местного сообщества;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сельского округа подразделяется на участки (села, улицы, многоквартирные жилые дома).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районного значения и сельского округа созывается и организуется проведение раздельного схода местного сообщества в пределах села, улицы, многоквартирного жилого дома.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села, сельского округа или уполномоченным им лицом.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села, сельского округа или уполномоченное им лицо.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Количественный состав представителей жителей улиц Кокбайского, Кундыздинского, Архатского, Каскабулакского, Кенгирбайбийского, Саржалского,Токтамыского, Медуского сельского округа для участия в сходе местного сообщества составляет два человека.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представителей жителей улиц Караульского сельского округа для участия в сходе местного сообщества составляет три человека.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и сельского округа для регистрации.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