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07c9" w14:textId="f810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24/5-VIІI "О бюджете Кундыздинского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Кундыздинского сельского округа на 2025-2027 годы" от 31 декабря 2024 года № 24/5-VIІI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Кундыздинского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59 149,2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7 025,0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52 124,2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61 222,0 тысяч тенге,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- 2 072,8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2 072,8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2 072,8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