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1d66" w14:textId="f231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24/8-VIII "О бюджете Медеуского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апреля 2025 года № 26/8-VIII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Медеуского сельского округа на 2025-2007 годы" от 31 декабря 2024 года № 24/8-VIII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Медеуского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- 50 710,0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5 129,0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поступления- 0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45 426,0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55 585,6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- 4 875,6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6)ненефтяной дефицит (профицит) бюджета;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- 4 875,6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- 4 875,6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24/8-VIІI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