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a0e6" w14:textId="2bea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государственной инспекции в агропромышленном комплексе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государственной инспекции в агропромышленном комплексе Министерства сельского хозяйства Республики Казахстан от 19 марта 2025 года № 67-Н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государственной инспекции в агропромышленном комплексе Министерства сельского хозяйства Республики Казахстан, утвержденного приказом Заместителя Премьер-Министра Республики Казахстан-Министра сельского хозяйства Республики Казахстан от 1 июня 2017 года № 221,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"Территориальная инспекция Комитета государственной инспекции в агропромышленном комплексе по области Абай Министерства сельского хозяйства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"Территориальная инспекция Комитета государственной инспекции в агропромышленном комплексе по области Ұлытау Министерства сельского хозяйства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"Территориальная инспекция Комитета государственной инспекции в агропромышленном комплексе по области Жетісу Министерства сельского хозяйства Республики Казахстан";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"Территориальная инспекция Комитета государственной инспекции в агропромышленном комплексе по городу Астана Министерства сельского хозяйства Республики Казахстан";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областных и городских территориальных инспекций Комитета государственной инспекции в агропромышленном комплексе Министерства сельского хозяйства Республики Казахстан принять соответствующие меры, вытекающие из настоящего приказа;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разработки нормативных правовых актов и правового обеспечения Комитета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председателя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агропромышленном комплексе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Сакмолдин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020000, Акмолинская область, город Кокшетау, улица Акан сери, дом 111 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Акмолинской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"Аршалинская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"Жаксынская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Государственное учреждение "Зерендинская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"Коргалжынская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18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179"/>
    <w:bookmarkStart w:name="z18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034000, Актюбинская область, город Актобе, улица Смагулова, дом 11 А.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3"/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доводить административный акт до сведения участника административной процедуры либо их представителей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организует фитосанитарный мониторинг по вредным и особо опасным вредным организмам;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рассматривает обращения услугополучателей по вопросам оказания государственных услуг;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285"/>
    <w:bookmarkStart w:name="z29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инспекций, кроме заместителя руководителя Инспекции;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305"/>
    <w:bookmarkStart w:name="z31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9"/>
    <w:bookmarkStart w:name="z31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311"/>
    <w:bookmarkStart w:name="z31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33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326"/>
    <w:bookmarkStart w:name="z33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040700, Алматинская область, Илийский район, село Отеген батыр, улица Титова , дом 98.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40"/>
    <w:bookmarkStart w:name="z34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432"/>
    <w:bookmarkStart w:name="z44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452"/>
    <w:bookmarkStart w:name="z461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56"/>
    <w:bookmarkStart w:name="z46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458"/>
    <w:bookmarkStart w:name="z467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Алматинской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477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468"/>
    <w:bookmarkStart w:name="z47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69"/>
    <w:bookmarkStart w:name="z47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470"/>
    <w:bookmarkStart w:name="z48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71"/>
    <w:bookmarkStart w:name="z48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72"/>
    <w:bookmarkStart w:name="z48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473"/>
    <w:bookmarkStart w:name="z48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474"/>
    <w:bookmarkStart w:name="z48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475"/>
    <w:bookmarkStart w:name="z48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476"/>
    <w:bookmarkStart w:name="z48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060009, Атырауская область, город Атырау, микрорайон Лесхоз, дом 49 А.</w:t>
      </w:r>
    </w:p>
    <w:bookmarkEnd w:id="477"/>
    <w:bookmarkStart w:name="z48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78"/>
    <w:bookmarkStart w:name="z48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79"/>
    <w:bookmarkStart w:name="z48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80"/>
    <w:bookmarkStart w:name="z49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481"/>
    <w:bookmarkStart w:name="z49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82"/>
    <w:bookmarkStart w:name="z492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483"/>
    <w:bookmarkStart w:name="z49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484"/>
    <w:bookmarkStart w:name="z49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485"/>
    <w:bookmarkStart w:name="z49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486"/>
    <w:bookmarkStart w:name="z49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487"/>
    <w:bookmarkStart w:name="z49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488"/>
    <w:bookmarkStart w:name="z49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489"/>
    <w:bookmarkStart w:name="z49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490"/>
    <w:bookmarkStart w:name="z50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91"/>
    <w:bookmarkStart w:name="z50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92"/>
    <w:bookmarkStart w:name="z50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93"/>
    <w:bookmarkStart w:name="z50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494"/>
    <w:bookmarkStart w:name="z50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495"/>
    <w:bookmarkStart w:name="z50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496"/>
    <w:bookmarkStart w:name="z50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497"/>
    <w:bookmarkStart w:name="z50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498"/>
    <w:bookmarkStart w:name="z50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499"/>
    <w:bookmarkStart w:name="z50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500"/>
    <w:bookmarkStart w:name="z51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501"/>
    <w:bookmarkStart w:name="z51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02"/>
    <w:bookmarkStart w:name="z51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503"/>
    <w:bookmarkStart w:name="z51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504"/>
    <w:bookmarkStart w:name="z51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505"/>
    <w:bookmarkStart w:name="z51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506"/>
    <w:bookmarkStart w:name="z516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507"/>
    <w:bookmarkStart w:name="z51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08"/>
    <w:bookmarkStart w:name="z51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509"/>
    <w:bookmarkStart w:name="z51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510"/>
    <w:bookmarkStart w:name="z52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511"/>
    <w:bookmarkStart w:name="z52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512"/>
    <w:bookmarkStart w:name="z52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13"/>
    <w:bookmarkStart w:name="z52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514"/>
    <w:bookmarkStart w:name="z52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515"/>
    <w:bookmarkStart w:name="z52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516"/>
    <w:bookmarkStart w:name="z52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517"/>
    <w:bookmarkStart w:name="z52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518"/>
    <w:bookmarkStart w:name="z52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519"/>
    <w:bookmarkStart w:name="z52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520"/>
    <w:bookmarkStart w:name="z53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521"/>
    <w:bookmarkStart w:name="z53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522"/>
    <w:bookmarkStart w:name="z53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523"/>
    <w:bookmarkStart w:name="z533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524"/>
    <w:bookmarkStart w:name="z53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525"/>
    <w:bookmarkStart w:name="z53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526"/>
    <w:bookmarkStart w:name="z53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527"/>
    <w:bookmarkStart w:name="z53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528"/>
    <w:bookmarkStart w:name="z53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529"/>
    <w:bookmarkStart w:name="z53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530"/>
    <w:bookmarkStart w:name="z54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531"/>
    <w:bookmarkStart w:name="z54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532"/>
    <w:bookmarkStart w:name="z54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533"/>
    <w:bookmarkStart w:name="z54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534"/>
    <w:bookmarkStart w:name="z54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535"/>
    <w:bookmarkStart w:name="z54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536"/>
    <w:bookmarkStart w:name="z54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537"/>
    <w:bookmarkStart w:name="z54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538"/>
    <w:bookmarkStart w:name="z54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организует фитосанитарный мониторинг по вредным и особо опасным вредным организмам; </w:t>
      </w:r>
    </w:p>
    <w:bookmarkEnd w:id="539"/>
    <w:bookmarkStart w:name="z54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540"/>
    <w:bookmarkStart w:name="z55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541"/>
    <w:bookmarkStart w:name="z55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542"/>
    <w:bookmarkStart w:name="z55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543"/>
    <w:bookmarkStart w:name="z55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544"/>
    <w:bookmarkStart w:name="z55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32) осуществляет мониторинг зернового рынка; </w:t>
      </w:r>
    </w:p>
    <w:bookmarkEnd w:id="545"/>
    <w:bookmarkStart w:name="z55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546"/>
    <w:bookmarkStart w:name="z55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547"/>
    <w:bookmarkStart w:name="z55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548"/>
    <w:bookmarkStart w:name="z55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549"/>
    <w:bookmarkStart w:name="z55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550"/>
    <w:bookmarkStart w:name="z56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551"/>
    <w:bookmarkStart w:name="z56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552"/>
    <w:bookmarkStart w:name="z56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553"/>
    <w:bookmarkStart w:name="z56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554"/>
    <w:bookmarkStart w:name="z56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555"/>
    <w:bookmarkStart w:name="z56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556"/>
    <w:bookmarkStart w:name="z56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557"/>
    <w:bookmarkStart w:name="z56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558"/>
    <w:bookmarkStart w:name="z56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559"/>
    <w:bookmarkStart w:name="z56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560"/>
    <w:bookmarkStart w:name="z57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561"/>
    <w:bookmarkStart w:name="z57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562"/>
    <w:bookmarkStart w:name="z57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563"/>
    <w:bookmarkStart w:name="z57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564"/>
    <w:bookmarkStart w:name="z57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565"/>
    <w:bookmarkStart w:name="z57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566"/>
    <w:bookmarkStart w:name="z57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567"/>
    <w:bookmarkStart w:name="z57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568"/>
    <w:bookmarkStart w:name="z57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569"/>
    <w:bookmarkStart w:name="z57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570"/>
    <w:bookmarkStart w:name="z58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571"/>
    <w:bookmarkStart w:name="z58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572"/>
    <w:bookmarkStart w:name="z58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573"/>
    <w:bookmarkStart w:name="z58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574"/>
    <w:bookmarkStart w:name="z584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575"/>
    <w:bookmarkStart w:name="z58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576"/>
    <w:bookmarkStart w:name="z58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577"/>
    <w:bookmarkStart w:name="z58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578"/>
    <w:bookmarkStart w:name="z58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579"/>
    <w:bookmarkStart w:name="z58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580"/>
    <w:bookmarkStart w:name="z59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581"/>
    <w:bookmarkStart w:name="z59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582"/>
    <w:bookmarkStart w:name="z59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583"/>
    <w:bookmarkStart w:name="z59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584"/>
    <w:bookmarkStart w:name="z59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585"/>
    <w:bookmarkStart w:name="z59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586"/>
    <w:bookmarkStart w:name="z59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587"/>
    <w:bookmarkStart w:name="z59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588"/>
    <w:bookmarkStart w:name="z59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589"/>
    <w:bookmarkStart w:name="z59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590"/>
    <w:bookmarkStart w:name="z60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591"/>
    <w:bookmarkStart w:name="z60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592"/>
    <w:bookmarkStart w:name="z60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593"/>
    <w:bookmarkStart w:name="z60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594"/>
    <w:bookmarkStart w:name="z604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595"/>
    <w:bookmarkStart w:name="z605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596"/>
    <w:bookmarkStart w:name="z60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597"/>
    <w:bookmarkStart w:name="z60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98"/>
    <w:bookmarkStart w:name="z608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599"/>
    <w:bookmarkStart w:name="z60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600"/>
    <w:bookmarkStart w:name="z610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Атырауской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601"/>
    <w:bookmarkStart w:name="z61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602"/>
    <w:bookmarkStart w:name="z61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603"/>
    <w:bookmarkStart w:name="z61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604"/>
    <w:bookmarkStart w:name="z61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605"/>
    <w:bookmarkStart w:name="z61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606"/>
    <w:bookmarkStart w:name="z61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607"/>
    <w:bookmarkStart w:name="z6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6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619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609"/>
    <w:bookmarkStart w:name="z620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0"/>
    <w:bookmarkStart w:name="z62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611"/>
    <w:bookmarkStart w:name="z62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12"/>
    <w:bookmarkStart w:name="z62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13"/>
    <w:bookmarkStart w:name="z62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14"/>
    <w:bookmarkStart w:name="z62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615"/>
    <w:bookmarkStart w:name="z62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16"/>
    <w:bookmarkStart w:name="z62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617"/>
    <w:bookmarkStart w:name="z62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070004, Восточно-Казахстанская область, город Усть-Каменогорск, улица Крылова, дом 40.</w:t>
      </w:r>
    </w:p>
    <w:bookmarkEnd w:id="618"/>
    <w:bookmarkStart w:name="z62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619"/>
    <w:bookmarkStart w:name="z63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20"/>
    <w:bookmarkStart w:name="z63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21"/>
    <w:bookmarkStart w:name="z63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622"/>
    <w:bookmarkStart w:name="z63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23"/>
    <w:bookmarkStart w:name="z634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24"/>
    <w:bookmarkStart w:name="z63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625"/>
    <w:bookmarkStart w:name="z63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626"/>
    <w:bookmarkStart w:name="z63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627"/>
    <w:bookmarkStart w:name="z63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628"/>
    <w:bookmarkStart w:name="z63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629"/>
    <w:bookmarkStart w:name="z64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630"/>
    <w:bookmarkStart w:name="z64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631"/>
    <w:bookmarkStart w:name="z64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32"/>
    <w:bookmarkStart w:name="z64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33"/>
    <w:bookmarkStart w:name="z64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634"/>
    <w:bookmarkStart w:name="z64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635"/>
    <w:bookmarkStart w:name="z64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636"/>
    <w:bookmarkStart w:name="z64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637"/>
    <w:bookmarkStart w:name="z64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638"/>
    <w:bookmarkStart w:name="z6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639"/>
    <w:bookmarkStart w:name="z6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40"/>
    <w:bookmarkStart w:name="z6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641"/>
    <w:bookmarkStart w:name="z6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642"/>
    <w:bookmarkStart w:name="z6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43"/>
    <w:bookmarkStart w:name="z6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644"/>
    <w:bookmarkStart w:name="z6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645"/>
    <w:bookmarkStart w:name="z6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646"/>
    <w:bookmarkStart w:name="z6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647"/>
    <w:bookmarkStart w:name="z6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648"/>
    <w:bookmarkStart w:name="z6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649"/>
    <w:bookmarkStart w:name="z660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650"/>
    <w:bookmarkStart w:name="z6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651"/>
    <w:bookmarkStart w:name="z6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652"/>
    <w:bookmarkStart w:name="z6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653"/>
    <w:bookmarkStart w:name="z6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54"/>
    <w:bookmarkStart w:name="z6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655"/>
    <w:bookmarkStart w:name="z666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656"/>
    <w:bookmarkStart w:name="z6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657"/>
    <w:bookmarkStart w:name="z6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658"/>
    <w:bookmarkStart w:name="z6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659"/>
    <w:bookmarkStart w:name="z6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660"/>
    <w:bookmarkStart w:name="z6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661"/>
    <w:bookmarkStart w:name="z6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662"/>
    <w:bookmarkStart w:name="z6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663"/>
    <w:bookmarkStart w:name="z6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664"/>
    <w:bookmarkStart w:name="z6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665"/>
    <w:bookmarkStart w:name="z6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666"/>
    <w:bookmarkStart w:name="z6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667"/>
    <w:bookmarkStart w:name="z6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668"/>
    <w:bookmarkStart w:name="z6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669"/>
    <w:bookmarkStart w:name="z6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670"/>
    <w:bookmarkStart w:name="z6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671"/>
    <w:bookmarkStart w:name="z6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</w:t>
      </w:r>
    </w:p>
    <w:bookmarkEnd w:id="672"/>
    <w:bookmarkStart w:name="z6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</w:t>
      </w:r>
    </w:p>
    <w:bookmarkEnd w:id="673"/>
    <w:bookmarkStart w:name="z6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674"/>
    <w:bookmarkStart w:name="z6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675"/>
    <w:bookmarkStart w:name="z6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676"/>
    <w:bookmarkStart w:name="z68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677"/>
    <w:bookmarkStart w:name="z6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678"/>
    <w:bookmarkStart w:name="z6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679"/>
    <w:bookmarkStart w:name="z6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680"/>
    <w:bookmarkStart w:name="z6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681"/>
    <w:bookmarkStart w:name="z6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682"/>
    <w:bookmarkStart w:name="z6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683"/>
    <w:bookmarkStart w:name="z6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684"/>
    <w:bookmarkStart w:name="z69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685"/>
    <w:bookmarkStart w:name="z6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686"/>
    <w:bookmarkStart w:name="z6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687"/>
    <w:bookmarkStart w:name="z6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688"/>
    <w:bookmarkStart w:name="z6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689"/>
    <w:bookmarkStart w:name="z7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690"/>
    <w:bookmarkStart w:name="z70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691"/>
    <w:bookmarkStart w:name="z70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692"/>
    <w:bookmarkStart w:name="z70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693"/>
    <w:bookmarkStart w:name="z70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694"/>
    <w:bookmarkStart w:name="z70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695"/>
    <w:bookmarkStart w:name="z70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696"/>
    <w:bookmarkStart w:name="z70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697"/>
    <w:bookmarkStart w:name="z70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698"/>
    <w:bookmarkStart w:name="z70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699"/>
    <w:bookmarkStart w:name="z71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700"/>
    <w:bookmarkStart w:name="z71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701"/>
    <w:bookmarkStart w:name="z71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702"/>
    <w:bookmarkStart w:name="z71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703"/>
    <w:bookmarkStart w:name="z71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704"/>
    <w:bookmarkStart w:name="z71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705"/>
    <w:bookmarkStart w:name="z71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706"/>
    <w:bookmarkStart w:name="z71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707"/>
    <w:bookmarkStart w:name="z71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708"/>
    <w:bookmarkStart w:name="z71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</w:t>
      </w:r>
    </w:p>
    <w:bookmarkEnd w:id="709"/>
    <w:bookmarkStart w:name="z72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710"/>
    <w:bookmarkStart w:name="z72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711"/>
    <w:bookmarkStart w:name="z72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712"/>
    <w:bookmarkStart w:name="z72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713"/>
    <w:bookmarkStart w:name="z72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714"/>
    <w:bookmarkStart w:name="z72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715"/>
    <w:bookmarkStart w:name="z726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716"/>
    <w:bookmarkStart w:name="z72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717"/>
    <w:bookmarkStart w:name="z72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718"/>
    <w:bookmarkStart w:name="z72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719"/>
    <w:bookmarkStart w:name="z73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720"/>
    <w:bookmarkStart w:name="z73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721"/>
    <w:bookmarkStart w:name="z73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722"/>
    <w:bookmarkStart w:name="z73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723"/>
    <w:bookmarkStart w:name="z73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724"/>
    <w:bookmarkStart w:name="z73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725"/>
    <w:bookmarkStart w:name="z73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726"/>
    <w:bookmarkStart w:name="z73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727"/>
    <w:bookmarkStart w:name="z73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728"/>
    <w:bookmarkStart w:name="z73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729"/>
    <w:bookmarkStart w:name="z74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730"/>
    <w:bookmarkStart w:name="z74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731"/>
    <w:bookmarkStart w:name="z74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732"/>
    <w:bookmarkStart w:name="z74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733"/>
    <w:bookmarkStart w:name="z74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734"/>
    <w:bookmarkStart w:name="z74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35"/>
    <w:bookmarkStart w:name="z746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36"/>
    <w:bookmarkStart w:name="z74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Казахстан;</w:t>
      </w:r>
    </w:p>
    <w:bookmarkEnd w:id="737"/>
    <w:bookmarkStart w:name="z74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собственности;</w:t>
      </w:r>
    </w:p>
    <w:bookmarkEnd w:id="738"/>
    <w:bookmarkStart w:name="z74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9"/>
    <w:bookmarkStart w:name="z750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40"/>
    <w:bookmarkStart w:name="z75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741"/>
    <w:bookmarkStart w:name="z752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"Восточно-Казахстанской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Казахстан" </w:t>
      </w:r>
    </w:p>
    <w:bookmarkEnd w:id="742"/>
    <w:bookmarkStart w:name="z75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743"/>
    <w:bookmarkStart w:name="z75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744"/>
    <w:bookmarkStart w:name="z75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745"/>
    <w:bookmarkStart w:name="z75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746"/>
    <w:bookmarkStart w:name="z75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"Катон-Карагайская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747"/>
    <w:bookmarkStart w:name="z75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"Территориальная инспекция по району Самар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748"/>
    <w:bookmarkStart w:name="z75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 </w:t>
      </w:r>
    </w:p>
    <w:bookmarkEnd w:id="749"/>
    <w:bookmarkStart w:name="z76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750"/>
    <w:bookmarkStart w:name="z76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751"/>
    <w:bookmarkStart w:name="z76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"Усть-Каменогорская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7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764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"Территориальная инспекция Комитета государственной инспекции в агропромышленном комплексе по области Абай Министерства сельского хозяйства Республики Казахстан"</w:t>
      </w:r>
    </w:p>
    <w:bookmarkEnd w:id="753"/>
    <w:bookmarkStart w:name="z765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4"/>
    <w:bookmarkStart w:name="z76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"Территориальная инспекция Комитета государственной инспекции в агропромышленном комплексе по области Абай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755"/>
    <w:bookmarkStart w:name="z76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56"/>
    <w:bookmarkStart w:name="z76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57"/>
    <w:bookmarkStart w:name="z76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58"/>
    <w:bookmarkStart w:name="z77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759"/>
    <w:bookmarkStart w:name="z77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60"/>
    <w:bookmarkStart w:name="z77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761"/>
    <w:bookmarkStart w:name="z77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071407, область Абай, город Семей, улица Павлодарская, дом 106.</w:t>
      </w:r>
    </w:p>
    <w:bookmarkEnd w:id="762"/>
    <w:bookmarkStart w:name="z77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"Территориальная инспекция Комитета государственной инспекции в агропромышленном комплексе по области Абай Министерства сельского хозяйства Республики Казахстан".</w:t>
      </w:r>
    </w:p>
    <w:bookmarkEnd w:id="763"/>
    <w:bookmarkStart w:name="z77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64"/>
    <w:bookmarkStart w:name="z77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65"/>
    <w:bookmarkStart w:name="z77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766"/>
    <w:bookmarkStart w:name="z77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67"/>
    <w:bookmarkStart w:name="z779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68"/>
    <w:bookmarkStart w:name="z78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769"/>
    <w:bookmarkStart w:name="z78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770"/>
    <w:bookmarkStart w:name="z78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771"/>
    <w:bookmarkStart w:name="z78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772"/>
    <w:bookmarkStart w:name="z78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773"/>
    <w:bookmarkStart w:name="z78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774"/>
    <w:bookmarkStart w:name="z78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775"/>
    <w:bookmarkStart w:name="z78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76"/>
    <w:bookmarkStart w:name="z78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77"/>
    <w:bookmarkStart w:name="z78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78"/>
    <w:bookmarkStart w:name="z79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779"/>
    <w:bookmarkStart w:name="z79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780"/>
    <w:bookmarkStart w:name="z79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781"/>
    <w:bookmarkStart w:name="z79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782"/>
    <w:bookmarkStart w:name="z79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783"/>
    <w:bookmarkStart w:name="z79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784"/>
    <w:bookmarkStart w:name="z79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отказывать в реализации прав участника административной процедуры в случаях и по основаниям,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85"/>
    <w:bookmarkStart w:name="z79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786"/>
    <w:bookmarkStart w:name="z79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87"/>
    <w:bookmarkStart w:name="z79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788"/>
    <w:bookmarkStart w:name="z80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789"/>
    <w:bookmarkStart w:name="z80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790"/>
    <w:bookmarkStart w:name="z80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791"/>
    <w:bookmarkStart w:name="z80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792"/>
    <w:bookmarkStart w:name="z80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793"/>
    <w:bookmarkStart w:name="z80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794"/>
    <w:bookmarkStart w:name="z80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795"/>
    <w:bookmarkStart w:name="z80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796"/>
    <w:bookmarkStart w:name="z80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797"/>
    <w:bookmarkStart w:name="z80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98"/>
    <w:bookmarkStart w:name="z81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799"/>
    <w:bookmarkStart w:name="z81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800"/>
    <w:bookmarkStart w:name="z81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801"/>
    <w:bookmarkStart w:name="z81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802"/>
    <w:bookmarkStart w:name="z81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803"/>
    <w:bookmarkStart w:name="z81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804"/>
    <w:bookmarkStart w:name="z81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805"/>
    <w:bookmarkStart w:name="z81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806"/>
    <w:bookmarkStart w:name="z81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807"/>
    <w:bookmarkStart w:name="z81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808"/>
    <w:bookmarkStart w:name="z82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809"/>
    <w:bookmarkStart w:name="z82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810"/>
    <w:bookmarkStart w:name="z82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811"/>
    <w:bookmarkStart w:name="z82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812"/>
    <w:bookmarkStart w:name="z82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813"/>
    <w:bookmarkStart w:name="z82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814"/>
    <w:bookmarkStart w:name="z82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815"/>
    <w:bookmarkStart w:name="z82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816"/>
    <w:bookmarkStart w:name="z82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817"/>
    <w:bookmarkStart w:name="z82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818"/>
    <w:bookmarkStart w:name="z83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819"/>
    <w:bookmarkStart w:name="z83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820"/>
    <w:bookmarkStart w:name="z83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821"/>
    <w:bookmarkStart w:name="z83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822"/>
    <w:bookmarkStart w:name="z83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823"/>
    <w:bookmarkStart w:name="z83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824"/>
    <w:bookmarkStart w:name="z83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825"/>
    <w:bookmarkStart w:name="z83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826"/>
    <w:bookmarkStart w:name="z83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827"/>
    <w:bookmarkStart w:name="z83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828"/>
    <w:bookmarkStart w:name="z84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829"/>
    <w:bookmarkStart w:name="z84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830"/>
    <w:bookmarkStart w:name="z84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831"/>
    <w:bookmarkStart w:name="z84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832"/>
    <w:bookmarkStart w:name="z84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833"/>
    <w:bookmarkStart w:name="z84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834"/>
    <w:bookmarkStart w:name="z84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835"/>
    <w:bookmarkStart w:name="z84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836"/>
    <w:bookmarkStart w:name="z84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837"/>
    <w:bookmarkStart w:name="z84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838"/>
    <w:bookmarkStart w:name="z85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839"/>
    <w:bookmarkStart w:name="z85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840"/>
    <w:bookmarkStart w:name="z85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841"/>
    <w:bookmarkStart w:name="z85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842"/>
    <w:bookmarkStart w:name="z85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843"/>
    <w:bookmarkStart w:name="z85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844"/>
    <w:bookmarkStart w:name="z85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845"/>
    <w:bookmarkStart w:name="z85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846"/>
    <w:bookmarkStart w:name="z85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847"/>
    <w:bookmarkStart w:name="z85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повышение квалификации работников в сфере оказания государственных услуг, общения с лицами с инвалидностью;</w:t>
      </w:r>
    </w:p>
    <w:bookmarkEnd w:id="848"/>
    <w:bookmarkStart w:name="z86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849"/>
    <w:bookmarkStart w:name="z86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850"/>
    <w:bookmarkStart w:name="z86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851"/>
    <w:bookmarkStart w:name="z86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852"/>
    <w:bookmarkStart w:name="z86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853"/>
    <w:bookmarkStart w:name="z86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854"/>
    <w:bookmarkStart w:name="z86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855"/>
    <w:bookmarkStart w:name="z86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856"/>
    <w:bookmarkStart w:name="z86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857"/>
    <w:bookmarkStart w:name="z86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858"/>
    <w:bookmarkStart w:name="z87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859"/>
    <w:bookmarkStart w:name="z871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860"/>
    <w:bookmarkStart w:name="z87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861"/>
    <w:bookmarkStart w:name="z87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862"/>
    <w:bookmarkStart w:name="z87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863"/>
    <w:bookmarkStart w:name="z87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864"/>
    <w:bookmarkStart w:name="z87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865"/>
    <w:bookmarkStart w:name="z87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866"/>
    <w:bookmarkStart w:name="z87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867"/>
    <w:bookmarkStart w:name="z87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868"/>
    <w:bookmarkStart w:name="z88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869"/>
    <w:bookmarkStart w:name="z88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870"/>
    <w:bookmarkStart w:name="z88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871"/>
    <w:bookmarkStart w:name="z88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872"/>
    <w:bookmarkStart w:name="z88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873"/>
    <w:bookmarkStart w:name="z88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874"/>
    <w:bookmarkStart w:name="z88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875"/>
    <w:bookmarkStart w:name="z88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876"/>
    <w:bookmarkStart w:name="z88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877"/>
    <w:bookmarkStart w:name="z88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878"/>
    <w:bookmarkStart w:name="z89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79"/>
    <w:bookmarkStart w:name="z891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80"/>
    <w:bookmarkStart w:name="z89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Казахстан;</w:t>
      </w:r>
    </w:p>
    <w:bookmarkEnd w:id="881"/>
    <w:bookmarkStart w:name="z89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собственности;</w:t>
      </w:r>
    </w:p>
    <w:bookmarkEnd w:id="882"/>
    <w:bookmarkStart w:name="z89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3"/>
    <w:bookmarkStart w:name="z895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84"/>
    <w:bookmarkStart w:name="z89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885"/>
    <w:bookmarkStart w:name="z897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территориальной инспекции Комитета государственной инспекции в агропромышленном комплексе по области Абай Министерства сельского хозяйства Республики Казахстан"</w:t>
      </w:r>
    </w:p>
    <w:bookmarkEnd w:id="886"/>
    <w:bookmarkStart w:name="z89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887"/>
    <w:bookmarkStart w:name="z89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"Аксуатская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888"/>
    <w:bookmarkStart w:name="z90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889"/>
    <w:bookmarkStart w:name="z90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890"/>
    <w:bookmarkStart w:name="z90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891"/>
    <w:bookmarkStart w:name="z90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892"/>
    <w:bookmarkStart w:name="z90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893"/>
    <w:bookmarkStart w:name="z90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8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907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895"/>
    <w:bookmarkStart w:name="z908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6"/>
    <w:bookmarkStart w:name="z90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897"/>
    <w:bookmarkStart w:name="z91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98"/>
    <w:bookmarkStart w:name="z91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99"/>
    <w:bookmarkStart w:name="z91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00"/>
    <w:bookmarkStart w:name="z91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901"/>
    <w:bookmarkStart w:name="z91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902"/>
    <w:bookmarkStart w:name="z91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903"/>
    <w:bookmarkStart w:name="z91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080000, Жамбылская область, город Тараз, улица Пушкина, дом 140 Б.</w:t>
      </w:r>
    </w:p>
    <w:bookmarkEnd w:id="904"/>
    <w:bookmarkStart w:name="z91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905"/>
    <w:bookmarkStart w:name="z91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06"/>
    <w:bookmarkStart w:name="z91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07"/>
    <w:bookmarkStart w:name="z92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908"/>
    <w:bookmarkStart w:name="z92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09"/>
    <w:bookmarkStart w:name="z922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910"/>
    <w:bookmarkStart w:name="z92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911"/>
    <w:bookmarkStart w:name="z92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912"/>
    <w:bookmarkStart w:name="z92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913"/>
    <w:bookmarkStart w:name="z92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914"/>
    <w:bookmarkStart w:name="z92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915"/>
    <w:bookmarkStart w:name="z92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916"/>
    <w:bookmarkStart w:name="z92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917"/>
    <w:bookmarkStart w:name="z93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18"/>
    <w:bookmarkStart w:name="z93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19"/>
    <w:bookmarkStart w:name="z93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920"/>
    <w:bookmarkStart w:name="z93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921"/>
    <w:bookmarkStart w:name="z93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922"/>
    <w:bookmarkStart w:name="z93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923"/>
    <w:bookmarkStart w:name="z93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924"/>
    <w:bookmarkStart w:name="z93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925"/>
    <w:bookmarkStart w:name="z93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926"/>
    <w:bookmarkStart w:name="z93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отказывать в реализации прав участника административной процедуры в случаях и по основаниям,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27"/>
    <w:bookmarkStart w:name="z94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928"/>
    <w:bookmarkStart w:name="z94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29"/>
    <w:bookmarkStart w:name="z94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930"/>
    <w:bookmarkStart w:name="z94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931"/>
    <w:bookmarkStart w:name="z94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932"/>
    <w:bookmarkStart w:name="z94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933"/>
    <w:bookmarkStart w:name="z94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934"/>
    <w:bookmarkStart w:name="z94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935"/>
    <w:bookmarkStart w:name="z94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936"/>
    <w:bookmarkStart w:name="z94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937"/>
    <w:bookmarkStart w:name="z95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938"/>
    <w:bookmarkStart w:name="z95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939"/>
    <w:bookmarkStart w:name="z95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40"/>
    <w:bookmarkStart w:name="z95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941"/>
    <w:bookmarkStart w:name="z95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942"/>
    <w:bookmarkStart w:name="z95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943"/>
    <w:bookmarkStart w:name="z95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944"/>
    <w:bookmarkStart w:name="z95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945"/>
    <w:bookmarkStart w:name="z95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946"/>
    <w:bookmarkStart w:name="z95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947"/>
    <w:bookmarkStart w:name="z96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948"/>
    <w:bookmarkStart w:name="z96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 </w:t>
      </w:r>
    </w:p>
    <w:bookmarkEnd w:id="949"/>
    <w:bookmarkStart w:name="z96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950"/>
    <w:bookmarkStart w:name="z96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951"/>
    <w:bookmarkStart w:name="z96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952"/>
    <w:bookmarkStart w:name="z96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953"/>
    <w:bookmarkStart w:name="z96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954"/>
    <w:bookmarkStart w:name="z96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955"/>
    <w:bookmarkStart w:name="z96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956"/>
    <w:bookmarkStart w:name="z96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957"/>
    <w:bookmarkStart w:name="z97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</w:t>
      </w:r>
    </w:p>
    <w:bookmarkEnd w:id="958"/>
    <w:bookmarkStart w:name="z97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</w:t>
      </w:r>
    </w:p>
    <w:bookmarkEnd w:id="959"/>
    <w:bookmarkStart w:name="z97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960"/>
    <w:bookmarkStart w:name="z97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961"/>
    <w:bookmarkStart w:name="z97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962"/>
    <w:bookmarkStart w:name="z97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963"/>
    <w:bookmarkStart w:name="z97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964"/>
    <w:bookmarkStart w:name="z97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965"/>
    <w:bookmarkStart w:name="z97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966"/>
    <w:bookmarkStart w:name="z97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967"/>
    <w:bookmarkStart w:name="z98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968"/>
    <w:bookmarkStart w:name="z98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969"/>
    <w:bookmarkStart w:name="z98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970"/>
    <w:bookmarkStart w:name="z98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971"/>
    <w:bookmarkStart w:name="z98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972"/>
    <w:bookmarkStart w:name="z98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973"/>
    <w:bookmarkStart w:name="z98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974"/>
    <w:bookmarkStart w:name="z98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975"/>
    <w:bookmarkStart w:name="z98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976"/>
    <w:bookmarkStart w:name="z98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977"/>
    <w:bookmarkStart w:name="z99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978"/>
    <w:bookmarkStart w:name="z99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979"/>
    <w:bookmarkStart w:name="z99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980"/>
    <w:bookmarkStart w:name="z99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981"/>
    <w:bookmarkStart w:name="z99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982"/>
    <w:bookmarkStart w:name="z99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983"/>
    <w:bookmarkStart w:name="z99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984"/>
    <w:bookmarkStart w:name="z99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985"/>
    <w:bookmarkStart w:name="z99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986"/>
    <w:bookmarkStart w:name="z99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987"/>
    <w:bookmarkStart w:name="z100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988"/>
    <w:bookmarkStart w:name="z100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989"/>
    <w:bookmarkStart w:name="z100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990"/>
    <w:bookmarkStart w:name="z100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991"/>
    <w:bookmarkStart w:name="z100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992"/>
    <w:bookmarkStart w:name="z100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993"/>
    <w:bookmarkStart w:name="z100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994"/>
    <w:bookmarkStart w:name="z100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</w:t>
      </w:r>
    </w:p>
    <w:bookmarkEnd w:id="995"/>
    <w:bookmarkStart w:name="z100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996"/>
    <w:bookmarkStart w:name="z100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997"/>
    <w:bookmarkStart w:name="z101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998"/>
    <w:bookmarkStart w:name="z101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999"/>
    <w:bookmarkStart w:name="z101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000"/>
    <w:bookmarkStart w:name="z101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1001"/>
    <w:bookmarkStart w:name="z1014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1002"/>
    <w:bookmarkStart w:name="z101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003"/>
    <w:bookmarkStart w:name="z101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Казахстан.</w:t>
      </w:r>
    </w:p>
    <w:bookmarkEnd w:id="1004"/>
    <w:bookmarkStart w:name="z101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1005"/>
    <w:bookmarkStart w:name="z101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1006"/>
    <w:bookmarkStart w:name="z101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1007"/>
    <w:bookmarkStart w:name="z102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1008"/>
    <w:bookmarkStart w:name="z102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1009"/>
    <w:bookmarkStart w:name="z102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1010"/>
    <w:bookmarkStart w:name="z102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1011"/>
    <w:bookmarkStart w:name="z102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1012"/>
    <w:bookmarkStart w:name="z102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1013"/>
    <w:bookmarkStart w:name="z102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1014"/>
    <w:bookmarkStart w:name="z102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1015"/>
    <w:bookmarkStart w:name="z102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1016"/>
    <w:bookmarkStart w:name="z102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1017"/>
    <w:bookmarkStart w:name="z103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1018"/>
    <w:bookmarkStart w:name="z103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1019"/>
    <w:bookmarkStart w:name="z103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020"/>
    <w:bookmarkStart w:name="z103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21"/>
    <w:bookmarkStart w:name="z1034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022"/>
    <w:bookmarkStart w:name="z103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023"/>
    <w:bookmarkStart w:name="z103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1024"/>
    <w:bookmarkStart w:name="z103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5"/>
    <w:bookmarkStart w:name="z1038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026"/>
    <w:bookmarkStart w:name="z103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1027"/>
    <w:bookmarkStart w:name="z1040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Жамбылской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1028"/>
    <w:bookmarkStart w:name="z104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29"/>
    <w:bookmarkStart w:name="z104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30"/>
    <w:bookmarkStart w:name="z104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31"/>
    <w:bookmarkStart w:name="z104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32"/>
    <w:bookmarkStart w:name="z104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"Территориальная инспекция района Турара Рыскулова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33"/>
    <w:bookmarkStart w:name="z104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34"/>
    <w:bookmarkStart w:name="z104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 </w:t>
      </w:r>
    </w:p>
    <w:bookmarkEnd w:id="1035"/>
    <w:bookmarkStart w:name="z104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36"/>
    <w:bookmarkStart w:name="z104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37"/>
    <w:bookmarkStart w:name="z105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38"/>
    <w:bookmarkStart w:name="z105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1053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1040"/>
    <w:bookmarkStart w:name="z1054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1"/>
    <w:bookmarkStart w:name="z105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1042"/>
    <w:bookmarkStart w:name="z105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43"/>
    <w:bookmarkStart w:name="z1057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44"/>
    <w:bookmarkStart w:name="z105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045"/>
    <w:bookmarkStart w:name="z105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046"/>
    <w:bookmarkStart w:name="z106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047"/>
    <w:bookmarkStart w:name="z106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048"/>
    <w:bookmarkStart w:name="z106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090000, Западно-Казахстанская область, город Уральск, улица К.Аманжолова , дом 75.</w:t>
      </w:r>
    </w:p>
    <w:bookmarkEnd w:id="1049"/>
    <w:bookmarkStart w:name="z106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050"/>
    <w:bookmarkStart w:name="z106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051"/>
    <w:bookmarkStart w:name="z106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052"/>
    <w:bookmarkStart w:name="z106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1053"/>
    <w:bookmarkStart w:name="z106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54"/>
    <w:bookmarkStart w:name="z1068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055"/>
    <w:bookmarkStart w:name="z106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056"/>
    <w:bookmarkStart w:name="z107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1057"/>
    <w:bookmarkStart w:name="z107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1058"/>
    <w:bookmarkStart w:name="z107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1059"/>
    <w:bookmarkStart w:name="z107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1060"/>
    <w:bookmarkStart w:name="z107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1061"/>
    <w:bookmarkStart w:name="z107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1062"/>
    <w:bookmarkStart w:name="z107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63"/>
    <w:bookmarkStart w:name="z107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64"/>
    <w:bookmarkStart w:name="z107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065"/>
    <w:bookmarkStart w:name="z107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1066"/>
    <w:bookmarkStart w:name="z108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1067"/>
    <w:bookmarkStart w:name="z108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068"/>
    <w:bookmarkStart w:name="z108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1069"/>
    <w:bookmarkStart w:name="z108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1070"/>
    <w:bookmarkStart w:name="z108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71"/>
    <w:bookmarkStart w:name="z108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072"/>
    <w:bookmarkStart w:name="z108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1073"/>
    <w:bookmarkStart w:name="z108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74"/>
    <w:bookmarkStart w:name="z108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075"/>
    <w:bookmarkStart w:name="z1089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1076"/>
    <w:bookmarkStart w:name="z1090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077"/>
    <w:bookmarkStart w:name="z1091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078"/>
    <w:bookmarkStart w:name="z1092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079"/>
    <w:bookmarkStart w:name="z1093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080"/>
    <w:bookmarkStart w:name="z109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доводить административный акт до сведения участника административной процедуры либо их представителей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81"/>
    <w:bookmarkStart w:name="z1095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1082"/>
    <w:bookmarkStart w:name="z1096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1083"/>
    <w:bookmarkStart w:name="z109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1084"/>
    <w:bookmarkStart w:name="z109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85"/>
    <w:bookmarkStart w:name="z109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1086"/>
    <w:bookmarkStart w:name="z110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1087"/>
    <w:bookmarkStart w:name="z110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1088"/>
    <w:bookmarkStart w:name="z110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1089"/>
    <w:bookmarkStart w:name="z110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1090"/>
    <w:bookmarkStart w:name="z110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1091"/>
    <w:bookmarkStart w:name="z110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1092"/>
    <w:bookmarkStart w:name="z110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1093"/>
    <w:bookmarkStart w:name="z110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1094"/>
    <w:bookmarkStart w:name="z110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1095"/>
    <w:bookmarkStart w:name="z110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1096"/>
    <w:bookmarkStart w:name="z111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1097"/>
    <w:bookmarkStart w:name="z111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098"/>
    <w:bookmarkStart w:name="z111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099"/>
    <w:bookmarkStart w:name="z111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1100"/>
    <w:bookmarkStart w:name="z111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1101"/>
    <w:bookmarkStart w:name="z111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1102"/>
    <w:bookmarkStart w:name="z111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1103"/>
    <w:bookmarkStart w:name="z111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1104"/>
    <w:bookmarkStart w:name="z1118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</w:t>
      </w:r>
    </w:p>
    <w:bookmarkEnd w:id="1105"/>
    <w:bookmarkStart w:name="z111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1106"/>
    <w:bookmarkStart w:name="z112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1107"/>
    <w:bookmarkStart w:name="z112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1108"/>
    <w:bookmarkStart w:name="z112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1109"/>
    <w:bookmarkStart w:name="z112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1110"/>
    <w:bookmarkStart w:name="z112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1111"/>
    <w:bookmarkStart w:name="z112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1112"/>
    <w:bookmarkStart w:name="z1126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1113"/>
    <w:bookmarkStart w:name="z1127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1114"/>
    <w:bookmarkStart w:name="z1128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1115"/>
    <w:bookmarkStart w:name="z1129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1116"/>
    <w:bookmarkStart w:name="z1130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1117"/>
    <w:bookmarkStart w:name="z1131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1118"/>
    <w:bookmarkStart w:name="z1132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1119"/>
    <w:bookmarkStart w:name="z1133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1120"/>
    <w:bookmarkStart w:name="z1134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1121"/>
    <w:bookmarkStart w:name="z1135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1122"/>
    <w:bookmarkStart w:name="z1136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1123"/>
    <w:bookmarkStart w:name="z1137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1124"/>
    <w:bookmarkStart w:name="z1138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1125"/>
    <w:bookmarkStart w:name="z1139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1126"/>
    <w:bookmarkStart w:name="z1140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1127"/>
    <w:bookmarkStart w:name="z1141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1128"/>
    <w:bookmarkStart w:name="z1142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1129"/>
    <w:bookmarkStart w:name="z1143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1130"/>
    <w:bookmarkStart w:name="z1144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1131"/>
    <w:bookmarkStart w:name="z1145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1132"/>
    <w:bookmarkStart w:name="z1146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1133"/>
    <w:bookmarkStart w:name="z114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1134"/>
    <w:bookmarkStart w:name="z1148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1135"/>
    <w:bookmarkStart w:name="z1149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1136"/>
    <w:bookmarkStart w:name="z1150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1137"/>
    <w:bookmarkStart w:name="z1151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1138"/>
    <w:bookmarkStart w:name="z1152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1139"/>
    <w:bookmarkStart w:name="z115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1140"/>
    <w:bookmarkStart w:name="z1154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1141"/>
    <w:bookmarkStart w:name="z1155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1142"/>
    <w:bookmarkStart w:name="z1156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1143"/>
    <w:bookmarkStart w:name="z1157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1144"/>
    <w:bookmarkStart w:name="z1158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145"/>
    <w:bookmarkStart w:name="z1159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1146"/>
    <w:bookmarkStart w:name="z1160" w:id="1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1147"/>
    <w:bookmarkStart w:name="z1161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1148"/>
    <w:bookmarkStart w:name="z1162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1149"/>
    <w:bookmarkStart w:name="z1163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1150"/>
    <w:bookmarkStart w:name="z1164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1151"/>
    <w:bookmarkStart w:name="z1165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1152"/>
    <w:bookmarkStart w:name="z1166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1153"/>
    <w:bookmarkStart w:name="z1167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1154"/>
    <w:bookmarkStart w:name="z1168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1155"/>
    <w:bookmarkStart w:name="z1169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1156"/>
    <w:bookmarkStart w:name="z1170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1157"/>
    <w:bookmarkStart w:name="z1171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1158"/>
    <w:bookmarkStart w:name="z1172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1159"/>
    <w:bookmarkStart w:name="z117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1160"/>
    <w:bookmarkStart w:name="z117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1161"/>
    <w:bookmarkStart w:name="z117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1162"/>
    <w:bookmarkStart w:name="z117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1163"/>
    <w:bookmarkStart w:name="z1177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1164"/>
    <w:bookmarkStart w:name="z117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165"/>
    <w:bookmarkStart w:name="z117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66"/>
    <w:bookmarkStart w:name="z1180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167"/>
    <w:bookmarkStart w:name="z118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168"/>
    <w:bookmarkStart w:name="z118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1169"/>
    <w:bookmarkStart w:name="z118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70"/>
    <w:bookmarkStart w:name="z1184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171"/>
    <w:bookmarkStart w:name="z118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1172"/>
    <w:bookmarkStart w:name="z1186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Западно-Казахстанской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1173"/>
    <w:bookmarkStart w:name="z118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174"/>
    <w:bookmarkStart w:name="z118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"Территориальная инспекция района Байтерек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175"/>
    <w:bookmarkStart w:name="z118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176"/>
    <w:bookmarkStart w:name="z119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177"/>
    <w:bookmarkStart w:name="z119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178"/>
    <w:bookmarkStart w:name="z1192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179"/>
    <w:bookmarkStart w:name="z119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180"/>
    <w:bookmarkStart w:name="z119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181"/>
    <w:bookmarkStart w:name="z119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182"/>
    <w:bookmarkStart w:name="z119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1198" w:id="1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1184"/>
    <w:bookmarkStart w:name="z1199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5"/>
    <w:bookmarkStart w:name="z120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1186"/>
    <w:bookmarkStart w:name="z120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87"/>
    <w:bookmarkStart w:name="z120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88"/>
    <w:bookmarkStart w:name="z120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189"/>
    <w:bookmarkStart w:name="z120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190"/>
    <w:bookmarkStart w:name="z120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191"/>
    <w:bookmarkStart w:name="z120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192"/>
    <w:bookmarkStart w:name="z120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100000, Карагандинская область, город Караганда, улица Прогресса, дом 23.</w:t>
      </w:r>
    </w:p>
    <w:bookmarkEnd w:id="1193"/>
    <w:bookmarkStart w:name="z120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194"/>
    <w:bookmarkStart w:name="z120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195"/>
    <w:bookmarkStart w:name="z121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196"/>
    <w:bookmarkStart w:name="z121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1197"/>
    <w:bookmarkStart w:name="z121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98"/>
    <w:bookmarkStart w:name="z1213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199"/>
    <w:bookmarkStart w:name="z121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200"/>
    <w:bookmarkStart w:name="z1215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1201"/>
    <w:bookmarkStart w:name="z1216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1202"/>
    <w:bookmarkStart w:name="z1217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1203"/>
    <w:bookmarkStart w:name="z1218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1204"/>
    <w:bookmarkStart w:name="z1219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1205"/>
    <w:bookmarkStart w:name="z1220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1206"/>
    <w:bookmarkStart w:name="z122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07"/>
    <w:bookmarkStart w:name="z122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08"/>
    <w:bookmarkStart w:name="z122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209"/>
    <w:bookmarkStart w:name="z122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1210"/>
    <w:bookmarkStart w:name="z122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1211"/>
    <w:bookmarkStart w:name="z122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212"/>
    <w:bookmarkStart w:name="z122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1213"/>
    <w:bookmarkStart w:name="z122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1214"/>
    <w:bookmarkStart w:name="z122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215"/>
    <w:bookmarkStart w:name="z123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216"/>
    <w:bookmarkStart w:name="z123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1217"/>
    <w:bookmarkStart w:name="z123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18"/>
    <w:bookmarkStart w:name="z123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219"/>
    <w:bookmarkStart w:name="z123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1220"/>
    <w:bookmarkStart w:name="z123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221"/>
    <w:bookmarkStart w:name="z1236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222"/>
    <w:bookmarkStart w:name="z123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223"/>
    <w:bookmarkStart w:name="z123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224"/>
    <w:bookmarkStart w:name="z123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225"/>
    <w:bookmarkStart w:name="z124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1226"/>
    <w:bookmarkStart w:name="z124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1227"/>
    <w:bookmarkStart w:name="z124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1228"/>
    <w:bookmarkStart w:name="z124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29"/>
    <w:bookmarkStart w:name="z1244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1230"/>
    <w:bookmarkStart w:name="z124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1231"/>
    <w:bookmarkStart w:name="z124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1232"/>
    <w:bookmarkStart w:name="z124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1233"/>
    <w:bookmarkStart w:name="z1248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1234"/>
    <w:bookmarkStart w:name="z1249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1235"/>
    <w:bookmarkStart w:name="z125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1236"/>
    <w:bookmarkStart w:name="z125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1237"/>
    <w:bookmarkStart w:name="z125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1238"/>
    <w:bookmarkStart w:name="z125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1239"/>
    <w:bookmarkStart w:name="z125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1240"/>
    <w:bookmarkStart w:name="z125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1241"/>
    <w:bookmarkStart w:name="z125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242"/>
    <w:bookmarkStart w:name="z125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1243"/>
    <w:bookmarkStart w:name="z125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1244"/>
    <w:bookmarkStart w:name="z125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1245"/>
    <w:bookmarkStart w:name="z126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1246"/>
    <w:bookmarkStart w:name="z126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1247"/>
    <w:bookmarkStart w:name="z126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1248"/>
    <w:bookmarkStart w:name="z126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1249"/>
    <w:bookmarkStart w:name="z126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1250"/>
    <w:bookmarkStart w:name="z126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1251"/>
    <w:bookmarkStart w:name="z126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1252"/>
    <w:bookmarkStart w:name="z126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1253"/>
    <w:bookmarkStart w:name="z126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1254"/>
    <w:bookmarkStart w:name="z126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1255"/>
    <w:bookmarkStart w:name="z127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1256"/>
    <w:bookmarkStart w:name="z127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1257"/>
    <w:bookmarkStart w:name="z127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1258"/>
    <w:bookmarkStart w:name="z127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1259"/>
    <w:bookmarkStart w:name="z127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1260"/>
    <w:bookmarkStart w:name="z127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1261"/>
    <w:bookmarkStart w:name="z127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1262"/>
    <w:bookmarkStart w:name="z127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1263"/>
    <w:bookmarkStart w:name="z127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1264"/>
    <w:bookmarkStart w:name="z127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1265"/>
    <w:bookmarkStart w:name="z128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1266"/>
    <w:bookmarkStart w:name="z128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1267"/>
    <w:bookmarkStart w:name="z128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1268"/>
    <w:bookmarkStart w:name="z128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1269"/>
    <w:bookmarkStart w:name="z128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1270"/>
    <w:bookmarkStart w:name="z128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1271"/>
    <w:bookmarkStart w:name="z128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1272"/>
    <w:bookmarkStart w:name="z128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1273"/>
    <w:bookmarkStart w:name="z128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1274"/>
    <w:bookmarkStart w:name="z128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1275"/>
    <w:bookmarkStart w:name="z129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1276"/>
    <w:bookmarkStart w:name="z129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1277"/>
    <w:bookmarkStart w:name="z129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1278"/>
    <w:bookmarkStart w:name="z129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повышение квалификации работников в сфере оказания государственных услуг, общения с лицами с инвалидностью;</w:t>
      </w:r>
    </w:p>
    <w:bookmarkEnd w:id="1279"/>
    <w:bookmarkStart w:name="z129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1280"/>
    <w:bookmarkStart w:name="z129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1281"/>
    <w:bookmarkStart w:name="z129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1282"/>
    <w:bookmarkStart w:name="z129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1283"/>
    <w:bookmarkStart w:name="z129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1284"/>
    <w:bookmarkStart w:name="z129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1285"/>
    <w:bookmarkStart w:name="z130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1286"/>
    <w:bookmarkStart w:name="z130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1287"/>
    <w:bookmarkStart w:name="z130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1288"/>
    <w:bookmarkStart w:name="z130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289"/>
    <w:bookmarkStart w:name="z130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1290"/>
    <w:bookmarkStart w:name="z1305" w:id="1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1291"/>
    <w:bookmarkStart w:name="z130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1292"/>
    <w:bookmarkStart w:name="z130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1293"/>
    <w:bookmarkStart w:name="z130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1294"/>
    <w:bookmarkStart w:name="z130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1295"/>
    <w:bookmarkStart w:name="z131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1296"/>
    <w:bookmarkStart w:name="z131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1297"/>
    <w:bookmarkStart w:name="z131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1298"/>
    <w:bookmarkStart w:name="z131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1299"/>
    <w:bookmarkStart w:name="z131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1300"/>
    <w:bookmarkStart w:name="z131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1301"/>
    <w:bookmarkStart w:name="z131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1302"/>
    <w:bookmarkStart w:name="z1317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1303"/>
    <w:bookmarkStart w:name="z131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1304"/>
    <w:bookmarkStart w:name="z131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1305"/>
    <w:bookmarkStart w:name="z132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1306"/>
    <w:bookmarkStart w:name="z132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1307"/>
    <w:bookmarkStart w:name="z132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1308"/>
    <w:bookmarkStart w:name="z132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309"/>
    <w:bookmarkStart w:name="z132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10"/>
    <w:bookmarkStart w:name="z1325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311"/>
    <w:bookmarkStart w:name="z132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312"/>
    <w:bookmarkStart w:name="z132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1313"/>
    <w:bookmarkStart w:name="z132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14"/>
    <w:bookmarkStart w:name="z1329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315"/>
    <w:bookmarkStart w:name="z133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1316"/>
    <w:bookmarkStart w:name="z1331" w:id="1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Карагандинской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1317"/>
    <w:bookmarkStart w:name="z133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318"/>
    <w:bookmarkStart w:name="z1333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319"/>
    <w:bookmarkStart w:name="z133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320"/>
    <w:bookmarkStart w:name="z133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321"/>
    <w:bookmarkStart w:name="z133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322"/>
    <w:bookmarkStart w:name="z1337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323"/>
    <w:bookmarkStart w:name="z133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324"/>
    <w:bookmarkStart w:name="z1339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1341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"Территориальная инспекция Комитета государственной инспекции в агропромышленном комплексе по области Ұлытау Министерства сельского хозяйства Республики Казахстан"</w:t>
      </w:r>
    </w:p>
    <w:bookmarkEnd w:id="1326"/>
    <w:bookmarkStart w:name="z1342" w:id="1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7"/>
    <w:bookmarkStart w:name="z134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"Территориальная инспекция Комитета государственной инспекции в агропромышленном комплексе по области Ұлытау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1328"/>
    <w:bookmarkStart w:name="z1344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29"/>
    <w:bookmarkStart w:name="z1345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30"/>
    <w:bookmarkStart w:name="z1346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331"/>
    <w:bookmarkStart w:name="z1347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32"/>
    <w:bookmarkStart w:name="z134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33"/>
    <w:bookmarkStart w:name="z134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334"/>
    <w:bookmarkStart w:name="z135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200000, область Ұлытау, город Жезказган, улица Гарышкерлер , дом 15.</w:t>
      </w:r>
    </w:p>
    <w:bookmarkEnd w:id="1335"/>
    <w:bookmarkStart w:name="z1351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"Территориальная инспекция Комитета государственной инспекции в агропромышленном комплексе по области Ұлытау Министерства сельского хозяйства Республики Казахстан".</w:t>
      </w:r>
    </w:p>
    <w:bookmarkEnd w:id="1336"/>
    <w:bookmarkStart w:name="z135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37"/>
    <w:bookmarkStart w:name="z135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338"/>
    <w:bookmarkStart w:name="z135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1339"/>
    <w:bookmarkStart w:name="z135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40"/>
    <w:bookmarkStart w:name="z1356" w:id="1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341"/>
    <w:bookmarkStart w:name="z135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342"/>
    <w:bookmarkStart w:name="z135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1343"/>
    <w:bookmarkStart w:name="z135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1344"/>
    <w:bookmarkStart w:name="z136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1345"/>
    <w:bookmarkStart w:name="z136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1346"/>
    <w:bookmarkStart w:name="z136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1347"/>
    <w:bookmarkStart w:name="z136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1348"/>
    <w:bookmarkStart w:name="z136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49"/>
    <w:bookmarkStart w:name="z1365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50"/>
    <w:bookmarkStart w:name="z1366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351"/>
    <w:bookmarkStart w:name="z1367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1352"/>
    <w:bookmarkStart w:name="z1368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1353"/>
    <w:bookmarkStart w:name="z1369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354"/>
    <w:bookmarkStart w:name="z1370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1355"/>
    <w:bookmarkStart w:name="z1371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1356"/>
    <w:bookmarkStart w:name="z1372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357"/>
    <w:bookmarkStart w:name="z1373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358"/>
    <w:bookmarkStart w:name="z1374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1359"/>
    <w:bookmarkStart w:name="z1375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60"/>
    <w:bookmarkStart w:name="z137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361"/>
    <w:bookmarkStart w:name="z137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1362"/>
    <w:bookmarkStart w:name="z1378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363"/>
    <w:bookmarkStart w:name="z1379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364"/>
    <w:bookmarkStart w:name="z138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365"/>
    <w:bookmarkStart w:name="z138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366"/>
    <w:bookmarkStart w:name="z138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367"/>
    <w:bookmarkStart w:name="z138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1368"/>
    <w:bookmarkStart w:name="z138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1369"/>
    <w:bookmarkStart w:name="z138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1370"/>
    <w:bookmarkStart w:name="z138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71"/>
    <w:bookmarkStart w:name="z138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1372"/>
    <w:bookmarkStart w:name="z138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1373"/>
    <w:bookmarkStart w:name="z138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1374"/>
    <w:bookmarkStart w:name="z139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1375"/>
    <w:bookmarkStart w:name="z139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выдает, приостанавливает действие и отзывает учетные номера;</w:t>
      </w:r>
    </w:p>
    <w:bookmarkEnd w:id="1376"/>
    <w:bookmarkStart w:name="z139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1377"/>
    <w:bookmarkStart w:name="z139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1378"/>
    <w:bookmarkStart w:name="z139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1379"/>
    <w:bookmarkStart w:name="z139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1380"/>
    <w:bookmarkStart w:name="z139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1381"/>
    <w:bookmarkStart w:name="z139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1382"/>
    <w:bookmarkStart w:name="z139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1383"/>
    <w:bookmarkStart w:name="z139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384"/>
    <w:bookmarkStart w:name="z140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385"/>
    <w:bookmarkStart w:name="z140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1386"/>
    <w:bookmarkStart w:name="z140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1387"/>
    <w:bookmarkStart w:name="z1403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1388"/>
    <w:bookmarkStart w:name="z140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1389"/>
    <w:bookmarkStart w:name="z140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1390"/>
    <w:bookmarkStart w:name="z140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1391"/>
    <w:bookmarkStart w:name="z140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1392"/>
    <w:bookmarkStart w:name="z1408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1393"/>
    <w:bookmarkStart w:name="z1409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1394"/>
    <w:bookmarkStart w:name="z1410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1395"/>
    <w:bookmarkStart w:name="z1411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1396"/>
    <w:bookmarkStart w:name="z1412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1397"/>
    <w:bookmarkStart w:name="z1413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1398"/>
    <w:bookmarkStart w:name="z1414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1399"/>
    <w:bookmarkStart w:name="z1415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1400"/>
    <w:bookmarkStart w:name="z1416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1401"/>
    <w:bookmarkStart w:name="z1417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1402"/>
    <w:bookmarkStart w:name="z1418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1403"/>
    <w:bookmarkStart w:name="z1419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1404"/>
    <w:bookmarkStart w:name="z1420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1405"/>
    <w:bookmarkStart w:name="z1421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1406"/>
    <w:bookmarkStart w:name="z1422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1407"/>
    <w:bookmarkStart w:name="z1423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1408"/>
    <w:bookmarkStart w:name="z1424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1409"/>
    <w:bookmarkStart w:name="z1425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1410"/>
    <w:bookmarkStart w:name="z1426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1411"/>
    <w:bookmarkStart w:name="z1427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1412"/>
    <w:bookmarkStart w:name="z1428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1413"/>
    <w:bookmarkStart w:name="z1429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1414"/>
    <w:bookmarkStart w:name="z1430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1415"/>
    <w:bookmarkStart w:name="z1431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1416"/>
    <w:bookmarkStart w:name="z1432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1417"/>
    <w:bookmarkStart w:name="z143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1418"/>
    <w:bookmarkStart w:name="z143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1419"/>
    <w:bookmarkStart w:name="z143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1420"/>
    <w:bookmarkStart w:name="z143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1421"/>
    <w:bookmarkStart w:name="z143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1422"/>
    <w:bookmarkStart w:name="z143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1423"/>
    <w:bookmarkStart w:name="z143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1424"/>
    <w:bookmarkStart w:name="z144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1425"/>
    <w:bookmarkStart w:name="z144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1426"/>
    <w:bookmarkStart w:name="z144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1427"/>
    <w:bookmarkStart w:name="z1443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1428"/>
    <w:bookmarkStart w:name="z144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1429"/>
    <w:bookmarkStart w:name="z1445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1430"/>
    <w:bookmarkStart w:name="z1446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431"/>
    <w:bookmarkStart w:name="z1447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1432"/>
    <w:bookmarkStart w:name="z1448" w:id="1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1433"/>
    <w:bookmarkStart w:name="z1449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434"/>
    <w:bookmarkStart w:name="z1450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Казахстан.</w:t>
      </w:r>
    </w:p>
    <w:bookmarkEnd w:id="1435"/>
    <w:bookmarkStart w:name="z1451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Полномочия руководителя Инспекции: </w:t>
      </w:r>
    </w:p>
    <w:bookmarkEnd w:id="1436"/>
    <w:bookmarkStart w:name="z1452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Инспекции, руководителей районных (городских) территориальных инспекций;</w:t>
      </w:r>
    </w:p>
    <w:bookmarkEnd w:id="1437"/>
    <w:bookmarkStart w:name="z1453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1438"/>
    <w:bookmarkStart w:name="z1454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инспекций;</w:t>
      </w:r>
    </w:p>
    <w:bookmarkEnd w:id="1439"/>
    <w:bookmarkStart w:name="z1455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инспекций;</w:t>
      </w:r>
    </w:p>
    <w:bookmarkEnd w:id="1440"/>
    <w:bookmarkStart w:name="z1456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1441"/>
    <w:bookmarkStart w:name="z1457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1442"/>
    <w:bookmarkStart w:name="z1458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1443"/>
    <w:bookmarkStart w:name="z1459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1444"/>
    <w:bookmarkStart w:name="z146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1445"/>
    <w:bookmarkStart w:name="z146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инспекций;</w:t>
      </w:r>
    </w:p>
    <w:bookmarkEnd w:id="1446"/>
    <w:bookmarkStart w:name="z1462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1447"/>
    <w:bookmarkStart w:name="z146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1448"/>
    <w:bookmarkStart w:name="z146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1449"/>
    <w:bookmarkStart w:name="z146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450"/>
    <w:bookmarkStart w:name="z1466" w:id="1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451"/>
    <w:bookmarkStart w:name="z146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452"/>
    <w:bookmarkStart w:name="z146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Имущество, закрепленное за Инспекцией, относится к республиканской собственности. </w:t>
      </w:r>
    </w:p>
    <w:bookmarkEnd w:id="1453"/>
    <w:bookmarkStart w:name="z146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54"/>
    <w:bookmarkStart w:name="z1470" w:id="1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455"/>
    <w:bookmarkStart w:name="z147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Инспекции осуществляются в соответствии с законодательством Республики Казахстан. </w:t>
      </w:r>
    </w:p>
    <w:bookmarkEnd w:id="1456"/>
    <w:bookmarkStart w:name="z1472" w:id="1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территориальной инспекции Комитета государственной инспекции в агропромышленном комплексе по области Ұлытау Министерства сельского хозяйства Республики Казахстан</w:t>
      </w:r>
    </w:p>
    <w:bookmarkEnd w:id="1457"/>
    <w:bookmarkStart w:name="z147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"Жанаркинская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458"/>
    <w:bookmarkStart w:name="z147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4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1476" w:id="1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1460"/>
    <w:bookmarkStart w:name="z1477" w:id="1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61"/>
    <w:bookmarkStart w:name="z147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1462"/>
    <w:bookmarkStart w:name="z147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63"/>
    <w:bookmarkStart w:name="z148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64"/>
    <w:bookmarkStart w:name="z148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465"/>
    <w:bookmarkStart w:name="z148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466"/>
    <w:bookmarkStart w:name="z148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467"/>
    <w:bookmarkStart w:name="z148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468"/>
    <w:bookmarkStart w:name="z148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110000, Костанайская область, город Костанай, улица Леонида Беды, дом 23А/1.</w:t>
      </w:r>
    </w:p>
    <w:bookmarkEnd w:id="1469"/>
    <w:bookmarkStart w:name="z148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470"/>
    <w:bookmarkStart w:name="z148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71"/>
    <w:bookmarkStart w:name="z148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72"/>
    <w:bookmarkStart w:name="z148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1473"/>
    <w:bookmarkStart w:name="z149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74"/>
    <w:bookmarkStart w:name="z1491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475"/>
    <w:bookmarkStart w:name="z149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476"/>
    <w:bookmarkStart w:name="z149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1477"/>
    <w:bookmarkStart w:name="z149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1478"/>
    <w:bookmarkStart w:name="z149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1479"/>
    <w:bookmarkStart w:name="z149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1480"/>
    <w:bookmarkStart w:name="z149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1481"/>
    <w:bookmarkStart w:name="z149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1482"/>
    <w:bookmarkStart w:name="z149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83"/>
    <w:bookmarkStart w:name="z150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84"/>
    <w:bookmarkStart w:name="z150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485"/>
    <w:bookmarkStart w:name="z150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1486"/>
    <w:bookmarkStart w:name="z150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1487"/>
    <w:bookmarkStart w:name="z150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488"/>
    <w:bookmarkStart w:name="z150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1489"/>
    <w:bookmarkStart w:name="z150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1490"/>
    <w:bookmarkStart w:name="z150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491"/>
    <w:bookmarkStart w:name="z150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492"/>
    <w:bookmarkStart w:name="z150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1493"/>
    <w:bookmarkStart w:name="z151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94"/>
    <w:bookmarkStart w:name="z151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495"/>
    <w:bookmarkStart w:name="z151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1496"/>
    <w:bookmarkStart w:name="z151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497"/>
    <w:bookmarkStart w:name="z151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498"/>
    <w:bookmarkStart w:name="z151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499"/>
    <w:bookmarkStart w:name="z151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500"/>
    <w:bookmarkStart w:name="z151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501"/>
    <w:bookmarkStart w:name="z151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1502"/>
    <w:bookmarkStart w:name="z151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1503"/>
    <w:bookmarkStart w:name="z152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1504"/>
    <w:bookmarkStart w:name="z152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05"/>
    <w:bookmarkStart w:name="z152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1506"/>
    <w:bookmarkStart w:name="z152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1507"/>
    <w:bookmarkStart w:name="z152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1508"/>
    <w:bookmarkStart w:name="z152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1509"/>
    <w:bookmarkStart w:name="z152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1510"/>
    <w:bookmarkStart w:name="z152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1511"/>
    <w:bookmarkStart w:name="z152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1512"/>
    <w:bookmarkStart w:name="z152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1513"/>
    <w:bookmarkStart w:name="z153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1514"/>
    <w:bookmarkStart w:name="z153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1515"/>
    <w:bookmarkStart w:name="z153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1516"/>
    <w:bookmarkStart w:name="z153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1517"/>
    <w:bookmarkStart w:name="z153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518"/>
    <w:bookmarkStart w:name="z153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519"/>
    <w:bookmarkStart w:name="z153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1520"/>
    <w:bookmarkStart w:name="z153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1521"/>
    <w:bookmarkStart w:name="z153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1522"/>
    <w:bookmarkStart w:name="z153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1523"/>
    <w:bookmarkStart w:name="z154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1524"/>
    <w:bookmarkStart w:name="z154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1525"/>
    <w:bookmarkStart w:name="z154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1526"/>
    <w:bookmarkStart w:name="z154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1527"/>
    <w:bookmarkStart w:name="z154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1528"/>
    <w:bookmarkStart w:name="z154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1529"/>
    <w:bookmarkStart w:name="z154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1530"/>
    <w:bookmarkStart w:name="z154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1531"/>
    <w:bookmarkStart w:name="z154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1532"/>
    <w:bookmarkStart w:name="z154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1533"/>
    <w:bookmarkStart w:name="z155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1534"/>
    <w:bookmarkStart w:name="z155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1535"/>
    <w:bookmarkStart w:name="z155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1536"/>
    <w:bookmarkStart w:name="z155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1537"/>
    <w:bookmarkStart w:name="z155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1538"/>
    <w:bookmarkStart w:name="z155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1539"/>
    <w:bookmarkStart w:name="z155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1540"/>
    <w:bookmarkStart w:name="z155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1541"/>
    <w:bookmarkStart w:name="z155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1542"/>
    <w:bookmarkStart w:name="z155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1543"/>
    <w:bookmarkStart w:name="z156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1544"/>
    <w:bookmarkStart w:name="z156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1545"/>
    <w:bookmarkStart w:name="z156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1546"/>
    <w:bookmarkStart w:name="z156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1547"/>
    <w:bookmarkStart w:name="z156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1548"/>
    <w:bookmarkStart w:name="z156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1549"/>
    <w:bookmarkStart w:name="z156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1550"/>
    <w:bookmarkStart w:name="z156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1551"/>
    <w:bookmarkStart w:name="z156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1552"/>
    <w:bookmarkStart w:name="z156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1553"/>
    <w:bookmarkStart w:name="z157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1554"/>
    <w:bookmarkStart w:name="z157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1555"/>
    <w:bookmarkStart w:name="z157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1556"/>
    <w:bookmarkStart w:name="z157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1557"/>
    <w:bookmarkStart w:name="z157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1558"/>
    <w:bookmarkStart w:name="z157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1559"/>
    <w:bookmarkStart w:name="z157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1560"/>
    <w:bookmarkStart w:name="z157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1561"/>
    <w:bookmarkStart w:name="z157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1562"/>
    <w:bookmarkStart w:name="z157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1563"/>
    <w:bookmarkStart w:name="z158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1564"/>
    <w:bookmarkStart w:name="z158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565"/>
    <w:bookmarkStart w:name="z158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1566"/>
    <w:bookmarkStart w:name="z1583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1567"/>
    <w:bookmarkStart w:name="z158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1568"/>
    <w:bookmarkStart w:name="z158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1569"/>
    <w:bookmarkStart w:name="z158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1570"/>
    <w:bookmarkStart w:name="z158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1571"/>
    <w:bookmarkStart w:name="z158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1572"/>
    <w:bookmarkStart w:name="z158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1573"/>
    <w:bookmarkStart w:name="z159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1574"/>
    <w:bookmarkStart w:name="z159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1575"/>
    <w:bookmarkStart w:name="z159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1576"/>
    <w:bookmarkStart w:name="z159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1577"/>
    <w:bookmarkStart w:name="z159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1578"/>
    <w:bookmarkStart w:name="z159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1579"/>
    <w:bookmarkStart w:name="z159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1580"/>
    <w:bookmarkStart w:name="z159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1581"/>
    <w:bookmarkStart w:name="z159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1582"/>
    <w:bookmarkStart w:name="z159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1583"/>
    <w:bookmarkStart w:name="z160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1584"/>
    <w:bookmarkStart w:name="z160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585"/>
    <w:bookmarkStart w:name="z160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86"/>
    <w:bookmarkStart w:name="z1603" w:id="1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587"/>
    <w:bookmarkStart w:name="z160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588"/>
    <w:bookmarkStart w:name="z160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1589"/>
    <w:bookmarkStart w:name="z160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90"/>
    <w:bookmarkStart w:name="z1607" w:id="1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591"/>
    <w:bookmarkStart w:name="z160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1592"/>
    <w:bookmarkStart w:name="z1609" w:id="1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Костанайской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1593"/>
    <w:bookmarkStart w:name="z161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594"/>
    <w:bookmarkStart w:name="z161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595"/>
    <w:bookmarkStart w:name="z161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596"/>
    <w:bookmarkStart w:name="z161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597"/>
    <w:bookmarkStart w:name="z161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598"/>
    <w:bookmarkStart w:name="z161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599"/>
    <w:bookmarkStart w:name="z161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00"/>
    <w:bookmarkStart w:name="z161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01"/>
    <w:bookmarkStart w:name="z161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02"/>
    <w:bookmarkStart w:name="z161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03"/>
    <w:bookmarkStart w:name="z162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04"/>
    <w:bookmarkStart w:name="z162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05"/>
    <w:bookmarkStart w:name="z162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"Сарыкольская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06"/>
    <w:bookmarkStart w:name="z162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07"/>
    <w:bookmarkStart w:name="z162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"Узункольская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08"/>
    <w:bookmarkStart w:name="z162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"Федоровская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09"/>
    <w:bookmarkStart w:name="z162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10"/>
    <w:bookmarkStart w:name="z162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Государственное учреждение "Костанайская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 </w:t>
      </w:r>
    </w:p>
    <w:bookmarkEnd w:id="1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1629" w:id="1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1612"/>
    <w:bookmarkStart w:name="z1630" w:id="1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13"/>
    <w:bookmarkStart w:name="z163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1614"/>
    <w:bookmarkStart w:name="z163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15"/>
    <w:bookmarkStart w:name="z163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16"/>
    <w:bookmarkStart w:name="z163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17"/>
    <w:bookmarkStart w:name="z163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618"/>
    <w:bookmarkStart w:name="z163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619"/>
    <w:bookmarkStart w:name="z163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620"/>
    <w:bookmarkStart w:name="z163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120018, Кызылординская область, город Кызылорда, улица Бейбарыс Султан, дом 30 Г.</w:t>
      </w:r>
    </w:p>
    <w:bookmarkEnd w:id="1621"/>
    <w:bookmarkStart w:name="z163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622"/>
    <w:bookmarkStart w:name="z164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623"/>
    <w:bookmarkStart w:name="z164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624"/>
    <w:bookmarkStart w:name="z164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1625"/>
    <w:bookmarkStart w:name="z164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26"/>
    <w:bookmarkStart w:name="z1644" w:id="1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627"/>
    <w:bookmarkStart w:name="z164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628"/>
    <w:bookmarkStart w:name="z164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1629"/>
    <w:bookmarkStart w:name="z164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1630"/>
    <w:bookmarkStart w:name="z164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1631"/>
    <w:bookmarkStart w:name="z164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1632"/>
    <w:bookmarkStart w:name="z165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1633"/>
    <w:bookmarkStart w:name="z165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1634"/>
    <w:bookmarkStart w:name="z165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35"/>
    <w:bookmarkStart w:name="z165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36"/>
    <w:bookmarkStart w:name="z165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637"/>
    <w:bookmarkStart w:name="z165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1638"/>
    <w:bookmarkStart w:name="z165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1639"/>
    <w:bookmarkStart w:name="z165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640"/>
    <w:bookmarkStart w:name="z165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1641"/>
    <w:bookmarkStart w:name="z165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1642"/>
    <w:bookmarkStart w:name="z166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43"/>
    <w:bookmarkStart w:name="z166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644"/>
    <w:bookmarkStart w:name="z166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1645"/>
    <w:bookmarkStart w:name="z166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46"/>
    <w:bookmarkStart w:name="z166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647"/>
    <w:bookmarkStart w:name="z166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1648"/>
    <w:bookmarkStart w:name="z166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649"/>
    <w:bookmarkStart w:name="z166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650"/>
    <w:bookmarkStart w:name="z166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651"/>
    <w:bookmarkStart w:name="z166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652"/>
    <w:bookmarkStart w:name="z167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653"/>
    <w:bookmarkStart w:name="z167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1654"/>
    <w:bookmarkStart w:name="z167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1655"/>
    <w:bookmarkStart w:name="z167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1656"/>
    <w:bookmarkStart w:name="z167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57"/>
    <w:bookmarkStart w:name="z1675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1658"/>
    <w:bookmarkStart w:name="z167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1659"/>
    <w:bookmarkStart w:name="z167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1660"/>
    <w:bookmarkStart w:name="z1678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1661"/>
    <w:bookmarkStart w:name="z1679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1662"/>
    <w:bookmarkStart w:name="z168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1663"/>
    <w:bookmarkStart w:name="z1681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1664"/>
    <w:bookmarkStart w:name="z168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1665"/>
    <w:bookmarkStart w:name="z168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1666"/>
    <w:bookmarkStart w:name="z1684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1667"/>
    <w:bookmarkStart w:name="z168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1668"/>
    <w:bookmarkStart w:name="z168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1669"/>
    <w:bookmarkStart w:name="z168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670"/>
    <w:bookmarkStart w:name="z1688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671"/>
    <w:bookmarkStart w:name="z1689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1672"/>
    <w:bookmarkStart w:name="z169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1673"/>
    <w:bookmarkStart w:name="z169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1674"/>
    <w:bookmarkStart w:name="z169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1675"/>
    <w:bookmarkStart w:name="z169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1676"/>
    <w:bookmarkStart w:name="z169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1677"/>
    <w:bookmarkStart w:name="z169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1678"/>
    <w:bookmarkStart w:name="z169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1679"/>
    <w:bookmarkStart w:name="z1697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1680"/>
    <w:bookmarkStart w:name="z169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1681"/>
    <w:bookmarkStart w:name="z169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1682"/>
    <w:bookmarkStart w:name="z170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организует фитосанитарный мониторинг по вредным и особо опасным вредным организмам; </w:t>
      </w:r>
    </w:p>
    <w:bookmarkEnd w:id="1683"/>
    <w:bookmarkStart w:name="z170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1684"/>
    <w:bookmarkStart w:name="z170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1685"/>
    <w:bookmarkStart w:name="z170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1686"/>
    <w:bookmarkStart w:name="z170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1687"/>
    <w:bookmarkStart w:name="z1705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1688"/>
    <w:bookmarkStart w:name="z170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1689"/>
    <w:bookmarkStart w:name="z170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1690"/>
    <w:bookmarkStart w:name="z170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1691"/>
    <w:bookmarkStart w:name="z170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1692"/>
    <w:bookmarkStart w:name="z171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1693"/>
    <w:bookmarkStart w:name="z171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1694"/>
    <w:bookmarkStart w:name="z171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1695"/>
    <w:bookmarkStart w:name="z171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1696"/>
    <w:bookmarkStart w:name="z171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1697"/>
    <w:bookmarkStart w:name="z171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1698"/>
    <w:bookmarkStart w:name="z1716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1699"/>
    <w:bookmarkStart w:name="z171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1700"/>
    <w:bookmarkStart w:name="z171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1701"/>
    <w:bookmarkStart w:name="z171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1702"/>
    <w:bookmarkStart w:name="z172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1703"/>
    <w:bookmarkStart w:name="z172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1704"/>
    <w:bookmarkStart w:name="z172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1705"/>
    <w:bookmarkStart w:name="z1723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1706"/>
    <w:bookmarkStart w:name="z1724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1707"/>
    <w:bookmarkStart w:name="z1725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1708"/>
    <w:bookmarkStart w:name="z1726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1709"/>
    <w:bookmarkStart w:name="z1727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</w:t>
      </w:r>
    </w:p>
    <w:bookmarkEnd w:id="1710"/>
    <w:bookmarkStart w:name="z1728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1711"/>
    <w:bookmarkStart w:name="z1729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1712"/>
    <w:bookmarkStart w:name="z1730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1713"/>
    <w:bookmarkStart w:name="z1731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1714"/>
    <w:bookmarkStart w:name="z173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1715"/>
    <w:bookmarkStart w:name="z1733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1716"/>
    <w:bookmarkStart w:name="z1734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717"/>
    <w:bookmarkStart w:name="z173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1718"/>
    <w:bookmarkStart w:name="z1736" w:id="1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1719"/>
    <w:bookmarkStart w:name="z173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1720"/>
    <w:bookmarkStart w:name="z173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1721"/>
    <w:bookmarkStart w:name="z173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1722"/>
    <w:bookmarkStart w:name="z174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1723"/>
    <w:bookmarkStart w:name="z174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1724"/>
    <w:bookmarkStart w:name="z174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1725"/>
    <w:bookmarkStart w:name="z174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1726"/>
    <w:bookmarkStart w:name="z174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1727"/>
    <w:bookmarkStart w:name="z174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1728"/>
    <w:bookmarkStart w:name="z174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1729"/>
    <w:bookmarkStart w:name="z174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1730"/>
    <w:bookmarkStart w:name="z174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1731"/>
    <w:bookmarkStart w:name="z174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1732"/>
    <w:bookmarkStart w:name="z175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1733"/>
    <w:bookmarkStart w:name="z175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1734"/>
    <w:bookmarkStart w:name="z175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1735"/>
    <w:bookmarkStart w:name="z175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1736"/>
    <w:bookmarkStart w:name="z1754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 </w:t>
      </w:r>
    </w:p>
    <w:bookmarkEnd w:id="1737"/>
    <w:bookmarkStart w:name="z175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738"/>
    <w:bookmarkStart w:name="z1756" w:id="1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739"/>
    <w:bookmarkStart w:name="z175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740"/>
    <w:bookmarkStart w:name="z175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1741"/>
    <w:bookmarkStart w:name="z175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42"/>
    <w:bookmarkStart w:name="z1760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743"/>
    <w:bookmarkStart w:name="z176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1744"/>
    <w:bookmarkStart w:name="z1762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Кызылординской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1745"/>
    <w:bookmarkStart w:name="z176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46"/>
    <w:bookmarkStart w:name="z176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47"/>
    <w:bookmarkStart w:name="z176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48"/>
    <w:bookmarkStart w:name="z176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49"/>
    <w:bookmarkStart w:name="z176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50"/>
    <w:bookmarkStart w:name="z1768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51"/>
    <w:bookmarkStart w:name="z176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52"/>
    <w:bookmarkStart w:name="z177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1772" w:id="1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1754"/>
    <w:bookmarkStart w:name="z1773" w:id="1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55"/>
    <w:bookmarkStart w:name="z1774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1756"/>
    <w:bookmarkStart w:name="z1775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57"/>
    <w:bookmarkStart w:name="z1776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58"/>
    <w:bookmarkStart w:name="z1777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759"/>
    <w:bookmarkStart w:name="z1778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760"/>
    <w:bookmarkStart w:name="z1779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761"/>
    <w:bookmarkStart w:name="z1780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762"/>
    <w:bookmarkStart w:name="z1781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130000, Мангистауская область, город Актау, 23 микрорайон, 16/1.</w:t>
      </w:r>
    </w:p>
    <w:bookmarkEnd w:id="1763"/>
    <w:bookmarkStart w:name="z1782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764"/>
    <w:bookmarkStart w:name="z1783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765"/>
    <w:bookmarkStart w:name="z1784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766"/>
    <w:bookmarkStart w:name="z1785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1767"/>
    <w:bookmarkStart w:name="z1786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 </w:t>
      </w:r>
    </w:p>
    <w:bookmarkEnd w:id="1768"/>
    <w:bookmarkStart w:name="z1787" w:id="1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769"/>
    <w:bookmarkStart w:name="z1788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770"/>
    <w:bookmarkStart w:name="z1789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1771"/>
    <w:bookmarkStart w:name="z1790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1772"/>
    <w:bookmarkStart w:name="z1791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1773"/>
    <w:bookmarkStart w:name="z1792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1774"/>
    <w:bookmarkStart w:name="z1793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1775"/>
    <w:bookmarkStart w:name="z1794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1776"/>
    <w:bookmarkStart w:name="z1795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77"/>
    <w:bookmarkStart w:name="z1796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78"/>
    <w:bookmarkStart w:name="z1797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779"/>
    <w:bookmarkStart w:name="z1798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1780"/>
    <w:bookmarkStart w:name="z1799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1781"/>
    <w:bookmarkStart w:name="z1800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782"/>
    <w:bookmarkStart w:name="z1801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1783"/>
    <w:bookmarkStart w:name="z1802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1784"/>
    <w:bookmarkStart w:name="z1803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85"/>
    <w:bookmarkStart w:name="z1804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786"/>
    <w:bookmarkStart w:name="z1805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1787"/>
    <w:bookmarkStart w:name="z1806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88"/>
    <w:bookmarkStart w:name="z1807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789"/>
    <w:bookmarkStart w:name="z1808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1790"/>
    <w:bookmarkStart w:name="z1809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791"/>
    <w:bookmarkStart w:name="z1810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792"/>
    <w:bookmarkStart w:name="z1811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793"/>
    <w:bookmarkStart w:name="z1812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794"/>
    <w:bookmarkStart w:name="z1813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795"/>
    <w:bookmarkStart w:name="z1814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1796"/>
    <w:bookmarkStart w:name="z1815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1797"/>
    <w:bookmarkStart w:name="z1816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1798"/>
    <w:bookmarkStart w:name="z1817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99"/>
    <w:bookmarkStart w:name="z1818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1800"/>
    <w:bookmarkStart w:name="z1819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1801"/>
    <w:bookmarkStart w:name="z1820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1802"/>
    <w:bookmarkStart w:name="z1821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1803"/>
    <w:bookmarkStart w:name="z1822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1804"/>
    <w:bookmarkStart w:name="z1823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1805"/>
    <w:bookmarkStart w:name="z1824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1806"/>
    <w:bookmarkStart w:name="z1825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1807"/>
    <w:bookmarkStart w:name="z1826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1808"/>
    <w:bookmarkStart w:name="z1827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1809"/>
    <w:bookmarkStart w:name="z1828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1810"/>
    <w:bookmarkStart w:name="z1829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1811"/>
    <w:bookmarkStart w:name="z1830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812"/>
    <w:bookmarkStart w:name="z1831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813"/>
    <w:bookmarkStart w:name="z1832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1814"/>
    <w:bookmarkStart w:name="z1833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1815"/>
    <w:bookmarkStart w:name="z1834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1816"/>
    <w:bookmarkStart w:name="z1835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1817"/>
    <w:bookmarkStart w:name="z1836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1818"/>
    <w:bookmarkStart w:name="z1837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1819"/>
    <w:bookmarkStart w:name="z1838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1820"/>
    <w:bookmarkStart w:name="z1839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1821"/>
    <w:bookmarkStart w:name="z1840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1822"/>
    <w:bookmarkStart w:name="z1841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1823"/>
    <w:bookmarkStart w:name="z1842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1824"/>
    <w:bookmarkStart w:name="z1843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1825"/>
    <w:bookmarkStart w:name="z1844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1826"/>
    <w:bookmarkStart w:name="z1845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1827"/>
    <w:bookmarkStart w:name="z1846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1828"/>
    <w:bookmarkStart w:name="z1847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1829"/>
    <w:bookmarkStart w:name="z1848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1830"/>
    <w:bookmarkStart w:name="z1849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1831"/>
    <w:bookmarkStart w:name="z1850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1832"/>
    <w:bookmarkStart w:name="z1851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1833"/>
    <w:bookmarkStart w:name="z1852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1834"/>
    <w:bookmarkStart w:name="z1853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1835"/>
    <w:bookmarkStart w:name="z1854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1836"/>
    <w:bookmarkStart w:name="z1855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1837"/>
    <w:bookmarkStart w:name="z1856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1838"/>
    <w:bookmarkStart w:name="z1857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1839"/>
    <w:bookmarkStart w:name="z1858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1840"/>
    <w:bookmarkStart w:name="z1859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1841"/>
    <w:bookmarkStart w:name="z1860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1842"/>
    <w:bookmarkStart w:name="z1861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1843"/>
    <w:bookmarkStart w:name="z1862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1844"/>
    <w:bookmarkStart w:name="z1863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1845"/>
    <w:bookmarkStart w:name="z1864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1846"/>
    <w:bookmarkStart w:name="z1865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1847"/>
    <w:bookmarkStart w:name="z186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1848"/>
    <w:bookmarkStart w:name="z1867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1849"/>
    <w:bookmarkStart w:name="z1868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1850"/>
    <w:bookmarkStart w:name="z186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1851"/>
    <w:bookmarkStart w:name="z187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1852"/>
    <w:bookmarkStart w:name="z1871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1853"/>
    <w:bookmarkStart w:name="z1872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1854"/>
    <w:bookmarkStart w:name="z1873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1855"/>
    <w:bookmarkStart w:name="z1874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1856"/>
    <w:bookmarkStart w:name="z1875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1857"/>
    <w:bookmarkStart w:name="z1876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1858"/>
    <w:bookmarkStart w:name="z1877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859"/>
    <w:bookmarkStart w:name="z1878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1860"/>
    <w:bookmarkStart w:name="z1879" w:id="1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1861"/>
    <w:bookmarkStart w:name="z1880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1862"/>
    <w:bookmarkStart w:name="z1881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Казахстан.</w:t>
      </w:r>
    </w:p>
    <w:bookmarkEnd w:id="1863"/>
    <w:bookmarkStart w:name="z1882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Полномочия руководителя Инспекции: </w:t>
      </w:r>
    </w:p>
    <w:bookmarkEnd w:id="1864"/>
    <w:bookmarkStart w:name="z1883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Инспекции, руководителей районных (городских) территориальных инспекций;</w:t>
      </w:r>
    </w:p>
    <w:bookmarkEnd w:id="1865"/>
    <w:bookmarkStart w:name="z188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1866"/>
    <w:bookmarkStart w:name="z188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инспекций;</w:t>
      </w:r>
    </w:p>
    <w:bookmarkEnd w:id="1867"/>
    <w:bookmarkStart w:name="z188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инспекций;</w:t>
      </w:r>
    </w:p>
    <w:bookmarkEnd w:id="1868"/>
    <w:bookmarkStart w:name="z188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1869"/>
    <w:bookmarkStart w:name="z188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1870"/>
    <w:bookmarkStart w:name="z188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1871"/>
    <w:bookmarkStart w:name="z189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1872"/>
    <w:bookmarkStart w:name="z189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1873"/>
    <w:bookmarkStart w:name="z189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инспекций;</w:t>
      </w:r>
    </w:p>
    <w:bookmarkEnd w:id="1874"/>
    <w:bookmarkStart w:name="z189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1875"/>
    <w:bookmarkStart w:name="z189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1876"/>
    <w:bookmarkStart w:name="z189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1877"/>
    <w:bookmarkStart w:name="z189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878"/>
    <w:bookmarkStart w:name="z1897" w:id="1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879"/>
    <w:bookmarkStart w:name="z189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1880"/>
    <w:bookmarkStart w:name="z189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Имущество, закрепленное за Инспекцией, относится к республиканской собственности. </w:t>
      </w:r>
    </w:p>
    <w:bookmarkEnd w:id="1881"/>
    <w:bookmarkStart w:name="z190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82"/>
    <w:bookmarkStart w:name="z1901" w:id="1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883"/>
    <w:bookmarkStart w:name="z1902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Инспекции осуществляются в соответствии с законодательством Республики Казахстан. </w:t>
      </w:r>
    </w:p>
    <w:bookmarkEnd w:id="1884"/>
    <w:bookmarkStart w:name="z1903" w:id="1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Мангистауской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1885"/>
    <w:bookmarkStart w:name="z190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886"/>
    <w:bookmarkStart w:name="z190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887"/>
    <w:bookmarkStart w:name="z190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888"/>
    <w:bookmarkStart w:name="z190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Государственное учреждение "Актауская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889"/>
    <w:bookmarkStart w:name="z1908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"Жана-Озенская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 </w:t>
      </w:r>
    </w:p>
    <w:bookmarkEnd w:id="18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1910" w:id="1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1891"/>
    <w:bookmarkStart w:name="z1911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92"/>
    <w:bookmarkStart w:name="z1912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1893"/>
    <w:bookmarkStart w:name="z1913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94"/>
    <w:bookmarkStart w:name="z191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95"/>
    <w:bookmarkStart w:name="z1915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896"/>
    <w:bookmarkStart w:name="z1916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897"/>
    <w:bookmarkStart w:name="z1917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898"/>
    <w:bookmarkStart w:name="z1918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899"/>
    <w:bookmarkStart w:name="z1919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140000, Павлодарская область, город Павлодар, улица Едыге би, дом 71.</w:t>
      </w:r>
    </w:p>
    <w:bookmarkEnd w:id="1900"/>
    <w:bookmarkStart w:name="z1920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1901"/>
    <w:bookmarkStart w:name="z1921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902"/>
    <w:bookmarkStart w:name="z1922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03"/>
    <w:bookmarkStart w:name="z1923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1904"/>
    <w:bookmarkStart w:name="z1924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05"/>
    <w:bookmarkStart w:name="z1925" w:id="1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906"/>
    <w:bookmarkStart w:name="z1926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907"/>
    <w:bookmarkStart w:name="z1927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1908"/>
    <w:bookmarkStart w:name="z192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1909"/>
    <w:bookmarkStart w:name="z1929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1910"/>
    <w:bookmarkStart w:name="z193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1911"/>
    <w:bookmarkStart w:name="z1931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1912"/>
    <w:bookmarkStart w:name="z1932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1913"/>
    <w:bookmarkStart w:name="z1933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14"/>
    <w:bookmarkStart w:name="z193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15"/>
    <w:bookmarkStart w:name="z1935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916"/>
    <w:bookmarkStart w:name="z1936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1917"/>
    <w:bookmarkStart w:name="z1937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1918"/>
    <w:bookmarkStart w:name="z1938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1919"/>
    <w:bookmarkStart w:name="z1939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1920"/>
    <w:bookmarkStart w:name="z1940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1921"/>
    <w:bookmarkStart w:name="z194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922"/>
    <w:bookmarkStart w:name="z194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1923"/>
    <w:bookmarkStart w:name="z194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1924"/>
    <w:bookmarkStart w:name="z194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25"/>
    <w:bookmarkStart w:name="z194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1926"/>
    <w:bookmarkStart w:name="z194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1927"/>
    <w:bookmarkStart w:name="z194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1928"/>
    <w:bookmarkStart w:name="z194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1929"/>
    <w:bookmarkStart w:name="z1949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1930"/>
    <w:bookmarkStart w:name="z195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1931"/>
    <w:bookmarkStart w:name="z195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1932"/>
    <w:bookmarkStart w:name="z195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1933"/>
    <w:bookmarkStart w:name="z195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1934"/>
    <w:bookmarkStart w:name="z195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1935"/>
    <w:bookmarkStart w:name="z195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36"/>
    <w:bookmarkStart w:name="z195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1937"/>
    <w:bookmarkStart w:name="z195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1938"/>
    <w:bookmarkStart w:name="z195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1939"/>
    <w:bookmarkStart w:name="z195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1940"/>
    <w:bookmarkStart w:name="z1960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1941"/>
    <w:bookmarkStart w:name="z196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1942"/>
    <w:bookmarkStart w:name="z196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1943"/>
    <w:bookmarkStart w:name="z196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1944"/>
    <w:bookmarkStart w:name="z196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 </w:t>
      </w:r>
    </w:p>
    <w:bookmarkEnd w:id="1945"/>
    <w:bookmarkStart w:name="z196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условия транзита подкарантинной продукции;</w:t>
      </w:r>
    </w:p>
    <w:bookmarkEnd w:id="1946"/>
    <w:bookmarkStart w:name="z196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1947"/>
    <w:bookmarkStart w:name="z196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1948"/>
    <w:bookmarkStart w:name="z196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949"/>
    <w:bookmarkStart w:name="z196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1950"/>
    <w:bookmarkStart w:name="z197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1951"/>
    <w:bookmarkStart w:name="z197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1952"/>
    <w:bookmarkStart w:name="z197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1953"/>
    <w:bookmarkStart w:name="z197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1954"/>
    <w:bookmarkStart w:name="z197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1955"/>
    <w:bookmarkStart w:name="z197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1956"/>
    <w:bookmarkStart w:name="z197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1957"/>
    <w:bookmarkStart w:name="z197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1958"/>
    <w:bookmarkStart w:name="z197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1959"/>
    <w:bookmarkStart w:name="z1979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1960"/>
    <w:bookmarkStart w:name="z1980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1961"/>
    <w:bookmarkStart w:name="z198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организует фитосанитарный мониторинг по вредным и особо опасным вредным организмам; </w:t>
      </w:r>
    </w:p>
    <w:bookmarkEnd w:id="1962"/>
    <w:bookmarkStart w:name="z198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</w:t>
      </w:r>
    </w:p>
    <w:bookmarkEnd w:id="1963"/>
    <w:bookmarkStart w:name="z198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и осуществляет государственный фитосанитарный контроль;</w:t>
      </w:r>
    </w:p>
    <w:bookmarkEnd w:id="1964"/>
    <w:bookmarkStart w:name="z1984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осуществляет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1965"/>
    <w:bookmarkStart w:name="z198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1966"/>
    <w:bookmarkStart w:name="z198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1967"/>
    <w:bookmarkStart w:name="z198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1968"/>
    <w:bookmarkStart w:name="z198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1969"/>
    <w:bookmarkStart w:name="z198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1970"/>
    <w:bookmarkStart w:name="z199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1971"/>
    <w:bookmarkStart w:name="z199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1972"/>
    <w:bookmarkStart w:name="z1992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1973"/>
    <w:bookmarkStart w:name="z199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1974"/>
    <w:bookmarkStart w:name="z199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1975"/>
    <w:bookmarkStart w:name="z1995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1976"/>
    <w:bookmarkStart w:name="z1996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1977"/>
    <w:bookmarkStart w:name="z1997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1978"/>
    <w:bookmarkStart w:name="z1998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1979"/>
    <w:bookmarkStart w:name="z1999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1980"/>
    <w:bookmarkStart w:name="z2000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1981"/>
    <w:bookmarkStart w:name="z2001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услуг.</w:t>
      </w:r>
    </w:p>
    <w:bookmarkEnd w:id="1982"/>
    <w:bookmarkStart w:name="z2002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1983"/>
    <w:bookmarkStart w:name="z2003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1984"/>
    <w:bookmarkStart w:name="z2004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1985"/>
    <w:bookmarkStart w:name="z2005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1986"/>
    <w:bookmarkStart w:name="z2006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1987"/>
    <w:bookmarkStart w:name="z2007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1988"/>
    <w:bookmarkStart w:name="z2008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1989"/>
    <w:bookmarkStart w:name="z2009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1990"/>
    <w:bookmarkStart w:name="z2010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1991"/>
    <w:bookmarkStart w:name="z2011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1992"/>
    <w:bookmarkStart w:name="z2012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</w:t>
      </w:r>
    </w:p>
    <w:bookmarkEnd w:id="1993"/>
    <w:bookmarkStart w:name="z2013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1994"/>
    <w:bookmarkStart w:name="z2014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1995"/>
    <w:bookmarkStart w:name="z2015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1996"/>
    <w:bookmarkStart w:name="z2016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1997"/>
    <w:bookmarkStart w:name="z2017" w:id="1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1998"/>
    <w:bookmarkStart w:name="z2018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999"/>
    <w:bookmarkStart w:name="z2019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Казахстан.</w:t>
      </w:r>
    </w:p>
    <w:bookmarkEnd w:id="2000"/>
    <w:bookmarkStart w:name="z2020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2001"/>
    <w:bookmarkStart w:name="z2021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2002"/>
    <w:bookmarkStart w:name="z2022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2003"/>
    <w:bookmarkStart w:name="z2023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2004"/>
    <w:bookmarkStart w:name="z2024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2005"/>
    <w:bookmarkStart w:name="z2025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2006"/>
    <w:bookmarkStart w:name="z2026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2007"/>
    <w:bookmarkStart w:name="z2027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2008"/>
    <w:bookmarkStart w:name="z2028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2009"/>
    <w:bookmarkStart w:name="z2029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2010"/>
    <w:bookmarkStart w:name="z2030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2011"/>
    <w:bookmarkStart w:name="z2031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2012"/>
    <w:bookmarkStart w:name="z2032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2013"/>
    <w:bookmarkStart w:name="z2033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2014"/>
    <w:bookmarkStart w:name="z2034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2015"/>
    <w:bookmarkStart w:name="z2035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016"/>
    <w:bookmarkStart w:name="z2036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017"/>
    <w:bookmarkStart w:name="z2037" w:id="2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018"/>
    <w:bookmarkStart w:name="z2038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2019"/>
    <w:bookmarkStart w:name="z2039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2020"/>
    <w:bookmarkStart w:name="z2040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21"/>
    <w:bookmarkStart w:name="z2041" w:id="2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022"/>
    <w:bookmarkStart w:name="z2042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2023"/>
    <w:bookmarkStart w:name="z2043" w:id="2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Павлодарской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2024"/>
    <w:bookmarkStart w:name="z2044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25"/>
    <w:bookmarkStart w:name="z2045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26"/>
    <w:bookmarkStart w:name="z2046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27"/>
    <w:bookmarkStart w:name="z2047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28"/>
    <w:bookmarkStart w:name="z2048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Государственное учреждение "Иртышская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 </w:t>
      </w:r>
    </w:p>
    <w:bookmarkEnd w:id="2029"/>
    <w:bookmarkStart w:name="z2049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30"/>
    <w:bookmarkStart w:name="z2050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31"/>
    <w:bookmarkStart w:name="z2051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32"/>
    <w:bookmarkStart w:name="z2052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33"/>
    <w:bookmarkStart w:name="z2053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0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2055" w:id="2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"Территориальная инспекция Комитета государственной инспекции в агропромышленном комплексе по области Жетісу Министерства сельского хозяйства Республики Казахстан"</w:t>
      </w:r>
    </w:p>
    <w:bookmarkEnd w:id="2035"/>
    <w:bookmarkStart w:name="z2056" w:id="2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6"/>
    <w:bookmarkStart w:name="z2057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"Территориальная инспекция Комитета государственной инспекции в агропромышленном комплексе по области Жетісу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2037"/>
    <w:bookmarkStart w:name="z2058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8"/>
    <w:bookmarkStart w:name="z2059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39"/>
    <w:bookmarkStart w:name="z2060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040"/>
    <w:bookmarkStart w:name="z2061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041"/>
    <w:bookmarkStart w:name="z2062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42"/>
    <w:bookmarkStart w:name="z2063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043"/>
    <w:bookmarkStart w:name="z2064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Талдықорған, село Еркинсий, улица Болашақ , дом 1.</w:t>
      </w:r>
    </w:p>
    <w:bookmarkEnd w:id="2044"/>
    <w:bookmarkStart w:name="z2065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"Территориальная инспекция Комитета государственной инспекции в агропромышленном комплексе по области Жетісу Министерства сельского хозяйства Республики Казахстан".</w:t>
      </w:r>
    </w:p>
    <w:bookmarkEnd w:id="2045"/>
    <w:bookmarkStart w:name="z2066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046"/>
    <w:bookmarkStart w:name="z2067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047"/>
    <w:bookmarkStart w:name="z2068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2048"/>
    <w:bookmarkStart w:name="z2069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49"/>
    <w:bookmarkStart w:name="z2070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050"/>
    <w:bookmarkStart w:name="z2071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051"/>
    <w:bookmarkStart w:name="z2072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2052"/>
    <w:bookmarkStart w:name="z2073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2053"/>
    <w:bookmarkStart w:name="z2074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2054"/>
    <w:bookmarkStart w:name="z2075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2055"/>
    <w:bookmarkStart w:name="z2076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2056"/>
    <w:bookmarkStart w:name="z2077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2057"/>
    <w:bookmarkStart w:name="z2078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58"/>
    <w:bookmarkStart w:name="z2079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59"/>
    <w:bookmarkStart w:name="z2080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060"/>
    <w:bookmarkStart w:name="z2081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2061"/>
    <w:bookmarkStart w:name="z2082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2062"/>
    <w:bookmarkStart w:name="z2083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2063"/>
    <w:bookmarkStart w:name="z2084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2064"/>
    <w:bookmarkStart w:name="z2085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2065"/>
    <w:bookmarkStart w:name="z2086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066"/>
    <w:bookmarkStart w:name="z2087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2067"/>
    <w:bookmarkStart w:name="z2088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2068"/>
    <w:bookmarkStart w:name="z2089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69"/>
    <w:bookmarkStart w:name="z2090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070"/>
    <w:bookmarkStart w:name="z2091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2071"/>
    <w:bookmarkStart w:name="z2092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2072"/>
    <w:bookmarkStart w:name="z2093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2073"/>
    <w:bookmarkStart w:name="z2094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2074"/>
    <w:bookmarkStart w:name="z2095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2075"/>
    <w:bookmarkStart w:name="z2096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2076"/>
    <w:bookmarkStart w:name="z2097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2077"/>
    <w:bookmarkStart w:name="z2098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2078"/>
    <w:bookmarkStart w:name="z2099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2079"/>
    <w:bookmarkStart w:name="z2100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80"/>
    <w:bookmarkStart w:name="z2101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2081"/>
    <w:bookmarkStart w:name="z210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2082"/>
    <w:bookmarkStart w:name="z210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2083"/>
    <w:bookmarkStart w:name="z210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2084"/>
    <w:bookmarkStart w:name="z2105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2085"/>
    <w:bookmarkStart w:name="z2106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2086"/>
    <w:bookmarkStart w:name="z2107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2087"/>
    <w:bookmarkStart w:name="z2108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2088"/>
    <w:bookmarkStart w:name="z2109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2089"/>
    <w:bookmarkStart w:name="z2110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2090"/>
    <w:bookmarkStart w:name="z2111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2091"/>
    <w:bookmarkStart w:name="z2112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2092"/>
    <w:bookmarkStart w:name="z2113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2093"/>
    <w:bookmarkStart w:name="z2114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2094"/>
    <w:bookmarkStart w:name="z2115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2095"/>
    <w:bookmarkStart w:name="z2116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2096"/>
    <w:bookmarkStart w:name="z2117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2097"/>
    <w:bookmarkStart w:name="z2118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2098"/>
    <w:bookmarkStart w:name="z2119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2099"/>
    <w:bookmarkStart w:name="z2120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2100"/>
    <w:bookmarkStart w:name="z2121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2101"/>
    <w:bookmarkStart w:name="z2122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2102"/>
    <w:bookmarkStart w:name="z2123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2103"/>
    <w:bookmarkStart w:name="z2124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2104"/>
    <w:bookmarkStart w:name="z2125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2105"/>
    <w:bookmarkStart w:name="z2126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2106"/>
    <w:bookmarkStart w:name="z2127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2107"/>
    <w:bookmarkStart w:name="z2128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2108"/>
    <w:bookmarkStart w:name="z2129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2109"/>
    <w:bookmarkStart w:name="z2130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2110"/>
    <w:bookmarkStart w:name="z2131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2111"/>
    <w:bookmarkStart w:name="z2132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2112"/>
    <w:bookmarkStart w:name="z2133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2113"/>
    <w:bookmarkStart w:name="z2134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2114"/>
    <w:bookmarkStart w:name="z2135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2115"/>
    <w:bookmarkStart w:name="z2136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2116"/>
    <w:bookmarkStart w:name="z2137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2117"/>
    <w:bookmarkStart w:name="z2138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2118"/>
    <w:bookmarkStart w:name="z2139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2119"/>
    <w:bookmarkStart w:name="z2140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2120"/>
    <w:bookmarkStart w:name="z2141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2121"/>
    <w:bookmarkStart w:name="z2142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2122"/>
    <w:bookmarkStart w:name="z2143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2123"/>
    <w:bookmarkStart w:name="z2144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2124"/>
    <w:bookmarkStart w:name="z214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2125"/>
    <w:bookmarkStart w:name="z214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2126"/>
    <w:bookmarkStart w:name="z214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2127"/>
    <w:bookmarkStart w:name="z2148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рассматривает обращения услугополучателей по вопросам оказания государственных услуг;</w:t>
      </w:r>
    </w:p>
    <w:bookmarkEnd w:id="2128"/>
    <w:bookmarkStart w:name="z214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2129"/>
    <w:bookmarkStart w:name="z215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2130"/>
    <w:bookmarkStart w:name="z2151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2131"/>
    <w:bookmarkStart w:name="z215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2132"/>
    <w:bookmarkStart w:name="z215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2133"/>
    <w:bookmarkStart w:name="z215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2134"/>
    <w:bookmarkStart w:name="z2155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2135"/>
    <w:bookmarkStart w:name="z215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2136"/>
    <w:bookmarkStart w:name="z215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2137"/>
    <w:bookmarkStart w:name="z215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2138"/>
    <w:bookmarkStart w:name="z2159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2139"/>
    <w:bookmarkStart w:name="z2160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2140"/>
    <w:bookmarkStart w:name="z2161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2141"/>
    <w:bookmarkStart w:name="z2162" w:id="2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2142"/>
    <w:bookmarkStart w:name="z2163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143"/>
    <w:bookmarkStart w:name="z2164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Казахстан.</w:t>
      </w:r>
    </w:p>
    <w:bookmarkEnd w:id="2144"/>
    <w:bookmarkStart w:name="z2165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2145"/>
    <w:bookmarkStart w:name="z216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2146"/>
    <w:bookmarkStart w:name="z2167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Инспекции, руководителей районных (городских) территориальных инспекций;</w:t>
      </w:r>
    </w:p>
    <w:bookmarkEnd w:id="2147"/>
    <w:bookmarkStart w:name="z216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2148"/>
    <w:bookmarkStart w:name="z216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заместителя руководителя Инспекции;</w:t>
      </w:r>
    </w:p>
    <w:bookmarkEnd w:id="2149"/>
    <w:bookmarkStart w:name="z2170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заместителя руководителя Инспекции;</w:t>
      </w:r>
    </w:p>
    <w:bookmarkEnd w:id="2150"/>
    <w:bookmarkStart w:name="z217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2151"/>
    <w:bookmarkStart w:name="z217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2152"/>
    <w:bookmarkStart w:name="z2173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2153"/>
    <w:bookmarkStart w:name="z2174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2154"/>
    <w:bookmarkStart w:name="z2175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2155"/>
    <w:bookmarkStart w:name="z2176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Инспекции, кроме заместителя руководителя Инспекции;</w:t>
      </w:r>
    </w:p>
    <w:bookmarkEnd w:id="2156"/>
    <w:bookmarkStart w:name="z2177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2157"/>
    <w:bookmarkStart w:name="z2178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2158"/>
    <w:bookmarkStart w:name="z2179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2159"/>
    <w:bookmarkStart w:name="z2180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160"/>
    <w:bookmarkStart w:name="z2181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161"/>
    <w:bookmarkStart w:name="z2182" w:id="2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162"/>
    <w:bookmarkStart w:name="z2183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2163"/>
    <w:bookmarkStart w:name="z2184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2164"/>
    <w:bookmarkStart w:name="z2185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65"/>
    <w:bookmarkStart w:name="z2186" w:id="2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166"/>
    <w:bookmarkStart w:name="z2187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2167"/>
    <w:bookmarkStart w:name="z2188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Территориальной инспекции в агропромышленном комплексе по области Жетісу Министерства сельского хозяйства Республики Казахстан</w:t>
      </w:r>
    </w:p>
    <w:bookmarkEnd w:id="2168"/>
    <w:bookmarkStart w:name="z2189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69"/>
    <w:bookmarkStart w:name="z2190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0"/>
    <w:bookmarkStart w:name="z2191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1"/>
    <w:bookmarkStart w:name="z2192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 </w:t>
      </w:r>
    </w:p>
    <w:bookmarkEnd w:id="2172"/>
    <w:bookmarkStart w:name="z219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3"/>
    <w:bookmarkStart w:name="z2194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4"/>
    <w:bookmarkStart w:name="z219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5"/>
    <w:bookmarkStart w:name="z2196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6"/>
    <w:bookmarkStart w:name="z2197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2199" w:id="2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2178"/>
    <w:bookmarkStart w:name="z2200" w:id="2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9"/>
    <w:bookmarkStart w:name="z2201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2180"/>
    <w:bookmarkStart w:name="z2202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81"/>
    <w:bookmarkStart w:name="z2203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82"/>
    <w:bookmarkStart w:name="z2204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83"/>
    <w:bookmarkStart w:name="z2205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184"/>
    <w:bookmarkStart w:name="z2206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185"/>
    <w:bookmarkStart w:name="z2207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186"/>
    <w:bookmarkStart w:name="z2208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150007, Северо-Казахстанская область, город Петропавловск, улица Парковая, дом 57 В.</w:t>
      </w:r>
    </w:p>
    <w:bookmarkEnd w:id="2187"/>
    <w:bookmarkStart w:name="z2209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188"/>
    <w:bookmarkStart w:name="z2210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189"/>
    <w:bookmarkStart w:name="z2211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190"/>
    <w:bookmarkStart w:name="z2212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2191"/>
    <w:bookmarkStart w:name="z2213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92"/>
    <w:bookmarkStart w:name="z2214" w:id="2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193"/>
    <w:bookmarkStart w:name="z2215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194"/>
    <w:bookmarkStart w:name="z2216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2195"/>
    <w:bookmarkStart w:name="z2217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2196"/>
    <w:bookmarkStart w:name="z2218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2197"/>
    <w:bookmarkStart w:name="z2219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2198"/>
    <w:bookmarkStart w:name="z2220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2199"/>
    <w:bookmarkStart w:name="z2221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2200"/>
    <w:bookmarkStart w:name="z2222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01"/>
    <w:bookmarkStart w:name="z2223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02"/>
    <w:bookmarkStart w:name="z2224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203"/>
    <w:bookmarkStart w:name="z2225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2204"/>
    <w:bookmarkStart w:name="z2226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2205"/>
    <w:bookmarkStart w:name="z2227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2206"/>
    <w:bookmarkStart w:name="z2228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2207"/>
    <w:bookmarkStart w:name="z2229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2208"/>
    <w:bookmarkStart w:name="z2230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209"/>
    <w:bookmarkStart w:name="z2231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2210"/>
    <w:bookmarkStart w:name="z2232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2211"/>
    <w:bookmarkStart w:name="z2233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212"/>
    <w:bookmarkStart w:name="z2234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213"/>
    <w:bookmarkStart w:name="z2235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2214"/>
    <w:bookmarkStart w:name="z2236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2215"/>
    <w:bookmarkStart w:name="z2237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2216"/>
    <w:bookmarkStart w:name="z2238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2217"/>
    <w:bookmarkStart w:name="z2239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2218"/>
    <w:bookmarkStart w:name="z2240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2219"/>
    <w:bookmarkStart w:name="z2241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2220"/>
    <w:bookmarkStart w:name="z2242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2221"/>
    <w:bookmarkStart w:name="z2243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2222"/>
    <w:bookmarkStart w:name="z2244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23"/>
    <w:bookmarkStart w:name="z2245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2224"/>
    <w:bookmarkStart w:name="z2246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2225"/>
    <w:bookmarkStart w:name="z2247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2226"/>
    <w:bookmarkStart w:name="z2248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2227"/>
    <w:bookmarkStart w:name="z2249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2228"/>
    <w:bookmarkStart w:name="z2250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2229"/>
    <w:bookmarkStart w:name="z2251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2230"/>
    <w:bookmarkStart w:name="z2252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2231"/>
    <w:bookmarkStart w:name="z2253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2232"/>
    <w:bookmarkStart w:name="z2254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2233"/>
    <w:bookmarkStart w:name="z2255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2234"/>
    <w:bookmarkStart w:name="z2256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2235"/>
    <w:bookmarkStart w:name="z2257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2236"/>
    <w:bookmarkStart w:name="z2258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2237"/>
    <w:bookmarkStart w:name="z2259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2238"/>
    <w:bookmarkStart w:name="z2260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2239"/>
    <w:bookmarkStart w:name="z2261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2240"/>
    <w:bookmarkStart w:name="z2262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2241"/>
    <w:bookmarkStart w:name="z2263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2242"/>
    <w:bookmarkStart w:name="z2264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2243"/>
    <w:bookmarkStart w:name="z2265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2244"/>
    <w:bookmarkStart w:name="z2266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2245"/>
    <w:bookmarkStart w:name="z2267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2246"/>
    <w:bookmarkStart w:name="z2268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2247"/>
    <w:bookmarkStart w:name="z2269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2248"/>
    <w:bookmarkStart w:name="z2270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2249"/>
    <w:bookmarkStart w:name="z2271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2250"/>
    <w:bookmarkStart w:name="z2272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2251"/>
    <w:bookmarkStart w:name="z2273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2252"/>
    <w:bookmarkStart w:name="z2274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2253"/>
    <w:bookmarkStart w:name="z2275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2254"/>
    <w:bookmarkStart w:name="z2276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2255"/>
    <w:bookmarkStart w:name="z2277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2256"/>
    <w:bookmarkStart w:name="z2278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2257"/>
    <w:bookmarkStart w:name="z2279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2258"/>
    <w:bookmarkStart w:name="z2280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2259"/>
    <w:bookmarkStart w:name="z2281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2260"/>
    <w:bookmarkStart w:name="z2282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2261"/>
    <w:bookmarkStart w:name="z2283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2262"/>
    <w:bookmarkStart w:name="z2284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2263"/>
    <w:bookmarkStart w:name="z2285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2264"/>
    <w:bookmarkStart w:name="z2286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2265"/>
    <w:bookmarkStart w:name="z2287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2266"/>
    <w:bookmarkStart w:name="z2288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2267"/>
    <w:bookmarkStart w:name="z2289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2268"/>
    <w:bookmarkStart w:name="z2290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услуг.</w:t>
      </w:r>
    </w:p>
    <w:bookmarkEnd w:id="2269"/>
    <w:bookmarkStart w:name="z2291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2270"/>
    <w:bookmarkStart w:name="z2292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2271"/>
    <w:bookmarkStart w:name="z2293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2272"/>
    <w:bookmarkStart w:name="z2294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повышение квалификации работников в сфере оказания государственных услуг, общения с лицами с инвалидностью;</w:t>
      </w:r>
    </w:p>
    <w:bookmarkEnd w:id="2273"/>
    <w:bookmarkStart w:name="z2295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государственное регулирование в области карантина растений;</w:t>
      </w:r>
    </w:p>
    <w:bookmarkEnd w:id="2274"/>
    <w:bookmarkStart w:name="z2296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2275"/>
    <w:bookmarkStart w:name="z2297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2276"/>
    <w:bookmarkStart w:name="z2298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2277"/>
    <w:bookmarkStart w:name="z2299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2278"/>
    <w:bookmarkStart w:name="z2300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2279"/>
    <w:bookmarkStart w:name="z2301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2280"/>
    <w:bookmarkStart w:name="z2302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2281"/>
    <w:bookmarkStart w:name="z2303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2282"/>
    <w:bookmarkStart w:name="z2304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2283"/>
    <w:bookmarkStart w:name="z2305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2284"/>
    <w:bookmarkStart w:name="z2306" w:id="2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2285"/>
    <w:bookmarkStart w:name="z2307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286"/>
    <w:bookmarkStart w:name="z2308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Казахстан.</w:t>
      </w:r>
    </w:p>
    <w:bookmarkEnd w:id="2287"/>
    <w:bookmarkStart w:name="z2309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Полномочия руководителя Инспекции: </w:t>
      </w:r>
    </w:p>
    <w:bookmarkEnd w:id="2288"/>
    <w:bookmarkStart w:name="z2310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руководителей структурных подразделений Инспекции, руководителей районных (городских) территориальных инспекций;</w:t>
      </w:r>
    </w:p>
    <w:bookmarkEnd w:id="2289"/>
    <w:bookmarkStart w:name="z2311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2290"/>
    <w:bookmarkStart w:name="z2312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инспекций;</w:t>
      </w:r>
    </w:p>
    <w:bookmarkEnd w:id="2291"/>
    <w:bookmarkStart w:name="z2313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инспекций;</w:t>
      </w:r>
    </w:p>
    <w:bookmarkEnd w:id="2292"/>
    <w:bookmarkStart w:name="z2314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2293"/>
    <w:bookmarkStart w:name="z2315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2294"/>
    <w:bookmarkStart w:name="z2316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2295"/>
    <w:bookmarkStart w:name="z2317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2296"/>
    <w:bookmarkStart w:name="z2318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2297"/>
    <w:bookmarkStart w:name="z2319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районных (городских) территориальных инспекций;</w:t>
      </w:r>
    </w:p>
    <w:bookmarkEnd w:id="2298"/>
    <w:bookmarkStart w:name="z2320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2299"/>
    <w:bookmarkStart w:name="z2321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2300"/>
    <w:bookmarkStart w:name="z2322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2301"/>
    <w:bookmarkStart w:name="z2323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302"/>
    <w:bookmarkStart w:name="z2324" w:id="2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303"/>
    <w:bookmarkStart w:name="z2325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2304"/>
    <w:bookmarkStart w:name="z2326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Имущество, закрепленное за Инспекцией, относится к республиканской собственности. </w:t>
      </w:r>
    </w:p>
    <w:bookmarkEnd w:id="2305"/>
    <w:bookmarkStart w:name="z2327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306"/>
    <w:bookmarkStart w:name="z2328" w:id="2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307"/>
    <w:bookmarkStart w:name="z2329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Инспекции осуществляются в соответствии с законодательством Республики Казахстан. </w:t>
      </w:r>
    </w:p>
    <w:bookmarkEnd w:id="2308"/>
    <w:bookmarkStart w:name="z2330" w:id="2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Северо-Казахстанской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2309"/>
    <w:bookmarkStart w:name="z2331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0"/>
    <w:bookmarkStart w:name="z2332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1"/>
    <w:bookmarkStart w:name="z2333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2"/>
    <w:bookmarkStart w:name="z2334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3"/>
    <w:bookmarkStart w:name="z2335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4"/>
    <w:bookmarkStart w:name="z2336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5"/>
    <w:bookmarkStart w:name="z2337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6"/>
    <w:bookmarkStart w:name="z2338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7"/>
    <w:bookmarkStart w:name="z2339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8"/>
    <w:bookmarkStart w:name="z2340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19"/>
    <w:bookmarkStart w:name="z2341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20"/>
    <w:bookmarkStart w:name="z2342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21"/>
    <w:bookmarkStart w:name="z2343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22"/>
    <w:bookmarkStart w:name="z2344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"Петропавловская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2346" w:id="2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</w:r>
    </w:p>
    <w:bookmarkEnd w:id="2324"/>
    <w:bookmarkStart w:name="z2347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25"/>
    <w:bookmarkStart w:name="z2348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2326"/>
    <w:bookmarkStart w:name="z2349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27"/>
    <w:bookmarkStart w:name="z2350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28"/>
    <w:bookmarkStart w:name="z2351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329"/>
    <w:bookmarkStart w:name="z2352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330"/>
    <w:bookmarkStart w:name="z2353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331"/>
    <w:bookmarkStart w:name="z2354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332"/>
    <w:bookmarkStart w:name="z2355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161200, Туркестанская область, город Туркестан, микрорайон "Жаңа қала", улица 32, здание 16.</w:t>
      </w:r>
    </w:p>
    <w:bookmarkEnd w:id="2333"/>
    <w:bookmarkStart w:name="z2356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334"/>
    <w:bookmarkStart w:name="z2357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335"/>
    <w:bookmarkStart w:name="z2358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336"/>
    <w:bookmarkStart w:name="z2359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2337"/>
    <w:bookmarkStart w:name="z2360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38"/>
    <w:bookmarkStart w:name="z2361" w:id="2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339"/>
    <w:bookmarkStart w:name="z2362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340"/>
    <w:bookmarkStart w:name="z2363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2341"/>
    <w:bookmarkStart w:name="z2364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2342"/>
    <w:bookmarkStart w:name="z2365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2343"/>
    <w:bookmarkStart w:name="z2366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2344"/>
    <w:bookmarkStart w:name="z2367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2345"/>
    <w:bookmarkStart w:name="z2368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2346"/>
    <w:bookmarkStart w:name="z2369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47"/>
    <w:bookmarkStart w:name="z2370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348"/>
    <w:bookmarkStart w:name="z2371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349"/>
    <w:bookmarkStart w:name="z2372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2350"/>
    <w:bookmarkStart w:name="z2373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2351"/>
    <w:bookmarkStart w:name="z2374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2352"/>
    <w:bookmarkStart w:name="z2375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2353"/>
    <w:bookmarkStart w:name="z2376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2354"/>
    <w:bookmarkStart w:name="z2377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355"/>
    <w:bookmarkStart w:name="z2378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2356"/>
    <w:bookmarkStart w:name="z2379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2357"/>
    <w:bookmarkStart w:name="z2380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358"/>
    <w:bookmarkStart w:name="z2381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359"/>
    <w:bookmarkStart w:name="z2382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2360"/>
    <w:bookmarkStart w:name="z2383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2361"/>
    <w:bookmarkStart w:name="z2384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2362"/>
    <w:bookmarkStart w:name="z2385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2363"/>
    <w:bookmarkStart w:name="z2386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2364"/>
    <w:bookmarkStart w:name="z2387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2365"/>
    <w:bookmarkStart w:name="z2388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2366"/>
    <w:bookmarkStart w:name="z2389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2367"/>
    <w:bookmarkStart w:name="z2390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2368"/>
    <w:bookmarkStart w:name="z2391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69"/>
    <w:bookmarkStart w:name="z2392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2370"/>
    <w:bookmarkStart w:name="z2393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2371"/>
    <w:bookmarkStart w:name="z2394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2372"/>
    <w:bookmarkStart w:name="z2395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2373"/>
    <w:bookmarkStart w:name="z2396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2374"/>
    <w:bookmarkStart w:name="z2397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2375"/>
    <w:bookmarkStart w:name="z2398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2376"/>
    <w:bookmarkStart w:name="z2399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2377"/>
    <w:bookmarkStart w:name="z2400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2378"/>
    <w:bookmarkStart w:name="z2401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2379"/>
    <w:bookmarkStart w:name="z2402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2380"/>
    <w:bookmarkStart w:name="z2403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2381"/>
    <w:bookmarkStart w:name="z2404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2382"/>
    <w:bookmarkStart w:name="z2405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2383"/>
    <w:bookmarkStart w:name="z2406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2384"/>
    <w:bookmarkStart w:name="z2407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2385"/>
    <w:bookmarkStart w:name="z2408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2386"/>
    <w:bookmarkStart w:name="z2409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 </w:t>
      </w:r>
    </w:p>
    <w:bookmarkEnd w:id="2387"/>
    <w:bookmarkStart w:name="z2410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 </w:t>
      </w:r>
    </w:p>
    <w:bookmarkEnd w:id="2388"/>
    <w:bookmarkStart w:name="z2411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2389"/>
    <w:bookmarkStart w:name="z2412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2390"/>
    <w:bookmarkStart w:name="z2413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обеспечивает выполнение международных норм и требований в соответствии с заключенными соглашениями в области карантина растений; </w:t>
      </w:r>
    </w:p>
    <w:bookmarkEnd w:id="2391"/>
    <w:bookmarkStart w:name="z2414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2392"/>
    <w:bookmarkStart w:name="z2415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2393"/>
    <w:bookmarkStart w:name="z2416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2394"/>
    <w:bookmarkStart w:name="z2417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2395"/>
    <w:bookmarkStart w:name="z2418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2396"/>
    <w:bookmarkStart w:name="z2419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2397"/>
    <w:bookmarkStart w:name="z2420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2398"/>
    <w:bookmarkStart w:name="z2421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2399"/>
    <w:bookmarkStart w:name="z2422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2400"/>
    <w:bookmarkStart w:name="z2423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2401"/>
    <w:bookmarkStart w:name="z2424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2402"/>
    <w:bookmarkStart w:name="z2425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2403"/>
    <w:bookmarkStart w:name="z2426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2404"/>
    <w:bookmarkStart w:name="z2427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2405"/>
    <w:bookmarkStart w:name="z2428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2406"/>
    <w:bookmarkStart w:name="z2429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407"/>
    <w:bookmarkStart w:name="z2430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2408"/>
    <w:bookmarkStart w:name="z2431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2409"/>
    <w:bookmarkStart w:name="z2432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2410"/>
    <w:bookmarkStart w:name="z2433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2411"/>
    <w:bookmarkStart w:name="z2434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2412"/>
    <w:bookmarkStart w:name="z2435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2413"/>
    <w:bookmarkStart w:name="z2436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2414"/>
    <w:bookmarkStart w:name="z2437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2415"/>
    <w:bookmarkStart w:name="z2438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2416"/>
    <w:bookmarkStart w:name="z2439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рассматривает обращения услугополучателей по вопросам оказания государственных услуг;</w:t>
      </w:r>
    </w:p>
    <w:bookmarkEnd w:id="2417"/>
    <w:bookmarkStart w:name="z2440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2418"/>
    <w:bookmarkStart w:name="z2441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повышение квалификации работников в сфере оказания государственных услуг, общения с лицами с инвалидностью;</w:t>
      </w:r>
    </w:p>
    <w:bookmarkEnd w:id="2419"/>
    <w:bookmarkStart w:name="z2442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2420"/>
    <w:bookmarkStart w:name="z2443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2421"/>
    <w:bookmarkStart w:name="z2444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2422"/>
    <w:bookmarkStart w:name="z2445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2423"/>
    <w:bookmarkStart w:name="z2446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2424"/>
    <w:bookmarkStart w:name="z2447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2425"/>
    <w:bookmarkStart w:name="z2448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2426"/>
    <w:bookmarkStart w:name="z2449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2427"/>
    <w:bookmarkStart w:name="z2450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2428"/>
    <w:bookmarkStart w:name="z2451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2429"/>
    <w:bookmarkStart w:name="z2452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2430"/>
    <w:bookmarkStart w:name="z2453" w:id="2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2431"/>
    <w:bookmarkStart w:name="z2454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2432"/>
    <w:bookmarkStart w:name="z2455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2433"/>
    <w:bookmarkStart w:name="z2456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Руководитель имеет двух заместителей, которые назначаются на должность и освобождаются от должности в соответствии с законадательством Республики Казахстан. </w:t>
      </w:r>
    </w:p>
    <w:bookmarkEnd w:id="2434"/>
    <w:bookmarkStart w:name="z2457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2435"/>
    <w:bookmarkStart w:name="z2458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заместителей, руководителей структурных подразделений Инспекции, руководителей районных (городских) территориальных инспекций;</w:t>
      </w:r>
    </w:p>
    <w:bookmarkEnd w:id="2436"/>
    <w:bookmarkStart w:name="z2459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заместителей руководителя Инспекции, назначает на должность и освобождает от должностей сотрудников областной инспекции, руководителей и сотрудников районных (городских) территориальных инспекций;</w:t>
      </w:r>
    </w:p>
    <w:bookmarkEnd w:id="2437"/>
    <w:bookmarkStart w:name="z2460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руководителей районных (городских) территориальных инспекций и на сотрудников областной и районных (городских) территориальных инспекций, кроме заместителей руководителя Инспекции;</w:t>
      </w:r>
    </w:p>
    <w:bookmarkEnd w:id="2438"/>
    <w:bookmarkStart w:name="z2461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областной и районных (городских) территориальных инспекций, кроме заместителей руководителя Инспекции;</w:t>
      </w:r>
    </w:p>
    <w:bookmarkEnd w:id="2439"/>
    <w:bookmarkStart w:name="z2462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2440"/>
    <w:bookmarkStart w:name="z2463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2441"/>
    <w:bookmarkStart w:name="z2464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районных (городских) территориальных инспекций; </w:t>
      </w:r>
    </w:p>
    <w:bookmarkEnd w:id="2442"/>
    <w:bookmarkStart w:name="z2465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 согласованию с Комитетом перечень фитосанитарных контрольных постов и места их дислокации;</w:t>
      </w:r>
    </w:p>
    <w:bookmarkEnd w:id="2443"/>
    <w:bookmarkStart w:name="z2466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предложения в Комитет по утверждению фитосанитарных контрольных постов;</w:t>
      </w:r>
    </w:p>
    <w:bookmarkEnd w:id="2444"/>
    <w:bookmarkStart w:name="z2467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районных (городских) территориальных Инспекции, кроме заместителей руководителя Инспекции;</w:t>
      </w:r>
    </w:p>
    <w:bookmarkEnd w:id="2445"/>
    <w:bookmarkStart w:name="z2468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2446"/>
    <w:bookmarkStart w:name="z2469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2447"/>
    <w:bookmarkStart w:name="z2470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законами и актами Президента Республики Казахстан.</w:t>
      </w:r>
    </w:p>
    <w:bookmarkEnd w:id="2448"/>
    <w:bookmarkStart w:name="z2471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449"/>
    <w:bookmarkStart w:name="z2472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450"/>
    <w:bookmarkStart w:name="z2473" w:id="2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451"/>
    <w:bookmarkStart w:name="z2474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2452"/>
    <w:bookmarkStart w:name="z2475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2453"/>
    <w:bookmarkStart w:name="z2476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54"/>
    <w:bookmarkStart w:name="z2477" w:id="2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455"/>
    <w:bookmarkStart w:name="z2478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2456"/>
    <w:bookmarkStart w:name="z2479" w:id="2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подразделений, находящихся в ведении Туркестанской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2457"/>
    <w:bookmarkStart w:name="z2480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58"/>
    <w:bookmarkStart w:name="z2481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"Жетысайская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59"/>
    <w:bookmarkStart w:name="z2482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"Келесская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0"/>
    <w:bookmarkStart w:name="z2483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1"/>
    <w:bookmarkStart w:name="z2484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2"/>
    <w:bookmarkStart w:name="z2485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3"/>
    <w:bookmarkStart w:name="z2486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4"/>
    <w:bookmarkStart w:name="z2487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5"/>
    <w:bookmarkStart w:name="z2488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6"/>
    <w:bookmarkStart w:name="z2489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7"/>
    <w:bookmarkStart w:name="z2490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8"/>
    <w:bookmarkStart w:name="z2491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69"/>
    <w:bookmarkStart w:name="z2492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70"/>
    <w:bookmarkStart w:name="z2493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71"/>
    <w:bookmarkStart w:name="z2494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2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2496" w:id="2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Шымкенту"</w:t>
      </w:r>
    </w:p>
    <w:bookmarkEnd w:id="2473"/>
    <w:bookmarkStart w:name="z2497" w:id="2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74"/>
    <w:bookmarkStart w:name="z2498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2475"/>
    <w:bookmarkStart w:name="z2499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76"/>
    <w:bookmarkStart w:name="z2500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77"/>
    <w:bookmarkStart w:name="z2501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78"/>
    <w:bookmarkStart w:name="z2502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479"/>
    <w:bookmarkStart w:name="z2503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480"/>
    <w:bookmarkStart w:name="z2504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481"/>
    <w:bookmarkStart w:name="z2505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160000, город Шымкент, проспект Кабанбай батыр 9 В.</w:t>
      </w:r>
    </w:p>
    <w:bookmarkEnd w:id="2482"/>
    <w:bookmarkStart w:name="z2506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Шымкенту".</w:t>
      </w:r>
    </w:p>
    <w:bookmarkEnd w:id="2483"/>
    <w:bookmarkStart w:name="z2507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84"/>
    <w:bookmarkStart w:name="z2508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85"/>
    <w:bookmarkStart w:name="z2509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2486"/>
    <w:bookmarkStart w:name="z2510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87"/>
    <w:bookmarkStart w:name="z2511" w:id="2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488"/>
    <w:bookmarkStart w:name="z2512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489"/>
    <w:bookmarkStart w:name="z2513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2490"/>
    <w:bookmarkStart w:name="z2514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2491"/>
    <w:bookmarkStart w:name="z2515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2492"/>
    <w:bookmarkStart w:name="z2516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2493"/>
    <w:bookmarkStart w:name="z2517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2494"/>
    <w:bookmarkStart w:name="z2518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2495"/>
    <w:bookmarkStart w:name="z2519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96"/>
    <w:bookmarkStart w:name="z2520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97"/>
    <w:bookmarkStart w:name="z2521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498"/>
    <w:bookmarkStart w:name="z2522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2499"/>
    <w:bookmarkStart w:name="z2523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2500"/>
    <w:bookmarkStart w:name="z2524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2501"/>
    <w:bookmarkStart w:name="z2525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2502"/>
    <w:bookmarkStart w:name="z2526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2503"/>
    <w:bookmarkStart w:name="z2527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504"/>
    <w:bookmarkStart w:name="z2528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2505"/>
    <w:bookmarkStart w:name="z2529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2506"/>
    <w:bookmarkStart w:name="z2530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507"/>
    <w:bookmarkStart w:name="z2531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508"/>
    <w:bookmarkStart w:name="z2532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2509"/>
    <w:bookmarkStart w:name="z2533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2510"/>
    <w:bookmarkStart w:name="z2534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2511"/>
    <w:bookmarkStart w:name="z2535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2512"/>
    <w:bookmarkStart w:name="z2536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2513"/>
    <w:bookmarkStart w:name="z2537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2514"/>
    <w:bookmarkStart w:name="z2538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2515"/>
    <w:bookmarkStart w:name="z2539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2516"/>
    <w:bookmarkStart w:name="z2540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2517"/>
    <w:bookmarkStart w:name="z2541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518"/>
    <w:bookmarkStart w:name="z2542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2519"/>
    <w:bookmarkStart w:name="z2543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2520"/>
    <w:bookmarkStart w:name="z2544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2521"/>
    <w:bookmarkStart w:name="z2545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2522"/>
    <w:bookmarkStart w:name="z2546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2523"/>
    <w:bookmarkStart w:name="z2547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2524"/>
    <w:bookmarkStart w:name="z2548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2525"/>
    <w:bookmarkStart w:name="z2549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2526"/>
    <w:bookmarkStart w:name="z2550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2527"/>
    <w:bookmarkStart w:name="z2551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2528"/>
    <w:bookmarkStart w:name="z2552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2529"/>
    <w:bookmarkStart w:name="z2553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2530"/>
    <w:bookmarkStart w:name="z2554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2531"/>
    <w:bookmarkStart w:name="z2555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2532"/>
    <w:bookmarkStart w:name="z2556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2533"/>
    <w:bookmarkStart w:name="z2557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2534"/>
    <w:bookmarkStart w:name="z2558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</w:t>
      </w:r>
    </w:p>
    <w:bookmarkEnd w:id="2535"/>
    <w:bookmarkStart w:name="z2559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</w:t>
      </w:r>
    </w:p>
    <w:bookmarkEnd w:id="2536"/>
    <w:bookmarkStart w:name="z2560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2537"/>
    <w:bookmarkStart w:name="z2561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2538"/>
    <w:bookmarkStart w:name="z2562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2539"/>
    <w:bookmarkStart w:name="z2563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2540"/>
    <w:bookmarkStart w:name="z2564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2541"/>
    <w:bookmarkStart w:name="z2565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2542"/>
    <w:bookmarkStart w:name="z2566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2543"/>
    <w:bookmarkStart w:name="z2567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2544"/>
    <w:bookmarkStart w:name="z2568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2545"/>
    <w:bookmarkStart w:name="z2569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2546"/>
    <w:bookmarkStart w:name="z2570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2547"/>
    <w:bookmarkStart w:name="z2571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2548"/>
    <w:bookmarkStart w:name="z2572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2549"/>
    <w:bookmarkStart w:name="z2573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2550"/>
    <w:bookmarkStart w:name="z2574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2551"/>
    <w:bookmarkStart w:name="z2575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2552"/>
    <w:bookmarkStart w:name="z2576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2553"/>
    <w:bookmarkStart w:name="z2577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2554"/>
    <w:bookmarkStart w:name="z2578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2555"/>
    <w:bookmarkStart w:name="z2579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2556"/>
    <w:bookmarkStart w:name="z2580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2557"/>
    <w:bookmarkStart w:name="z2581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2558"/>
    <w:bookmarkStart w:name="z2582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2559"/>
    <w:bookmarkStart w:name="z2583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2560"/>
    <w:bookmarkStart w:name="z2584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2561"/>
    <w:bookmarkStart w:name="z2585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2562"/>
    <w:bookmarkStart w:name="z2586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2563"/>
    <w:bookmarkStart w:name="z2587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2564"/>
    <w:bookmarkStart w:name="z2588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2565"/>
    <w:bookmarkStart w:name="z2589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2566"/>
    <w:bookmarkStart w:name="z2590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2567"/>
    <w:bookmarkStart w:name="z2591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2568"/>
    <w:bookmarkStart w:name="z2592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2569"/>
    <w:bookmarkStart w:name="z2593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2570"/>
    <w:bookmarkStart w:name="z2594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2571"/>
    <w:bookmarkStart w:name="z2595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2572"/>
    <w:bookmarkStart w:name="z2596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2573"/>
    <w:bookmarkStart w:name="z2597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2574"/>
    <w:bookmarkStart w:name="z2598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2575"/>
    <w:bookmarkStart w:name="z2599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2576"/>
    <w:bookmarkStart w:name="z2600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2577"/>
    <w:bookmarkStart w:name="z2601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2578"/>
    <w:bookmarkStart w:name="z2602" w:id="2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2579"/>
    <w:bookmarkStart w:name="z2603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2580"/>
    <w:bookmarkStart w:name="z2604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2581"/>
    <w:bookmarkStart w:name="z2605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2582"/>
    <w:bookmarkStart w:name="z2606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2583"/>
    <w:bookmarkStart w:name="z2607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Инспекции;</w:t>
      </w:r>
    </w:p>
    <w:bookmarkEnd w:id="2584"/>
    <w:bookmarkStart w:name="z2608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Инспекции, руководителей Инспекций;</w:t>
      </w:r>
    </w:p>
    <w:bookmarkEnd w:id="2585"/>
    <w:bookmarkStart w:name="z2609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сотрудников инспекций, кроме заместителя руководителя Инспекции;</w:t>
      </w:r>
    </w:p>
    <w:bookmarkEnd w:id="2586"/>
    <w:bookmarkStart w:name="z2610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Инспекций, кроме заместителя руководителя Инспекции;</w:t>
      </w:r>
    </w:p>
    <w:bookmarkEnd w:id="2587"/>
    <w:bookmarkStart w:name="z2611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2588"/>
    <w:bookmarkStart w:name="z2612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2589"/>
    <w:bookmarkStart w:name="z2613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по согласованию с Комитетом перечень фитосанитарных контрольных постов и места их дислокации;</w:t>
      </w:r>
    </w:p>
    <w:bookmarkEnd w:id="2590"/>
    <w:bookmarkStart w:name="z2614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предложения в Комитет по утверждению фитосанитарных контрольных постов;</w:t>
      </w:r>
    </w:p>
    <w:bookmarkEnd w:id="2591"/>
    <w:bookmarkStart w:name="z2615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Инспекций, кроме заместителя руководителя Инспекции;</w:t>
      </w:r>
    </w:p>
    <w:bookmarkEnd w:id="2592"/>
    <w:bookmarkStart w:name="z2616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2593"/>
    <w:bookmarkStart w:name="z2617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2594"/>
    <w:bookmarkStart w:name="z2618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законами и актами Президента Республики Казахстан.</w:t>
      </w:r>
    </w:p>
    <w:bookmarkEnd w:id="2595"/>
    <w:bookmarkStart w:name="z2619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596"/>
    <w:bookmarkStart w:name="z2620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597"/>
    <w:bookmarkStart w:name="z2621" w:id="2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598"/>
    <w:bookmarkStart w:name="z2622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2599"/>
    <w:bookmarkStart w:name="z2623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2600"/>
    <w:bookmarkStart w:name="z2624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01"/>
    <w:bookmarkStart w:name="z2625" w:id="2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602"/>
    <w:bookmarkStart w:name="z2626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26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2628" w:id="2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"Территориальная инспекция Комитета государственной инспекции в агропромышленном комплексе по городу Астана Министерства сельского хозяйства Республики Казахстан"</w:t>
      </w:r>
    </w:p>
    <w:bookmarkEnd w:id="2604"/>
    <w:bookmarkStart w:name="z2629" w:id="2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05"/>
    <w:bookmarkStart w:name="z2630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"Территориальная инспекция Комитета государственной инспекции в агропромышленном комплексе по городу Астана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2606"/>
    <w:bookmarkStart w:name="z2631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07"/>
    <w:bookmarkStart w:name="z2632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08"/>
    <w:bookmarkStart w:name="z2633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09"/>
    <w:bookmarkStart w:name="z2634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610"/>
    <w:bookmarkStart w:name="z2635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611"/>
    <w:bookmarkStart w:name="z2636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612"/>
    <w:bookmarkStart w:name="z2637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улица Богенбай батыр 6 А.</w:t>
      </w:r>
    </w:p>
    <w:bookmarkEnd w:id="2613"/>
    <w:bookmarkStart w:name="z2638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"Территориальная инспекция Комитета государственной инспекции в агропромышленном комплексе по городу Астана Министерства сельского хозяйства Республики Казахстан".</w:t>
      </w:r>
    </w:p>
    <w:bookmarkEnd w:id="2614"/>
    <w:bookmarkStart w:name="z2639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15"/>
    <w:bookmarkStart w:name="z2640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16"/>
    <w:bookmarkStart w:name="z2641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2617"/>
    <w:bookmarkStart w:name="z2642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18"/>
    <w:bookmarkStart w:name="z2643" w:id="2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619"/>
    <w:bookmarkStart w:name="z2644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620"/>
    <w:bookmarkStart w:name="z2645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2621"/>
    <w:bookmarkStart w:name="z2646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2622"/>
    <w:bookmarkStart w:name="z2647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2623"/>
    <w:bookmarkStart w:name="z2648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2624"/>
    <w:bookmarkStart w:name="z2649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2625"/>
    <w:bookmarkStart w:name="z2650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2626"/>
    <w:bookmarkStart w:name="z2651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27"/>
    <w:bookmarkStart w:name="z2652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28"/>
    <w:bookmarkStart w:name="z2653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629"/>
    <w:bookmarkStart w:name="z2654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2630"/>
    <w:bookmarkStart w:name="z2655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2631"/>
    <w:bookmarkStart w:name="z2656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2632"/>
    <w:bookmarkStart w:name="z2657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2633"/>
    <w:bookmarkStart w:name="z2658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2634"/>
    <w:bookmarkStart w:name="z2659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635"/>
    <w:bookmarkStart w:name="z2660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2636"/>
    <w:bookmarkStart w:name="z2661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2637"/>
    <w:bookmarkStart w:name="z2662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38"/>
    <w:bookmarkStart w:name="z2663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639"/>
    <w:bookmarkStart w:name="z2664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2640"/>
    <w:bookmarkStart w:name="z2665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2641"/>
    <w:bookmarkStart w:name="z2666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2642"/>
    <w:bookmarkStart w:name="z2667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2643"/>
    <w:bookmarkStart w:name="z2668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2644"/>
    <w:bookmarkStart w:name="z2669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2645"/>
    <w:bookmarkStart w:name="z2670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2646"/>
    <w:bookmarkStart w:name="z2671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2647"/>
    <w:bookmarkStart w:name="z2672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2648"/>
    <w:bookmarkStart w:name="z2673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49"/>
    <w:bookmarkStart w:name="z2674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2650"/>
    <w:bookmarkStart w:name="z2675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2651"/>
    <w:bookmarkStart w:name="z2676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2652"/>
    <w:bookmarkStart w:name="z2677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2653"/>
    <w:bookmarkStart w:name="z2678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выдает, приостанавливает действие и отзывает учетные номера;</w:t>
      </w:r>
    </w:p>
    <w:bookmarkEnd w:id="2654"/>
    <w:bookmarkStart w:name="z2679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2655"/>
    <w:bookmarkStart w:name="z2680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2656"/>
    <w:bookmarkStart w:name="z2681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2657"/>
    <w:bookmarkStart w:name="z2682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2658"/>
    <w:bookmarkStart w:name="z2683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2659"/>
    <w:bookmarkStart w:name="z2684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2660"/>
    <w:bookmarkStart w:name="z2685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2661"/>
    <w:bookmarkStart w:name="z2686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2662"/>
    <w:bookmarkStart w:name="z2687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2663"/>
    <w:bookmarkStart w:name="z2688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2664"/>
    <w:bookmarkStart w:name="z2689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2665"/>
    <w:bookmarkStart w:name="z2690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2666"/>
    <w:bookmarkStart w:name="z2691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</w:t>
      </w:r>
    </w:p>
    <w:bookmarkEnd w:id="2667"/>
    <w:bookmarkStart w:name="z2692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</w:t>
      </w:r>
    </w:p>
    <w:bookmarkEnd w:id="2668"/>
    <w:bookmarkStart w:name="z2693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2669"/>
    <w:bookmarkStart w:name="z2694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2670"/>
    <w:bookmarkStart w:name="z2695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2671"/>
    <w:bookmarkStart w:name="z2696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2672"/>
    <w:bookmarkStart w:name="z2697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2673"/>
    <w:bookmarkStart w:name="z2698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2674"/>
    <w:bookmarkStart w:name="z2699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2675"/>
    <w:bookmarkStart w:name="z2700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2676"/>
    <w:bookmarkStart w:name="z2701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2677"/>
    <w:bookmarkStart w:name="z2702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2678"/>
    <w:bookmarkStart w:name="z2703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2679"/>
    <w:bookmarkStart w:name="z2704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2680"/>
    <w:bookmarkStart w:name="z2705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2681"/>
    <w:bookmarkStart w:name="z2706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2682"/>
    <w:bookmarkStart w:name="z2707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2683"/>
    <w:bookmarkStart w:name="z2708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2684"/>
    <w:bookmarkStart w:name="z2709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2685"/>
    <w:bookmarkStart w:name="z2710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2686"/>
    <w:bookmarkStart w:name="z2711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2687"/>
    <w:bookmarkStart w:name="z2712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2688"/>
    <w:bookmarkStart w:name="z2713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2689"/>
    <w:bookmarkStart w:name="z2714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2690"/>
    <w:bookmarkStart w:name="z2715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2691"/>
    <w:bookmarkStart w:name="z2716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2692"/>
    <w:bookmarkStart w:name="z2717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2693"/>
    <w:bookmarkStart w:name="z2718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2694"/>
    <w:bookmarkStart w:name="z2719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2695"/>
    <w:bookmarkStart w:name="z2720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2696"/>
    <w:bookmarkStart w:name="z2721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2697"/>
    <w:bookmarkStart w:name="z2722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2698"/>
    <w:bookmarkStart w:name="z2723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2699"/>
    <w:bookmarkStart w:name="z2724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2700"/>
    <w:bookmarkStart w:name="z2725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2701"/>
    <w:bookmarkStart w:name="z2726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2702"/>
    <w:bookmarkStart w:name="z2727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2703"/>
    <w:bookmarkStart w:name="z2728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2704"/>
    <w:bookmarkStart w:name="z2729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2705"/>
    <w:bookmarkStart w:name="z2730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2706"/>
    <w:bookmarkStart w:name="z2731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2707"/>
    <w:bookmarkStart w:name="z2732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2708"/>
    <w:bookmarkStart w:name="z2733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2709"/>
    <w:bookmarkStart w:name="z2734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2710"/>
    <w:bookmarkStart w:name="z2735" w:id="2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2711"/>
    <w:bookmarkStart w:name="z2736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полномочий;</w:t>
      </w:r>
    </w:p>
    <w:bookmarkEnd w:id="2712"/>
    <w:bookmarkStart w:name="z2737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Казахстан;</w:t>
      </w:r>
    </w:p>
    <w:bookmarkEnd w:id="2713"/>
    <w:bookmarkStart w:name="z2738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2714"/>
    <w:bookmarkStart w:name="z2739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2715"/>
    <w:bookmarkStart w:name="z2740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Инспекции;</w:t>
      </w:r>
    </w:p>
    <w:bookmarkEnd w:id="2716"/>
    <w:bookmarkStart w:name="z2741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Инспекции, руководителей Инспекций;</w:t>
      </w:r>
    </w:p>
    <w:bookmarkEnd w:id="2717"/>
    <w:bookmarkStart w:name="z2742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сотрудников Инспекций, кроме заместителя руководителя Инспекции;</w:t>
      </w:r>
    </w:p>
    <w:bookmarkEnd w:id="2718"/>
    <w:bookmarkStart w:name="z2743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Инспекций, кроме заместителя руководителя Инспекции;</w:t>
      </w:r>
    </w:p>
    <w:bookmarkEnd w:id="2719"/>
    <w:bookmarkStart w:name="z2744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2720"/>
    <w:bookmarkStart w:name="z2745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2721"/>
    <w:bookmarkStart w:name="z2746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по согласованию с Комитетом перечень фитосанитарных контрольных постов и места их дислокации;</w:t>
      </w:r>
    </w:p>
    <w:bookmarkEnd w:id="2722"/>
    <w:bookmarkStart w:name="z2747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предложения в Комитет по утверждению фитосанитарных контрольных постов;</w:t>
      </w:r>
    </w:p>
    <w:bookmarkEnd w:id="2723"/>
    <w:bookmarkStart w:name="z2748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Инспекций, кроме заместителя руководителя Инспекции;</w:t>
      </w:r>
    </w:p>
    <w:bookmarkEnd w:id="2724"/>
    <w:bookmarkStart w:name="z2749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2725"/>
    <w:bookmarkStart w:name="z2750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2726"/>
    <w:bookmarkStart w:name="z2751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законами и актами Президента Республики Казахстан.</w:t>
      </w:r>
    </w:p>
    <w:bookmarkEnd w:id="2727"/>
    <w:bookmarkStart w:name="z2752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728"/>
    <w:bookmarkStart w:name="z2753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29"/>
    <w:bookmarkStart w:name="z2754" w:id="2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730"/>
    <w:bookmarkStart w:name="z2755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2731"/>
    <w:bookmarkStart w:name="z2756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2732"/>
    <w:bookmarkStart w:name="z2757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33"/>
    <w:bookmarkStart w:name="z2758" w:id="2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734"/>
    <w:bookmarkStart w:name="z2759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2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 № 67-Н</w:t>
            </w:r>
          </w:p>
        </w:tc>
      </w:tr>
    </w:tbl>
    <w:bookmarkStart w:name="z2761" w:id="2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Казахстан"</w:t>
      </w:r>
    </w:p>
    <w:bookmarkEnd w:id="2736"/>
    <w:bookmarkStart w:name="z2762" w:id="2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37"/>
    <w:bookmarkStart w:name="z2763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Казахстан" (далее – Инспекция) является территориальным подразделением Комитета государственной инспекции в агропромышленном комплексе Министерства сельского хозяйства Республики Казахстан (далее – Комитет), осуществляет руководство в сфере агропромышленного комплекса в части защиты и карантина растений, регулирования зернового рынка, племенного животноводства. </w:t>
      </w:r>
    </w:p>
    <w:bookmarkEnd w:id="2738"/>
    <w:bookmarkStart w:name="z2764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39"/>
    <w:bookmarkStart w:name="z2765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40"/>
    <w:bookmarkStart w:name="z2766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741"/>
    <w:bookmarkStart w:name="z2767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742"/>
    <w:bookmarkStart w:name="z2768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743"/>
    <w:bookmarkStart w:name="z2769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744"/>
    <w:bookmarkStart w:name="z2770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050000, город Алматы, улица Макатаева 15.</w:t>
      </w:r>
    </w:p>
    <w:bookmarkEnd w:id="2745"/>
    <w:bookmarkStart w:name="z2771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Казахстан".</w:t>
      </w:r>
    </w:p>
    <w:bookmarkEnd w:id="2746"/>
    <w:bookmarkStart w:name="z2772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747"/>
    <w:bookmarkStart w:name="z2773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748"/>
    <w:bookmarkStart w:name="z2774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 </w:t>
      </w:r>
    </w:p>
    <w:bookmarkEnd w:id="2749"/>
    <w:bookmarkStart w:name="z2775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50"/>
    <w:bookmarkStart w:name="z2776" w:id="2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751"/>
    <w:bookmarkStart w:name="z2777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752"/>
    <w:bookmarkStart w:name="z2778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 и контрольно-надзорных функций, а также участие в выполнении стратегических функций в области карантина растений;</w:t>
      </w:r>
    </w:p>
    <w:bookmarkEnd w:id="2753"/>
    <w:bookmarkStart w:name="z2779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регулятивных, реализационных и контрольных функций, а также участие в выполнении стратегических функций в области защиты растений; </w:t>
      </w:r>
    </w:p>
    <w:bookmarkEnd w:id="2754"/>
    <w:bookmarkStart w:name="z2780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реализационных и контрольных функций в области племенного животноводства;</w:t>
      </w:r>
    </w:p>
    <w:bookmarkEnd w:id="2755"/>
    <w:bookmarkStart w:name="z2781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регулятивных, реализационных и контрольных функций в области регулирования зернового рынка; </w:t>
      </w:r>
    </w:p>
    <w:bookmarkEnd w:id="2756"/>
    <w:bookmarkStart w:name="z2782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 регулятивных, реализационных и контрольных функций в области агропромышленного комплекса; </w:t>
      </w:r>
    </w:p>
    <w:bookmarkEnd w:id="2757"/>
    <w:bookmarkStart w:name="z2783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реализационных и контрольных функций в области государственного имущества.</w:t>
      </w:r>
    </w:p>
    <w:bookmarkEnd w:id="2758"/>
    <w:bookmarkStart w:name="z2784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59"/>
    <w:bookmarkStart w:name="z2785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60"/>
    <w:bookmarkStart w:name="z2786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761"/>
    <w:bookmarkStart w:name="z2787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Инспекции;</w:t>
      </w:r>
    </w:p>
    <w:bookmarkEnd w:id="2762"/>
    <w:bookmarkStart w:name="z2788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повышение квалификации и подготовки сотрудников Инспекции;</w:t>
      </w:r>
    </w:p>
    <w:bookmarkEnd w:id="2763"/>
    <w:bookmarkStart w:name="z2789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законодательством о государственной службе;</w:t>
      </w:r>
    </w:p>
    <w:bookmarkEnd w:id="2764"/>
    <w:bookmarkStart w:name="z2790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2765"/>
    <w:bookmarkStart w:name="z2791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Инспекции в соответствии с законодательством Республики Казахстан;</w:t>
      </w:r>
    </w:p>
    <w:bookmarkEnd w:id="2766"/>
    <w:bookmarkStart w:name="z2792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пределах своей компетенции административным органам, должностным лицам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767"/>
    <w:bookmarkStart w:name="z2793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2768"/>
    <w:bookmarkStart w:name="z2794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2769"/>
    <w:bookmarkStart w:name="z2795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70"/>
    <w:bookmarkStart w:name="z2796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771"/>
    <w:bookmarkStart w:name="z2797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Инспекции, в порядке, установленном законодательством Республики Казахстан;</w:t>
      </w:r>
    </w:p>
    <w:bookmarkEnd w:id="2772"/>
    <w:bookmarkStart w:name="z2798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2773"/>
    <w:bookmarkStart w:name="z2799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2774"/>
    <w:bookmarkStart w:name="z2800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2775"/>
    <w:bookmarkStart w:name="z2801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2776"/>
    <w:bookmarkStart w:name="z2802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2777"/>
    <w:bookmarkStart w:name="z2803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Инспекции;</w:t>
      </w:r>
    </w:p>
    <w:bookmarkEnd w:id="2778"/>
    <w:bookmarkStart w:name="z2804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вышестоящих должностных лиц в установленном законодательством порядке в пределах компетенции Инспекции;</w:t>
      </w:r>
    </w:p>
    <w:bookmarkEnd w:id="2779"/>
    <w:bookmarkStart w:name="z2805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действующими законодательными актами.</w:t>
      </w:r>
    </w:p>
    <w:bookmarkEnd w:id="2780"/>
    <w:bookmarkStart w:name="z2806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81"/>
    <w:bookmarkStart w:name="z2807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реализует государственную политику в области карантина растений; </w:t>
      </w:r>
    </w:p>
    <w:bookmarkEnd w:id="2782"/>
    <w:bookmarkStart w:name="z2808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государственные мероприятия по защите и карантину растений в соответствии с законами Республики Казахстан;</w:t>
      </w:r>
    </w:p>
    <w:bookmarkEnd w:id="2783"/>
    <w:bookmarkStart w:name="z2809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карантинный фитосанитарный контроль и надзор; </w:t>
      </w:r>
    </w:p>
    <w:bookmarkEnd w:id="2784"/>
    <w:bookmarkStart w:name="z2810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координацию и методическое руководство деятельностью местных исполнительных органов в области карантина растений; </w:t>
      </w:r>
    </w:p>
    <w:bookmarkEnd w:id="2785"/>
    <w:bookmarkStart w:name="z2811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выдает, приостанавливает действие и отзывает учетные номера; </w:t>
      </w:r>
    </w:p>
    <w:bookmarkEnd w:id="2786"/>
    <w:bookmarkStart w:name="z2812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предложения в местные исполнительные органы об установлении карантинной зоны с введением карантинного режима или его отмене; </w:t>
      </w:r>
    </w:p>
    <w:bookmarkEnd w:id="2787"/>
    <w:bookmarkStart w:name="z2813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органами; </w:t>
      </w:r>
    </w:p>
    <w:bookmarkEnd w:id="2788"/>
    <w:bookmarkStart w:name="z2814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создании базы данных о наличии и распространении карантинных объектов в Республике Казахстан и других государствах, мерах и мероприятиях по борьбе с ними; </w:t>
      </w:r>
    </w:p>
    <w:bookmarkEnd w:id="2789"/>
    <w:bookmarkStart w:name="z2815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подкарантинные объекты, зоны, места, участки производства, свободные или имеющие ограниченное распространение карантинных объектов и (или) чужеродных видов;</w:t>
      </w:r>
    </w:p>
    <w:bookmarkEnd w:id="2790"/>
    <w:bookmarkStart w:name="z2816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условия транзита подкарантинной продукции; </w:t>
      </w:r>
    </w:p>
    <w:bookmarkEnd w:id="2791"/>
    <w:bookmarkStart w:name="z2817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документарный государственный карантинный фитосанитарный контроль на фитосанитарных контрольных постах ввозимой, вывозимой и транзитной подкарантинной продукции; </w:t>
      </w:r>
    </w:p>
    <w:bookmarkEnd w:id="2792"/>
    <w:bookmarkStart w:name="z2818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проведение мероприятий по карантину растений и осуществляет контроль и надзор за их проведением; </w:t>
      </w:r>
    </w:p>
    <w:bookmarkEnd w:id="2793"/>
    <w:bookmarkStart w:name="z2819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 на фитосанитарных контрольных постах первичный карантинный фитосанитарный контроль и надзор за ввозимой, вывозимой и транзитной подкарантинной продукцией, при необходимости – ее карантинную фитосанитарную экспертизу и (или) лабораторную экспертизу с отбором образцов,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 </w:t>
      </w:r>
    </w:p>
    <w:bookmarkEnd w:id="2794"/>
    <w:bookmarkStart w:name="z2820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в пункте назначения подкарантинной продукции вторичный карантинный фитосанитарный контроль и надзор, отбор образцов, при необходимости – ее карантинную фитосанитарную экспертизу и (или) лабораторную экспертизу с учетом фитосанитарной характеристики территории и места ее происхождения, пункта назначения, а также зон, мест, участков производства, свободных или имеющих ограниченное распространение карантинных объектов и (или) чужеродных видов, за транспортными средствами и приспособлениями для перевозки (в том числе кабинами, салонами, багажными и грузовыми отделениями транспортных средств, контейнерами), ручной кладью и багажом физических лиц, составляет акт карантинного фитосанитарного контроля и надзора,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надзора;</w:t>
      </w:r>
    </w:p>
    <w:bookmarkEnd w:id="2795"/>
    <w:bookmarkStart w:name="z2821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в местах отгрузки вывозимой подкарантинной продукции постоянный карантинный досмотр, при необходимости – ее карантинную фитосанитарную экспертизу и (или) лабораторную экспертизу с отбором образцов и фитосанитарную сертификацию; </w:t>
      </w:r>
    </w:p>
    <w:bookmarkEnd w:id="2796"/>
    <w:bookmarkStart w:name="z2822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проводит постоянный досмотр подкарантинной продукции, при необходимости – ее карантинную фитосанитарную экспертизу и (или)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 </w:t>
      </w:r>
    </w:p>
    <w:bookmarkEnd w:id="2797"/>
    <w:bookmarkStart w:name="z2823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сельскохозяйственного, лесного, водного и другого назначения; </w:t>
      </w:r>
    </w:p>
    <w:bookmarkEnd w:id="2798"/>
    <w:bookmarkStart w:name="z2824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</w:t>
      </w:r>
    </w:p>
    <w:bookmarkEnd w:id="2799"/>
    <w:bookmarkStart w:name="z2825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</w:t>
      </w:r>
    </w:p>
    <w:bookmarkEnd w:id="2800"/>
    <w:bookmarkStart w:name="z2826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видами; </w:t>
      </w:r>
    </w:p>
    <w:bookmarkEnd w:id="2801"/>
    <w:bookmarkStart w:name="z2827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выдает фитосанитарные сертификаты на подкарантинную продукцию; </w:t>
      </w:r>
    </w:p>
    <w:bookmarkEnd w:id="2802"/>
    <w:bookmarkStart w:name="z2828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2803"/>
    <w:bookmarkStart w:name="z2829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координацию и методическое руководство местных исполнительных органов в области защиты растений; </w:t>
      </w:r>
    </w:p>
    <w:bookmarkEnd w:id="2804"/>
    <w:bookmarkStart w:name="z2830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фитосанитарные мероприятия; </w:t>
      </w:r>
    </w:p>
    <w:bookmarkEnd w:id="2805"/>
    <w:bookmarkStart w:name="z2831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деятельность государственных органов, физических и юридических лиц в проведении фитосанитарных мероприятий;</w:t>
      </w:r>
    </w:p>
    <w:bookmarkEnd w:id="2806"/>
    <w:bookmarkStart w:name="z2832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фитосанитарный мониторинг по вредным и особо опасным вредным организмам;</w:t>
      </w:r>
    </w:p>
    <w:bookmarkEnd w:id="2807"/>
    <w:bookmarkStart w:name="z2833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распределяет пестициды, приобретенные за счет бюджетных средств, по территории области в зависимости от данных фитосанитарного мониторинга и складывающейся фитосанитарной и карантинной обстановки; </w:t>
      </w:r>
    </w:p>
    <w:bookmarkEnd w:id="2808"/>
    <w:bookmarkStart w:name="z2834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организует и осуществляет государственный фитосанитарный контроль; </w:t>
      </w:r>
    </w:p>
    <w:bookmarkEnd w:id="2809"/>
    <w:bookmarkStart w:name="z2835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законодательства Республики Казахстан в области карантина растений местными исполнительными органами;</w:t>
      </w:r>
    </w:p>
    <w:bookmarkEnd w:id="2810"/>
    <w:bookmarkStart w:name="z2836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контролирует соблюдение порядка обезвреживания пестицидов, а также условий содержания специальных хранилищ (могильников) в надлежащем состоянии; </w:t>
      </w:r>
    </w:p>
    <w:bookmarkEnd w:id="2811"/>
    <w:bookmarkStart w:name="z2837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физические и юридические лица, деятельность которых связана с объектами государственного фитосанитарного контроля, ведут фитосанитарный учет и представляют ведомству уполномоченного органа фитосанитарную отчетность;</w:t>
      </w:r>
    </w:p>
    <w:bookmarkEnd w:id="2812"/>
    <w:bookmarkStart w:name="z2838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осуществляет мониторинг зернового рынка; </w:t>
      </w:r>
    </w:p>
    <w:bookmarkEnd w:id="2813"/>
    <w:bookmarkStart w:name="z2839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осуществляет государственный контроль за соблюдением местными исполнительными органами законодательства Республики Казахстан о зерне; </w:t>
      </w:r>
    </w:p>
    <w:bookmarkEnd w:id="2814"/>
    <w:bookmarkStart w:name="z2840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 </w:t>
      </w:r>
    </w:p>
    <w:bookmarkEnd w:id="2815"/>
    <w:bookmarkStart w:name="z2841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реализует основные направления государственной политики в области племенного животноводства; </w:t>
      </w:r>
    </w:p>
    <w:bookmarkEnd w:id="2816"/>
    <w:bookmarkStart w:name="z2842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осуществляет контроль за исполнением законодательства Республики Казахстан о племенном животноводстве; </w:t>
      </w:r>
    </w:p>
    <w:bookmarkEnd w:id="2817"/>
    <w:bookmarkStart w:name="z2843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ведет государственный реестр селекционных достижений, в области племенного животноводства, рекомендованных к использованию в Республике Казахстан; </w:t>
      </w:r>
    </w:p>
    <w:bookmarkEnd w:id="2818"/>
    <w:bookmarkStart w:name="z2844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осуществляет прием уведомлений от физических и юридических лиц о начале (прекращении)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 </w:t>
      </w:r>
    </w:p>
    <w:bookmarkEnd w:id="2819"/>
    <w:bookmarkStart w:name="z2845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проводит испытание и апробацию селекционных достижений в области животноводства; </w:t>
      </w:r>
    </w:p>
    <w:bookmarkEnd w:id="2820"/>
    <w:bookmarkStart w:name="z2846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контроль за исполнением законадательства Республики Казахстан о племенном животноводстве; </w:t>
      </w:r>
    </w:p>
    <w:bookmarkEnd w:id="2821"/>
    <w:bookmarkStart w:name="z2847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осуществляет контроль за достоверностью данных племенных свидетельств на реализуемую племенную продукцию (материал); </w:t>
      </w:r>
    </w:p>
    <w:bookmarkEnd w:id="2822"/>
    <w:bookmarkStart w:name="z2848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реализует государственную политику в области:</w:t>
      </w:r>
    </w:p>
    <w:bookmarkEnd w:id="2823"/>
    <w:bookmarkStart w:name="z2849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комплекса;</w:t>
      </w:r>
    </w:p>
    <w:bookmarkEnd w:id="2824"/>
    <w:bookmarkStart w:name="z2850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пчеловодства; </w:t>
      </w:r>
    </w:p>
    <w:bookmarkEnd w:id="2825"/>
    <w:bookmarkStart w:name="z2851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обеспечивает повышение качества оказания государственных услуг;</w:t>
      </w:r>
    </w:p>
    <w:bookmarkEnd w:id="2826"/>
    <w:bookmarkStart w:name="z2852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предоставляет информацию о порядке оказания государственных услуг по вопросам оказания государственных услуг;</w:t>
      </w:r>
    </w:p>
    <w:bookmarkEnd w:id="2827"/>
    <w:bookmarkStart w:name="z2853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обеспечивает информированность услугополучателей в доступной форме о порядке оказания государственных услуг; </w:t>
      </w:r>
    </w:p>
    <w:bookmarkEnd w:id="2828"/>
    <w:bookmarkStart w:name="z2854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рассматривает обращения услугополучателей по вопросам оказания государственных услуг; </w:t>
      </w:r>
    </w:p>
    <w:bookmarkEnd w:id="2829"/>
    <w:bookmarkStart w:name="z2855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принимает меры, направленные на восстановление нарушенных прав, свобод и законных интересов услугополучателей; </w:t>
      </w:r>
    </w:p>
    <w:bookmarkEnd w:id="2830"/>
    <w:bookmarkStart w:name="z2856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обеспечивает повышение квалификации работников в сфере оказания государственных услуг, общения с лицами с инвалидностью; </w:t>
      </w:r>
    </w:p>
    <w:bookmarkEnd w:id="2831"/>
    <w:bookmarkStart w:name="z2857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осуществляет государственное регулирование в области карантина растений; </w:t>
      </w:r>
    </w:p>
    <w:bookmarkEnd w:id="2832"/>
    <w:bookmarkStart w:name="z2858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участвует в реализации государственной политики в области биологической безопасности; </w:t>
      </w:r>
    </w:p>
    <w:bookmarkEnd w:id="2833"/>
    <w:bookmarkStart w:name="z2859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информирует общественность о ситуациях, влекущих риски биологических угроз, в соответствии с законодательством Республики Казахстан о доступе к информации; </w:t>
      </w:r>
    </w:p>
    <w:bookmarkEnd w:id="2834"/>
    <w:bookmarkStart w:name="z2860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осуществляет проведение профилактических мероприятий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 и законодательством Республики Казахстан; </w:t>
      </w:r>
    </w:p>
    <w:bookmarkEnd w:id="2835"/>
    <w:bookmarkStart w:name="z2861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осуществляет учет и мониторинг в области биологической безопасности в соответствии с Законом Республики Казахстан "О биологической безопасности Республики Казахстан" и законодательством Республики Казахстан; </w:t>
      </w:r>
    </w:p>
    <w:bookmarkEnd w:id="2836"/>
    <w:bookmarkStart w:name="z2862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предоставляет статистическую информацию и иную учетную и отчетную документацию (информацию)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 </w:t>
      </w:r>
    </w:p>
    <w:bookmarkEnd w:id="2837"/>
    <w:bookmarkStart w:name="z2863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ведение реестров субъектов, осуществляющих обращение с патогенными биологическими агентами, потенциально опасных биологических объектов; </w:t>
      </w:r>
    </w:p>
    <w:bookmarkEnd w:id="2838"/>
    <w:bookmarkStart w:name="z2864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государственный контроль и надзор за соблюдением требований в области биологической безопасности;</w:t>
      </w:r>
    </w:p>
    <w:bookmarkEnd w:id="2839"/>
    <w:bookmarkStart w:name="z2865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внешнюю оценку биологических рисков;</w:t>
      </w:r>
    </w:p>
    <w:bookmarkEnd w:id="2840"/>
    <w:bookmarkStart w:name="z2866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государственный фитосанитарный контроль и надзор в отношении потенциально опасных биологических объектов, на которых осуществляется обращение с патогенными биологическими агентами, осуществляются с учетом особенностей, предусмотренных законодательством Республики Казахстан в области биологической безопасности;</w:t>
      </w:r>
    </w:p>
    <w:bookmarkEnd w:id="2841"/>
    <w:bookmarkStart w:name="z2867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иные функции в соответствии с законодательством Республики Казахстан.</w:t>
      </w:r>
    </w:p>
    <w:bookmarkEnd w:id="2842"/>
    <w:bookmarkStart w:name="z2868" w:id="2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</w:t>
      </w:r>
    </w:p>
    <w:bookmarkEnd w:id="2843"/>
    <w:bookmarkStart w:name="z2869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Инспекции осуществляется руководителем Инспекции,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844"/>
    <w:bookmarkStart w:name="z2870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соответсвии с законодательством Республики Казахстан.</w:t>
      </w:r>
    </w:p>
    <w:bookmarkEnd w:id="2845"/>
    <w:bookmarkStart w:name="z2871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имеет одного заместителя, который назначается на должность и освобождается от должности в соответствии с законадательством Республики Казахстан.</w:t>
      </w:r>
    </w:p>
    <w:bookmarkEnd w:id="2846"/>
    <w:bookmarkStart w:name="z2872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руководителя Инспекции: </w:t>
      </w:r>
    </w:p>
    <w:bookmarkEnd w:id="2847"/>
    <w:bookmarkStart w:name="z2873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своего заместителя, руководителей структурных подразделений Инспекции;</w:t>
      </w:r>
    </w:p>
    <w:bookmarkEnd w:id="2848"/>
    <w:bookmarkStart w:name="z2874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законодательством, кроме заместителя руководителя Инспекции, назначает на должность и освобождает от должностей сотрудников Инспекции, руководителей Инспекций;</w:t>
      </w:r>
    </w:p>
    <w:bookmarkEnd w:id="2849"/>
    <w:bookmarkStart w:name="z2875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сотрудников Инспекций, кроме заместителя руководителя Инспекции;</w:t>
      </w:r>
    </w:p>
    <w:bookmarkEnd w:id="2850"/>
    <w:bookmarkStart w:name="z2876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на сотрудников инспекций, кроме заместителя руководителя Инспекции;</w:t>
      </w:r>
    </w:p>
    <w:bookmarkEnd w:id="2851"/>
    <w:bookmarkStart w:name="z2877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подписывает приказы;</w:t>
      </w:r>
    </w:p>
    <w:bookmarkEnd w:id="2852"/>
    <w:bookmarkStart w:name="z2878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Инспекции;</w:t>
      </w:r>
    </w:p>
    <w:bookmarkEnd w:id="2853"/>
    <w:bookmarkStart w:name="z2879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по согласованию с Комитетом перечень фитосанитарных контрольных постов и места их дислокации;</w:t>
      </w:r>
    </w:p>
    <w:bookmarkEnd w:id="2854"/>
    <w:bookmarkStart w:name="z2880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предложения в Комитет по утверждению фитосанитарных контрольных постов;</w:t>
      </w:r>
    </w:p>
    <w:bookmarkEnd w:id="2855"/>
    <w:bookmarkStart w:name="z2881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на сотрудников Инспекций, кроме заместителя руководителя Инспекции;</w:t>
      </w:r>
    </w:p>
    <w:bookmarkEnd w:id="2856"/>
    <w:bookmarkStart w:name="z2882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bookmarkEnd w:id="2857"/>
    <w:bookmarkStart w:name="z2883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соблюдение и исполнение требований законодательства в области противодействия коррупции и исполнения антикоррупционных мероприятий, контроль за проведение антикоррупционных мер и превенции коррупции;</w:t>
      </w:r>
    </w:p>
    <w:bookmarkEnd w:id="2858"/>
    <w:bookmarkStart w:name="z2884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законами и актами Президента Республики Казахстан.</w:t>
      </w:r>
    </w:p>
    <w:bookmarkEnd w:id="2859"/>
    <w:bookmarkStart w:name="z2885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860"/>
    <w:bookmarkStart w:name="z2886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861"/>
    <w:bookmarkStart w:name="z2887" w:id="2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862"/>
    <w:bookmarkStart w:name="z2888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2863"/>
    <w:bookmarkStart w:name="z2889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Инспекцией, относится к республиканской собственности. </w:t>
      </w:r>
    </w:p>
    <w:bookmarkEnd w:id="2864"/>
    <w:bookmarkStart w:name="z2890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65"/>
    <w:bookmarkStart w:name="z2891" w:id="2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866"/>
    <w:bookmarkStart w:name="z2892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Инспекции осуществляются в соответствии с законодательством Республики Казахстан. </w:t>
      </w:r>
    </w:p>
    <w:bookmarkEnd w:id="28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