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578a" w14:textId="1f95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20/389-VIІІ "О бюджете Акшаулинского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2025-2027 годы" от 30 декабря 2024 года №20/389-VІIІ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35852,0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31682,0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35975,6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