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04f8" w14:textId="67b0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20/393-VIІІ "О бюджете Бидайыкского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25/443-VIII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Бидайыкского сельского округа Аягозского района на 2025-2027 годы" от 30 декабря 2024 года №20/393-VІIІ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29648,8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6707,0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22941,8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29653,4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-4,6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4,6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№20/393-VІІI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