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ca06" w14:textId="736c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Карабас Карабасского сельского округа Бескарагайского района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Карабасского сельского округа Бескарагайского района области Абай от 3 марта 2025 года № 3. Утратило силу решением акима Карабасского сельского округа Бескарагайского района области Абай от 6 марта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Карабасского сельского округа Бескарагайского района области Абай от 06.03.2025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области Абай от 28 марта 2023 года и учитывая мнение жителей села Карабас Карабасского сельского округа,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села Карабас Карабасского сельского округа Бескарагайского района области Абай: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"Титова" на улицу "Ақбидай";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"Больничная" на улицу "Жібек Жолы";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"Ворошилова" на улицу "Береке";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"Кирова" на улицу "Байтақ";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"Ақдала".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Карабасского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Увайпова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