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7c1a" w14:textId="5bd7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Акжальского сельского округа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20/377-VIII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Акжальского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40 053,0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18 865,0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21 188,0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42 440,8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- 2 387,8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2 387,8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2 387,8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000000"/>
          <w:sz w:val="28"/>
        </w:rPr>
        <w:t>№ 21/405-VIII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Акжальского сельского округа Жарминского района на 2025 год объемы субвенций в сумме 17 231,0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ff0000"/>
          <w:sz w:val="28"/>
        </w:rPr>
        <w:t>№ 21/405-VIII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