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ab12" w14:textId="1f6a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Аршалинского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Аршалинского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4 143,6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4 143,6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Аршалинского сельского округа Жарминского района на 2025 год объемы субвенций в сумме 20 143,0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