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4ec4" w14:textId="3934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Ауэзов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20/379-VIII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Ауэзова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100 307,9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- 12 295,9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12 295,9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12 295,9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Ауэзова Жарминского района на 2025 год объемы субвенций в сумме 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