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4a4b" w14:textId="1434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2025 года № 20/380-VIII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26 декабря 2024 года № 20/370-VIІI "О бюджете Жарминского района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32 578,5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000000"/>
          <w:sz w:val="28"/>
        </w:rPr>
        <w:t>№ 21/408-VIII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2025 год объемы субвенций в сумме 23 899,0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27.02.2025 </w:t>
      </w:r>
      <w:r>
        <w:rPr>
          <w:rFonts w:ascii="Times New Roman"/>
          <w:b w:val="false"/>
          <w:i w:val="false"/>
          <w:color w:val="ff0000"/>
          <w:sz w:val="28"/>
        </w:rPr>
        <w:t>№ 21/408-VIII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20/380-VIII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