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6d3" w14:textId="4c9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Бирликского сельского округаЖарминского района на 2025 год объемы субвенций в сумме 29 634,0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