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20da" w14:textId="eb82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Жарыкского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47 705,0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48 788,3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Жарыкского сельского округаЖарминского района на 2025 год объемы субвенций в сумме 36 099,0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