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e88b" w14:textId="669e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Калбатауского сельского округа Жарминского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2025 года № 20/387-VIII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26 декабря 2024 года № 20/370-VIІI "О бюджете Жарминского района на 2025-2027 годы"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Калбатауского сельского округа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479 592,0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157 746,0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320 946,0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499 445,9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- 19 853,9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19 853,9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19 853,9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27.02.2025 </w:t>
      </w:r>
      <w:r>
        <w:rPr>
          <w:rFonts w:ascii="Times New Roman"/>
          <w:b w:val="false"/>
          <w:i w:val="false"/>
          <w:color w:val="000000"/>
          <w:sz w:val="28"/>
        </w:rPr>
        <w:t>№ 21/415-VIII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Калбатауского сельского округа Жарминского района на 2025 год объемы субвенций в сумме 49 247,0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27.02.2025 </w:t>
      </w:r>
      <w:r>
        <w:rPr>
          <w:rFonts w:ascii="Times New Roman"/>
          <w:b w:val="false"/>
          <w:i w:val="false"/>
          <w:color w:val="ff0000"/>
          <w:sz w:val="28"/>
        </w:rPr>
        <w:t>№ 21/415-VIII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