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6dae" w14:textId="d4e6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Капанбулакского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Капанбулакского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36 148,4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1 711,4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1 711,4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Капанбулакского сельского округа Жарминского района на 2025 год объемы субвенций в сумме 25 337,0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21/416-VIII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