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cbef" w14:textId="eafc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Каратобинского сельского округа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2025 года № 20/390-VIII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Каратобинского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43 158,0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14 876,0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28 247,0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44 933,0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- 1 775,0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1 775,0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000000"/>
          <w:sz w:val="28"/>
        </w:rPr>
        <w:t>№ 21/418-VIII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Каратобинского сельского округа Жарминского района на 2025 год объемы субвенций в сумме 25 570,0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ff0000"/>
          <w:sz w:val="28"/>
        </w:rPr>
        <w:t>№ 21/418-VIII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