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4491" w14:textId="ea24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Кызылагашского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20/391-VIII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Кызылагашского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35 654,3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2 591,3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2 591,3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000000"/>
          <w:sz w:val="28"/>
        </w:rPr>
        <w:t>№ 21/419-VIII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Кызылагашского сельского округаЖарминского района на 2025 год объемы субвенций в сумме 26 620,0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ff0000"/>
          <w:sz w:val="28"/>
        </w:rPr>
        <w:t>№ 21/419-VIII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