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8724" w14:textId="bc68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Ушбиикского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Ушбиикского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187 151,0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175 794,0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188 163,7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000000"/>
          <w:sz w:val="28"/>
        </w:rPr>
        <w:t>№ 21/421-VIII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Ушбиикского сельского округаЖарминского района на 2025 год объемы субвенций в сумме 23 874,0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ff0000"/>
          <w:sz w:val="28"/>
        </w:rPr>
        <w:t>№ 21/421-VIII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